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1d3c" w14:textId="3091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30 декабря 2021 года № 971 "О некоторых вопросах реорганизации подведомственных организаций Министерства экологии, геологии и природных 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2022 года № 1128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2021 года № 971 "О некоторых вопросах реорганизации подведомственных организаций Министерства экологии, геологии и природных ресурсов Республики Казахстан"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Передать в установленном законодательством Республики Казахстан порядке государственный пакет акций акционерного общества "Национальная геологоразведочная компания "Казгеология" (далее – Казгеология) в оплату размещаемых акций акционерного общества "Фонд национального благосостояния "Самрук-Қазына".";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передачу государственного пакета акций Казгеологии в оплату размещаемых акций акционерного общества "Фонд национального благосостояния "Самрук-Қазына";";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Министерству экологии, геологии и природных ресурсов Республики Казахстан совместно с Министерством финансов Республики Казахстан и акционерным обществом "Фонд национального благосостояния "Самрук-Қазына" (по согласованию) в установленном законодательством порядке обеспечить передачу необходимого имущества в акционерное общество "Национальная геологическая служба" для осуществления деятельности, определенной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