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0892" w14:textId="4c20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11 сентября 2002 года № 993 "Вопросы Канцелярии Премьер-Министра Республики Казахстан" и от 31 декабря 2021 года № 997 дсп "Об утверждении Положения о Государственной фельдъегерской службе Республики Казахстан, Правил организации деятельности Государственной фельдъегерской службы Республики Казахстан и предоставления услуг государственной фельдъегерской связи, а также перечня пользователей услуг государственной фельдъегерской связи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января 2023 года № 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2002 года № 993 "Вопросы Канцелярии Премьер-Министра Республики Казахстан":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"Вопросы Аппарата Правительства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января 2023 года № 79 "О мерах по дальнейшему совершенствованию системы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Положение об Аппарате Правительства Республики Казахстан;";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"Канцелярии Премьер-Министра Республики Казахстан" заменить словами "Аппарата Правительства Республики Казахстан";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Установить, что финансирование расходов на содержание Аппарата Правительства Республики Казахстан осуществляется за счет средств, предусмотренных в республиканском бюджете.";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 слова "Канцелярии Премьер-Министра Республики Казахстан" заменить словами "Аппарату Правительства Республики Казахстан";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Канцелярии Премьер-Министра Республики Казахстан, утвержденное указанным постановлением, изложить в новой редакции согласно приложению к настоящему постановлению;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Канцелярии Премьер-Министра Республики Казахстан с учетом численности подведомственного ей государственного учреждения, утвержденном указанным постановлением: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"Лимит штатной численности Аппарата Правительства Республики Казахстан с учетом численности подведомственного ей государственного учреждения";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слова "Канцелярия Премьер-Министра Республики Казахстан" заменить словами "Аппарат Правительства Республики Казахстан";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02.08.2023 </w:t>
      </w:r>
      <w:r>
        <w:rPr>
          <w:rFonts w:ascii="Times New Roman"/>
          <w:b w:val="false"/>
          <w:i w:val="false"/>
          <w:color w:val="000000"/>
          <w:sz w:val="28"/>
        </w:rPr>
        <w:t>№ 634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02.08.2023 </w:t>
      </w:r>
      <w:r>
        <w:rPr>
          <w:rFonts w:ascii="Times New Roman"/>
          <w:b w:val="false"/>
          <w:i w:val="false"/>
          <w:color w:val="000000"/>
          <w:sz w:val="28"/>
        </w:rPr>
        <w:t>№ 634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2023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2002 года № 993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Аппарате Правительства Республики Казахстан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Аппарат Правительства Республики Казахстан (далее – Аппарат Правительства) является государственным органом, осуществляющим межведомственную координацию деятельности центральных и местных исполнительных органов и решение межотраслевых вопросов, отнесенных к компетенции Правительства Республики Казахстан (далее – Правительство).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Правительства осуществляет свою деятельность в соответствии с Конституцией и законами Республики Казахстан, актами Президента Республики Казахстан (далее − Президент) и Правительства, иными нормативными правовыми актами, а также настоящим Положением.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Правительства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Правительства вступает в гражданско-правовые отношения от собственного имени.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Правительства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Правительства по вопросам своей компетенции в установленном законодательством порядке принимает решения, оформляемые приказами Руководителя Аппарата Правительства и другими актами, предусмотренными законодательством Республики Казахстан.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Аппарата Правительства утверждаются в соответствии с законодательством Республики Казахстан.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Аппарата Правительства: Республика Казахстан, город Астана, проспект Мәңгілік Ел, 6, "Үкімет үйі".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Аппарата Правительства.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Аппарата Правительства осуществляется из республиканского бюджета в соответствии с законодательством Республики Казахстан.</w:t>
      </w:r>
    </w:p>
    <w:bookmarkEnd w:id="28"/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Аппарата Правительства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Задачами Аппарата Правительства являются: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центральных и местных исполнительных органов по вопросам, входящим в компетенцию Правительства;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взаимодействие с палатами Парламента Республики Казахстан (далее − Парламент), Администрацией Президента Республики Казахстан (далее − Администрация Президента), центральными государственными и местными исполнительными органами;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межотраслевых вопросов, входящих в компетенцию Правительства;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за качеством и сроками исполнения актов и поручений Президента и его Администрации, данных Правительству, решений Правительства и Премьер-Министра Республики Казахстан (далее – Премьер-Министр), поручений Премьер-Министра, его заместителей;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правовое, экспертно-аналитическое, кадровое, организационно-информационное и материально-техническое обеспечение деятельности Премьер-Министра и Правительства;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задачи, установленные законодательством Республики Казахстан.</w:t>
      </w:r>
    </w:p>
    <w:bookmarkEnd w:id="36"/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Функции Аппарата Правительства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реализации возложенных задач Аппарат Правительства осуществляет следующие функции: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проактивный контроль за исполнением актов и поручений Президента, Государственного советника Республики Казахстан, Руководства Администрации Президента, Секретаря Совета Безопасности Республики Казахстан, актов Правительства и Премьер-Министра, решений заседаний Правительства, поручений Премьер-Министра и его заместителей, информирование по данным вопросам Премьер-Министра, в том числе посредством проектного управления и использования информационной системы "Smart Data Ukimet";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контроль, мониторинг и проектное сопровождение исполнения поручений Президента, предусмотренных в предвыборной платформе;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мониторинга и информирование Премьер-Министра и его заместителей о выполнении мероприятий по документам Системы государственного планирования и Плана законопроектных работ Правительства на соответствующий год, а также по имеющимся проблемам и рискам;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экспертиза финансово-экономических, правовых, социальных и иных вопросов в проектах законов и актов Президента, а также проектов решений, принимаемых Правительством, Премьер-Министром, подготовка по результатам экспертизы заключений;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подготовке ежеквартальных докладов Правительства Президенту о ходе выполнения Программы действий Правительства;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для Премьер-Министра и его заместителей материалов по вопросам социально-экономического положения и развития Республики Казахстан в целом и по регионам, и иных материалов по поручениям Премьер-Министра;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аналитических записок по актуальным вопросам и обращениям граждан, в том числе по результатам выездных инспекторских проверок;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и мониторинг деятельности местных исполнительных органов и социально-экономического положения регионов, в том числе соответствия планов развития регионов плану территориального развития страны, национальным проектам, комплексным планам социально-экономического развития и другим документам Системы государственного планирования;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взаимодействие с Национальной палатой предпринимателей Республики Казахстан "Атамекен", общественными объединениями, саморегулируемыми, научно-исследовательскими организациями, экспертным и бизнес-сообществом, гражданским сектором для подготовки аналитических материалов;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фокус-групп, экспресс-исследований с выездом в регионы по вопросам, поднимаемым гражданами, с выявлением социальных рисков;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формирование карты социальных рисков;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проведения совещаний по рассмотрению разногласий государственных органов по проектам законов, актов Президента, Правительства и Премьер-Министра;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работы по снятию разногласий между центральными, местными исполнительными органами и другими государственными органами;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деятельности консультативно-совещательных органов при Президенте и Правительстве, возглавляемых Премьер-Министром и его заместителями;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взаимодействия со средствами массовой информации и обеспечение их информацией о деятельности Премьер-Министра и его заместителей;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выработка приоритетов информационной работы для центральных исполнительных органов;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подготовка информации Премьер-Министру о политической и экономической ситуации в зарубежных странах, с которыми поддерживаются дипломатические отношения, ходе выполнения международных договоров и соглашений, работе межправительственных комиссий по сотрудничеству с зарубежными странами, а также иной информации по межгосударственным отношениям и международному сотрудничеству;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взаимосвязи Правительства и Премьер-Министра с международными организациями и интеграционными объединениями;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участие в организационном обеспечении межгосударственных отношений и международного сотрудничества Правительства, Премьер-Министра и его заместителей, а также организация международных встреч, переговоров Премьер-Министра и его заместителей, их участие в международных мероприятиях;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и контроль за деятельностью государственных органов по вопросам межправительственных комиссий по сотрудничеству с иностранными государствами, подготовке и реализации международных договоров, соглашений и договоренностей;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своевременного выполнения государственными органами внутригосударственных процедур по вступлению в силу международных договоров и соглашений с информированием Премьер-Министра, его заместителей и Руководителя Аппарата Правительства;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контроль за своевременным и качественным исполнением государственными органами поручений Премьер-Министра, его заместителей и Руководителя Аппарата Правительства, данных в рамках рассмотрения обращений;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лиц, координация работы с обращениями в государственных органах на предмет выявления системных проблем, выработка предложений по их решению с информированием Премьер-Министра, его заместителей, а также организация приема граждан должностными лицами Аппарата Правительства;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реализация законодательной инициативы Правительства и обеспечение своевременного рассмотрения и принятия палатами Парламента законопроектов, внесенных Правительством, а также юридическое сопровождение законопроектов в Парламенте;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участия Премьер-Министра, его заместителей и Руководителя Аппарата Правительства и иных должностных лиц на пленарных заседаниях палат Парламента, правительственных часах и парламентских слушаниях;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конституционном производстве по проверке конституционности закона или акта Правительства либо отдельных их положений;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выездного контроля в государственных органах на предмет соблюдения ими требований законодательства в области нормотворчества;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рассмотрение актов прокурорского реагирования и ответов на них, а также проведение экспертизы проектов отзывов на исковые заявления и претензии, предъявляемые Правительству;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координация работы государственных органов по разработке проектов законов, а также проектов временных постановлений Правительства, имеющих силу закона, в целях оперативного реагирования на условия, создающие угрозу жизни и здоровью населения, конституционному строю, охране общественного порядка, экономической безопасности страны;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 поручениям Премьер-Министра, его заместителей, Руководителя Аппарата Правительства разработка проектов постановлений Правительства и распоряжений Премьер-Министра, а также выпуск и хранение актов Правительства и Премьер-Министра;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координация работы государственных органов по ревизии законодательных актов на предмет излишней (чрезмерной) регламентации норм и децентрализации функций и полномочий Правительства, центральных и местных исполнительных органов;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по поручению Премьер-Министра представление и защита интересов Правительства и Премьер-Министра в судах, информирование о судебной практике с участием центральных государственных и местных исполнительных органов;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координация деятельности государственных органов по разбирательствам в международных арбитражах и иностранных судах, проводимых за рубежом с участием государственных органов Республики Казахстан;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соблюдения принципа меритократии в процессе управления человеческими ресурсами в Аппарате Правительства;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введение стратегического кадрового планирования государственных служащих на основе анализа и планирования потребности Аппарата Правительства в кадрах;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обеспечение профессионального развития кадров Аппарата Правительства;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изучение и внесение предложений по кадрам, входящим в перечень должностей политических государственных служащих и иных должностных лиц, назначаемых Правительством, Премьер-Министром, по согласованию с ним или по его представлению;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организация проведения заседаний Правительства, совещаний у Премьер-Министра, его заместителей, Руководителя Аппарата Правительства, оформление и рассылка материалов, протоколов заседаний и совещаний;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обеспечение соблюдения Регламента Правительства и инструкций Аппарата Правительства государственными органами и организациями, должностными лицами;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подготовка рабочих поездок Премьер-Министра и его заместителей в регионы страны, за ее пределами и участие в них;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обеспечение функционирования бесперебойной защищенной связи Премьер-Министра, его заместителей и Руководителя Аппарата Правительства;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контроль за обеспечением сохранности, хранения и использования распорядительных документов (в том числе секретных) Правительства в государственных органах и республиканских архивных учреждениях;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обеспечение организации работы по защите сведений, составляющих государственные секреты, передаваемых по защищенным каналам связи (правительственная, шифрованная);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координация работ по вопросам дебюрократизации бизнес-процессов и снижения документооборота в государственных органах;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формирование экономической политики страны на среднесрочный и долгосрочный периоды;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выработка предложений и координация работ по повышению эффективности реализации экономических реформ;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координация работ по совершенствованию налогово-бюджетной и денежно-кредитной политики, развитию предпринимательства, конкуренции, вопросов демонополизации и тарифообразования;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выработка предложений по совершенствованию государственного управления, административно-территориального устройства Республики Казахстан и координация работ по построению эффективного государственного аппарата;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межотраслевая координация проектных офисов центральных государственных и местных исполнительных органов, а также внедрение проектного управления в реализации документов Системы государственного планирования;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материально-техническое обеспечение деятельности Премьер-Министра, его заместителей и Руководителя Аппарата Правительства;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иных функций, предусмотренных законодательством Республики Казахстан.</w:t>
      </w:r>
    </w:p>
    <w:bookmarkEnd w:id="89"/>
    <w:bookmarkStart w:name="z10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деятельности Аппарата Правительства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Правительства возглавляет Руководитель Аппарата Правительства, который является членом Правительства, назначаемый и освобождаемый от должности Указом Президента по представлению Премьер-Министра.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Первый заместитель, заместители Руководителя Аппарата Правительства и руководители структурных подразделений Аппарата Правительства назначаются и освобождаются постановлением Правительства по представлению Руководителя Аппарата Правительства.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представлению Руководителя Аппарата Правительства распоряжением Премьер-Министра назначаются на должности и освобождаются от должностей следующие сотрудники Аппарата Правительства: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помощники и советники Премьер-Министра;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заместители руководителей структурных подразделений Аппарата Правительства;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региональные инспекторы.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сотрудники Аппарата Правительства назначаются на должности и освобождаются от должностей Руководителем Аппарата Правительства в соответствии с законодательством Республики Казахстан.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Структура, штатное расписание и квалификационные требования к должностям Аппарата Правительства утверждаются Руководителем Аппарата Правительства в пределах установленного лимита штатной численности.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Аппарата Правительства организует и руководит работой Аппарата Правительства и несет персональную ответственность за выполнение возложенных на него задач и осуществление Аппаратом Правительства своих функций.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Аппарата Правительства: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положения о структурных подразделениях Аппарата Правительства, координирует их взаимодействие;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распределяет обязанности и полномочия своих заместителей и утверждает должностные инструкции административных государственных служащих Аппарата Правительства;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сотрудников Аппарата Правительства, кроме лиц, назначаемых Премьер-Министром;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на постоянной основе взаимодействие Аппарата Правительства с Администрацией Президента, палатами Парламента, центральными государственными и местными исполнительными органами;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межведомственную координацию деятельности центральных и местных исполнительных органов по вопросам, входящим в компетенцию Правительства;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представление Премьер-Министру о привлечении к дисциплинарной ответственности должностных лиц, назначаемых Правительством и Премьер-Министром;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дает центральным и местным исполнительным органам, в том числе по поручению Правительства и Премьер-Министра, указания по разработке и согласованию вопросов, вносимых на рассмотрение Правительства;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возвращает материалы, а также проекты правовых актов в случаях их несоответствия установленным требованиям законодательства Республики Казахстан;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координирует работу руководителей аппаратов центральных и местных исполнительных органов, в том числе заслушивает их отчеты по исполнительской дисциплине и соблюдению законодательства в сфере государственной службы Республики Казахстан;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и в пределах своей компетенции поощряет и налагает дисциплинарные взыскания на сотрудников Аппарата Правительства;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надбавки и доплаты к должностным окладам сотрудников Аппарата Правительства;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издает приказы по вопросам, относящимся к компетенции Аппарата Правительства;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Аппарат Правительства в государственных органах и организациях;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принимает меры, направленные на противодействие коррупции в Аппарате Правительства, и несет персональную ответственность за принятие антикоррупционных мер;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личный прием граждан;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Заместители Руководителя Аппарата Правительства: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организуют исполнение актов и поручений Президента и его Администрации, Премьер-Министра и его заместителей, Руководителя Аппарата Правительства;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межведомственную координацию деятельности центральных и местных исполнительных органов по вопросам, входящим в их компетенцию согласно распределению обязанностей;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координируют деятельность структурных подразделений Аппарата Правительства по вопросам, входящим в их компетенцию согласно распределению обязанностей;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вносят предложение Премьер-Министру и его заместителям о привлечении к дисциплинарной ответственности должностных лиц, назначаемых Правительством и Премьер-Министром;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иные функции, установленные законодательством Республики Казахстан.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структурных подразделений Аппарата Правительства: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выполняют поручения Премьер-Министра, его заместителей, а также Руководителя Аппарата Правительства и его заместителей;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организуют и несут персональную ответственность за выполнение возложенных на структурные подразделения задач;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распределяют обязанности между своими заместителями;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организацию труда и надлежащую трудовую дисциплину;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вносят представление о назначении на должность и освобождении от должности, поощрении и наложении дисциплинарного взыскания на сотрудника возглавляемого им структурного подразделения;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организуют экспертно-аналитическую работу по вопросам, входящим в компетенцию структурного подразделения;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участвуют в оценке эффективности руководителей государственных органов, входящих в состав Правительства;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дают поручения государственным органам в рамках рассмотрения обращений физических лиц и представителей юридических лиц, а также информируют Премьер-Министра, его заместителей и Руководителя Аппарата Правительства о состоянии рассмотрения обращений;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осуществляют иные функции, установленные законодательством Республики Казахстан.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Региональные инспекторы: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ежеквартальные плановые/внеплановые выезды в регионы с привлечением представителей уполномоченных центральных государственных органов для проведения инспектирования по вопросам реализации программных документов, социально-экономического развития регионов, поручений Президента и его Администрации, Правительства, Премьер-Министра и его заместителей;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анализ и мониторинг деятельности местных исполнительных органов и социально-экономического положения регионов;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результатам выездных инспекторских проверок готовят аналитические записки с предложениями решений актуальных вопросов;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вносят обязательные для исполнения акты по устранению выявленных нарушений, фактов несоблюдения законодательства Республики Казахстан и неисполнения поручений Президента, Правительства и Премьер-Министра;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участвуют на отчетных встречах членов Правительства и акимов областей, городов республиканского значения с населением и сессиях маслихатов областей, городов республиканского значения;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личные приемы граждан в рамках выездов в регионы;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участвуют в рассмотрении проектов бюджетов регионов перед его утверждением в маслихатах;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вносят представление на имя руководителей центральных государственных и местных исполнительных органов о наложении дисциплинарного взыскания в отношении должностных лиц.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Сотрудники Аппарата Правительства при исполнении своих служебных обязанностей в соответствии с полномочиями Аппарата Правительства, установленными настоящим Положением, имеют право: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мероприятиях, проводимых центральными и местными исполнительными органами;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сотрудников аппаратов центральных и местных исполнительных органов, представителей субъектов квазигосударственного сектора и иных организаций к участию в рассмотрении вопросов, возникающих в рамках деятельности Правительства, и запрашивать от них необходимые информационно-аналитические материалы, предложения и заключения;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поручению Руководителя Аппарата Правительства и его заместителей, руководителей структурных подразделений осуществлять иные необходимые полномочия в пределах компетенции Аппарата Правительства.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Заведующим секторами Аппарата Правительства подчиняются главные инспекторы, главные консультанты, главные эксперты и эксперты Аппарата Правительства.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целях реализации задач и осуществления своих функций Аппарат Правительства в пределах своей компетенции вправе: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представлять интересы Правительства в Парламенте и его палатах, защищать интересы Правительства и Премьер-Министра в судах;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исполнения актов и поручений Президента и его Администрации, актов Правительства и Премьер-Министра, решений заседаний Правительства, поручений Премьер-Министра и его заместителей, в том числе с выездом в центральные и местные исполнительные органы, принимать меры по устранению выявленных нарушений;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Премьер-Министру предложения о назначении на должность и освобождении от должности руководящего кадрового состава государственных органов, входящих в состав Правительства;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пользоваться любыми, в том числе секретными, информационными базами данных, имеющимися в распоряжении государственных органов, в соответствии с законодательством Республики Казахстан;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вести служебную переписку, в том числе секретную с использованием специальной связи и системы передачи данных, с государственными органами и иными организациями по вопросам, отнесенным к ведению Аппарата Правительства;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поручениям Премьер-Министра и его заместителей, Руководителя Аппарата Правительства разрабатывать проекты постановлений Правительства и распоряжений Премьер-Министра;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финансово-экономическую, правовую экспертизы и подготовку заключений по проектам законов, актов Президента, постановлений Правительства и распоряжений Премьер-Министра, подготовленных государственными органами;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предложения об ответственности руководства министерств, ведомств и иных государственных органов за неисполнение или ненадлежащее исполнение поручений Президента, руководства Администрации Президента, Правительства, Премьер-Министра и его заместителей;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мониторинг деятельности руководителей аппаратов центральных и местных исполнительных органов и по итогам выявленных проблем и рисков организовывать для них стажировку либо обучение;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работе консультативно-совещательных органов при Президенте и Правительстве, возглавляемых Премьер-Министром и его заместителями, а также в заседаниях коллегий государственных органов;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вносить в пределах компетенции Аппарата Правительства обязательные для исполнения акты по итогам проверок центральных и местных исполнительных органов;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случае производственной необходимости приглашать или прикомандировывать должностных лиц государственных органов и представителей иных организаций, в том числе организовывать стажировку научных работников, докторантов, магистрантов и иных лиц в Аппарате Правительства;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формировать предложения по плану тематических исследований для научных организаций по вопросам социально-экономического развития Казахстана, роста благосостояния граждан и укрепления безопасности страны, а также получать материалы информационно-аналитического характера от общественных объединений, научных организаций, ученых и экспертов;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пользоваться услугами отечественных и иностранных экспертов и консультантов по вопросам деятельности Правительства;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участвовать в совместных комплексных проверках Генеральной прокуратуры Республики Казахстан и иных проверяющих государственных органов;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взаимодействовать с международными организациями по вопросам, входящим в компетенцию Аппарата Правительства, в том числе для обмена опытом;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запрашивать от центральных и местных исполнительных органов, других организаций информацию и материалы для осуществления задач и функций Аппарата Правительства;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осуществлять контроль, в том числе в рамках инспектирования, за реализацией государственными органами актов и поручений Президента, Государственного советника Республики Казахстан, Руководителя Администрации Президента, Секретаря Совета Безопасности Республики Казахстан, Правительства, Премьер-Министра, его заместителей и Руководителя Аппарата Правительства, программных документов;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участвовать на отчетных встречах акимов и членов Правительства с населением регионов, сессиях маслихатов при формировании местных бюджетов;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осуществлять иные права в соответствии с законодательством Республики Казахстан.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Требования Аппарата Правительства по представлению государственными органами необходимых материалов, сведений, а также по доработке проектов решений Правительства и Премьер-Министра подлежат обязательному исполнению в сроки, установленные в поручениях Премьер-Министра, его заместителей и Руководителя Аппарата Правительства.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Служебные удостоверения, подписанные Премьер-Министром, Руководителем Аппарата Правительства, дают их владельцам право входа в административные здания "Үкімет үйі", "Министрліктер үйі", здания центральных и местных исполнительных органов, а также иные государственные учреждения и государственные предприятия, за исключением государственных органов и учреждений, подотчетных Президенту, режимных объектов, а также объектов, охрана которых осуществляется воинскими подразделениями Министерства обороны Республики Казахстан или специальными государственными органами.</w:t>
      </w:r>
    </w:p>
    <w:bookmarkEnd w:id="169"/>
    <w:bookmarkStart w:name="z180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Имущество Аппарата Правительства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Аппарат Правительства имеет на праве оперативного управления обособленное имущество.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Правительства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Аппарата Правительства.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Имущество, закрепленное за Аппаратом Правительства, относится к республиканской собственности.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Аппарат Правительства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74"/>
    <w:bookmarkStart w:name="z185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Реорганизация и упразднение Аппарата Правительства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упразднение Аппарата Правительства осуществляются в соответствии с законодательством Республики Казахстан.</w:t>
      </w:r>
    </w:p>
    <w:bookmarkEnd w:id="176"/>
    <w:bookmarkStart w:name="z187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Аппарата Правительства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"Государственная фельдъегерская служба Республики Казахстан".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1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