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7a05" w14:textId="b3d7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октября 2008 года № 962 "О мерах по реализации Указа Президента Республики Казахстан от 13 октября 2008 года № 669"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2023 года № 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2008 года № 962 "О мерах по реализации Указа Президента Республики Казахстан от 13 октября 2008 года № 669"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2023 года №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2008 года № 962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директоров акционерного общества "Фонд национального благосостояния "Самрук-Қазына"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директоров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центрального уполномоченного органа по государственному планированию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единственного акционера акционерного общества "Фонд национального благосостояния "Самрук-Қазына", член Совета директоров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акционерного общества "Фонд национального благосостояния "Самрук-Қазына"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Болат Бидахметович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Лука Сутера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Джон Дудас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независимый директор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