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c46f" w14:textId="74cc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августа 2015 года № 634 "Об определении лицензиара по осуществлению лицензирования деятельности по производству этилового спирта и алкогольной продукции, производству табачных изделий,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и государственного органа, осуществляющего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2023 года № 25.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2015 года № 634 "Об определении лицензиара по осуществлению лицензирования деятельности по производству этилового спирта и алкогольной продукции, производству табачных изделий,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и государственного органа, осуществляющего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территориальные органы Комитета государственных доходов Министерства финансов Республики Казахстан по областям, городам республиканского значения и столице лицензиарами по осуществлению лицензирования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