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340a" w14:textId="ee23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2023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организации, находящиеся в ведении Министерства экологии и природных ресурсов Республики Казахстан и его ведомств,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Комитету геологии Министерства индустрии и инфраструктурного развития Республики Казахстан права владения и пользования государственными пакетами акций акционерного общества "Национальная геологическая служба".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Казахстан, Министерству экологии и природных ресурсов Республики Казахстан принять иные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28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экологического регулирования и контроля Министерства экологии, геологии и природных ресурсов Республики Казахстан в республиканское государственное учреждение "Комитет экологического регулирования и контроля Министерства экологии и природных ресурсов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"Комитет лесного хозяйства и животного мира Министерства экологии и природных ресурсов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"Комитет по водным ресурсам Министерства экологии, геологии и природных ресурсов Республики Казахстан" в республиканское государственное учреждение "Комитет по водным ресурсам Министерства экологии и природных ресурсов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"Комитет рыбного хозяйства Министерства экологии, геологии и природных ресурсов Республики Казахстан" в республиканское государственное учреждение "Комитет рыбного хозяйства Министерства экологии и природных ресурсов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"Комитет геологии Министерства экологии, геологии и природных ресурсов Республики Казахстан" в республиканское государственное учреждение "Комитет геологии Министерства индустрии и инфраструктурного развития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 и природных ресурсов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экологии по городу Астане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городу Астане Комитета экологического регулирования и контроля Министерства экологии и природных ресурсов Республики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"Департамент экологии по городу Шымкенту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городу Шымкенту Комитета экологического регулирования и контроля Министерства экологии и природных ресурсов Республики Казахстан".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"Департамент экологии по области Абай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области Абай Комитета экологического регулирования и контроля Министерства экологии и природных ресурсов Республики Казахстан".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"Департамент экологии по области Жетісу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области Жетісу Комитета экологического регулирования и контроля Министерства экологии и природных ресурсов Республики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"Департамент экологии по области Ұлытау Комитета экологического регулирования и контроля Министерства экологии, геологии и природных ресурсов Республики Казахстан" в республиканское государственное учреждение "Департамент экологии по области Ұлытау Комитета экологического регулирования и контроля Министерства экологии и природных ресурсов Республики Казахстан".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"Балхаш-Алакольская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"Балхаш-Алакольская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 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Республиканское государственное учреждение "Территориальная инспекция лесного хозяйства и животного мира по области Абай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"Территориальная инспекция лесного хозяйства и животного мира по области Абай Комитета лесного хозяйства и животного мира Министерства экологии и природных ресурсов Республики Казахстан".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Республиканское государственное учреждение "Территориальная инспекция лесного хозяйства и животного мира по области Жетісу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"Территориальная инспекция лесного хозяйства и животного мира по области Жетісу Комитета лесного хозяйства и животного мира Министерства экологии и природных ресурсов Республики Казахстан".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Республиканское государственное учреждение "Территориальная инспекция лесного хозяйства и животного мира по области Ұлытау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"Территориальная инспекция лесного хозяйства и животного мира по области Ұлытау Комитета лесного хозяйства и животного мира Министерства экологии и природных ресурсов Республики Казахстан".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 в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в республиканское государственное учреждение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в республиканское государственное учреждение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в республиканское государственное учреждение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в республиканское государственное учреждение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Республиканское государственное учреждение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в республиканское государственное учреждение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Республиканское государственное учреждение "Республиканский методический центр "Казагромелиоводхоз" Комитета по водным ресурсам Министерства экологии, геологии и природных ресурсов Республики Казахстан" в республиканское государственное учреждение "Республиканский методический центр "Казагромелиоводхоз" Комитета по водным ресурсам Министерства экологии и природных ресурсов Республики Казахстан".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 и природных ресурсов Республики Казахстан".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 и природных ресурсов Республики Казахстан".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 и природных ресурсов Республики Казахстан".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 и природных ресурсов Республики Казахстан".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Республиканское государственное учреждение "Государственный национальный природный парк "Ұлытау"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национальный природный парк "Ұлытау" Комитета лесного хозяйства и животного мира Министерства экологии и природных ресурсов Республики Казахстан".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 и природных ресурсов Республики Казахстан".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 и природных ресурсов Республики Казахстан".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 и природных ресурсов Республики Казахстан".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 и природных ресурсов Республики Казахстан".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экологии, геологии и природных ресурсов Республики Казахстан" в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 и природных ресурсов Республики Казахстан".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28</w:t>
            </w:r>
          </w:p>
        </w:tc>
      </w:tr>
    </w:tbl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юридических лиц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"Казгидромет" Министерства экологии, геологии и природных ресурсов Республики Казахстан в республиканское государственное предприятие на праве хозяйственного ведения "Казгидромет" Министерства экологии и природных ресурсов Республики Казахстан.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"Информационно-аналитический центр охраны окружающей среды" Министерства экологии, геологии и природных ресурсов Республики Казахстан в республиканское государственное предприятие на праве хозяйственного ведения Информационно-аналитический центр охраны окружающей среды" Министерства экологии и природных ресурсов Республики Казахстан.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"Казводхоз" Комитета по водным ресурсам Министерства экологии, геологии и природных ресурсов Республики Казахстан в республиканское государственное предприятие на праве хозяйственного ведения "Казводхоз" Комитета по водным ресурсам Министерства экологии и природных ресурсов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в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экологии и природных ресурсов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"Петропавловский рыбопитомник" Комитета рыбного хозяйства Министерства экологии, геологии и природных ресурсов Республики Казахстан в республиканское государственное казенное предприятие "Петропавловский рыбопитомник" Комитета рыбного хозяйства Министерства экологии и природных ресурсов Республики Казахстан.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 в Республиканское государственное казенное предприятие "Камышлыбашский рыбопитомник" Комитета рыбного хозяйства Министерства экологии и природных ресурсов Республики Казахстан.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экологии, геологии и природных ресурсов Республики Казахстан в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 и природных ресурсов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 и природных ресурсов Республики Казахстан.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"Производственное объединение "Охотзоопром"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"Производственное объединение "Охотзоопром" Комитета лесного хозяйства и животного мира Министерства экологии и природных ресурсов Республики Казахстан.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 в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 и природных ресурсов Республики Казахстан.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28</w:t>
            </w:r>
          </w:p>
        </w:tc>
      </w:tr>
    </w:tbl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организаций, находящихся в ведении Министерства экологии и природных ресурсов Республики Казахстан и его ведомств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"Казахский научно-исследовательский институт водного хозяйства" Комитета по водным ресурсам Министерства экологии, геологии и природных ресурсов Республики Казахстан в товарищество с ограниченной ответственностью "Казахский научно-исследовательский институт водного хозяйства" Комитета по водным ресурсам Министерства экологии и природных ресурсов Республики Казахстан.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"Научно-производственный центр рыбного хозяйства" Комитета рыбного хозяйства Министерства экологии, геологии и природных ресурсов Республики Казахстан в Товарищество с ограниченной ответственностью "Научно-производственный центр рыбного хозяйства" Комитета рыбного хозяйства Министерства экологии и природных ресурсов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28</w:t>
            </w:r>
          </w:p>
        </w:tc>
      </w:tr>
    </w:tbl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строкой, порядковый номер 399-1, следующего содержания: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геологии Министерства индустрии и инфраструктурного развития Республики Казахстан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399-1. Акционерное общество "Национальная геологическая служба".";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экологии, геологии и природных ресурсов Республики Казахстан": заголовок изложить в следующей редакции: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экологии и природных ресурсов Республики Казахстан";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400-2, исключить;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геологии Министерства экологии, геологии и природных ресурсов Республики Казахстан" исключить;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строкой, порядковый номер 404-1 следующего содержания: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водным ресурсам Министерства экологии и природных ресурсов Республики Казахстан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404-1. Товарищество с ограниченной ответственностью "Казахский научно-исследовательский институт водного хозяйства".".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"Комитету рыбного хозяйства Министерства экологии, геологии и природных ресурсов Республики Казахстан" изложить в следующей редакции: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рыбного хозяйства Министерства экологии и природных ресурсов Республики Казахстан";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экологии, геологии и природных ресурсов":</w:t>
      </w:r>
    </w:p>
    <w:bookmarkEnd w:id="142"/>
    <w:bookmarkStart w:name="z2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3"/>
    <w:bookmarkStart w:name="z2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"Вопросы Министерства экологии и природных ресурсов Республики Казахстан";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Положение о Министерстве экологии и природных ресурсов Республики Казахстан (далее – Положение);";</w:t>
      </w:r>
    </w:p>
    <w:bookmarkEnd w:id="145"/>
    <w:bookmarkStart w:name="z2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146"/>
    <w:bookmarkStart w:name="z2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7"/>
    <w:bookmarkStart w:name="z2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"Вопросы Министерства экологии и природных ресурсов Республики Казахстан";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экологии и природных ресурсов Республики Казахстан (далее – Министерство) является государственным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медицинских, биологических и радиоактивных отходов), охраны, контроля и надзора за рациональным использованием природных ресурсов,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 (далее – регулируемые сферы).";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150"/>
    <w:bookmarkStart w:name="z2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экологического регулирования и контроля Министерства экологии и природных ресурсов Республики Казахстан;</w:t>
      </w:r>
    </w:p>
    <w:bookmarkEnd w:id="151"/>
    <w:bookmarkStart w:name="z2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лесного хозяйства и животного мира Министерства экологии и природных ресурсов Республики Казахстан;</w:t>
      </w:r>
    </w:p>
    <w:bookmarkEnd w:id="152"/>
    <w:bookmarkStart w:name="z2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рыбного хозяйства Министерства экологии и природных ресурсов Республики Казахстан;</w:t>
      </w:r>
    </w:p>
    <w:bookmarkEnd w:id="153"/>
    <w:bookmarkStart w:name="z2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по водным ресурсам Министерства экологии и природных ресурсов Республики Казахстан.";</w:t>
      </w:r>
    </w:p>
    <w:bookmarkEnd w:id="154"/>
    <w:bookmarkStart w:name="z2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охраны окружающей среды, метеорологического и гидрологического мониторинга, государственного контроля за охраной, использованием и воспроизводством природных ресурсов, обращения с отходами производства и потребления (за исключением медицинских, биологических и радиоактивных отходов), совершенствование системы государственного регулирования в области охраны окружающей среды и государственного экологического контроля, экономических методов охраны окружающей среды, контроля за государственной политикой развития "зеленой экономики" и обеспечение нормативными правовыми актами в области технического регулирования и нормативно-техническими документами в пределах своей компетенции;";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 изложить в следующей редакции:</w:t>
      </w:r>
    </w:p>
    <w:bookmarkStart w:name="z2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</w:t>
      </w:r>
    </w:p>
    <w:bookmarkEnd w:id="158"/>
    <w:bookmarkStart w:name="z2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"Жасыл даму".</w:t>
      </w:r>
    </w:p>
    <w:bookmarkEnd w:id="159"/>
    <w:bookmarkStart w:name="z2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"Международный центр зеленых технологий и инвестиционных проектов".</w:t>
      </w:r>
    </w:p>
    <w:bookmarkEnd w:id="160"/>
    <w:bookmarkStart w:name="z2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"Казгидромет".</w:t>
      </w:r>
    </w:p>
    <w:bookmarkEnd w:id="161"/>
    <w:bookmarkStart w:name="z2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"Информационно-аналитический центр охраны окружающей среды".</w:t>
      </w:r>
    </w:p>
    <w:bookmarkEnd w:id="162"/>
    <w:bookmarkStart w:name="z2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по водным ресурсам Министерства экологии и природных ресурсов Республики Казахстан</w:t>
      </w:r>
    </w:p>
    <w:bookmarkEnd w:id="163"/>
    <w:bookmarkStart w:name="z2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"Казахский научно-исследовательский институт водного хозяйства".</w:t>
      </w:r>
    </w:p>
    <w:bookmarkEnd w:id="164"/>
    <w:bookmarkStart w:name="z2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"Казводхоз" Комитета по водным ресурсам Министерства экологии и природных ресурсов Республики Казахстан.</w:t>
      </w:r>
    </w:p>
    <w:bookmarkEnd w:id="165"/>
    <w:bookmarkStart w:name="z2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"Нуринский групповой водопровод" Комитета по водным ресурсам Министерства экологии и природных ресурсов Республики Казахстан.</w:t>
      </w:r>
    </w:p>
    <w:bookmarkEnd w:id="166"/>
    <w:bookmarkStart w:name="z2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рыбного хозяйства Министерства экологии и природных ресурсов Республики Казахстан</w:t>
      </w:r>
    </w:p>
    <w:bookmarkEnd w:id="167"/>
    <w:bookmarkStart w:name="z2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"Научно-производственный центр рыбного хозяйства".</w:t>
      </w:r>
    </w:p>
    <w:bookmarkEnd w:id="168"/>
    <w:bookmarkStart w:name="z2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"Петропавловский рыбопитомник" Комитета рыбного хозяйства Министерства экологии и природных ресурсов Республики Казахстан.</w:t>
      </w:r>
    </w:p>
    <w:bookmarkEnd w:id="169"/>
    <w:bookmarkStart w:name="z2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"Камышлыбашский рыбопитомник" Комитета рыбного хозяйства Министерства экологии и природных ресурсов Республики Казахстан.</w:t>
      </w:r>
    </w:p>
    <w:bookmarkEnd w:id="170"/>
    <w:bookmarkStart w:name="z2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 и природных ресурсов Республики Казахстан.</w:t>
      </w:r>
    </w:p>
    <w:bookmarkEnd w:id="171"/>
    <w:bookmarkStart w:name="z2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лесного хозяйства и животного мира Министерства экологии и природных ресурсов Республики Казахстан:</w:t>
      </w:r>
    </w:p>
    <w:bookmarkEnd w:id="172"/>
    <w:bookmarkStart w:name="z2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Казахстан.</w:t>
      </w:r>
    </w:p>
    <w:bookmarkEnd w:id="173"/>
    <w:bookmarkStart w:name="z2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Казахстан.</w:t>
      </w:r>
    </w:p>
    <w:bookmarkEnd w:id="174"/>
    <w:bookmarkStart w:name="z2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Казахстан.</w:t>
      </w:r>
    </w:p>
    <w:bookmarkEnd w:id="175"/>
    <w:bookmarkStart w:name="z2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 и природных ресурсов Республики Казахстан.</w:t>
      </w:r>
    </w:p>
    <w:bookmarkEnd w:id="176"/>
    <w:bookmarkStart w:name="z2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"Производственное объединение "Охотзоопром" Комитета лесного хозяйства и животного мира Министерства экологии и природных ресурсов Республики Казахстан.</w:t>
      </w:r>
    </w:p>
    <w:bookmarkEnd w:id="177"/>
    <w:bookmarkStart w:name="z2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Казахстан.</w:t>
      </w:r>
    </w:p>
    <w:bookmarkEnd w:id="178"/>
    <w:bookmarkStart w:name="z2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 и природных ресурсов Республики Казахстан.";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ведомств, изложить в следующей редакции:</w:t>
      </w:r>
    </w:p>
    <w:bookmarkStart w:name="z2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 и природных ресурсов Республики Казахстан".</w:t>
      </w:r>
    </w:p>
    <w:bookmarkEnd w:id="180"/>
    <w:bookmarkStart w:name="z2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81"/>
    <w:bookmarkStart w:name="z2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82"/>
    <w:bookmarkStart w:name="z2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83"/>
    <w:bookmarkStart w:name="z2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84"/>
    <w:bookmarkStart w:name="z2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85"/>
    <w:bookmarkStart w:name="z2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86"/>
    <w:bookmarkStart w:name="z2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87"/>
    <w:bookmarkStart w:name="z2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88"/>
    <w:bookmarkStart w:name="z2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89"/>
    <w:bookmarkStart w:name="z2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90"/>
    <w:bookmarkStart w:name="z2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91"/>
    <w:bookmarkStart w:name="z2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92"/>
    <w:bookmarkStart w:name="z2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экологии по городу Астане Комитета экологического регулирования и контроля Министерства экологии и природных ресурсов Республики Казахстан". </w:t>
      </w:r>
    </w:p>
    <w:bookmarkEnd w:id="193"/>
    <w:bookmarkStart w:name="z2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 и природных ресурсов Республики Казахстан". </w:t>
      </w:r>
    </w:p>
    <w:bookmarkEnd w:id="194"/>
    <w:bookmarkStart w:name="z2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195"/>
    <w:bookmarkStart w:name="z2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городу Шымкенту Комитета экологического регулирования и контроля Министерства экологии и природных ресурсов Республики Казахстан".</w:t>
      </w:r>
    </w:p>
    <w:bookmarkEnd w:id="196"/>
    <w:bookmarkStart w:name="z2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экологии по области Абай Комитета экологического регулирования и контроля Министерства экологии и природных ресурсов Республики Казахстан". </w:t>
      </w:r>
    </w:p>
    <w:bookmarkEnd w:id="197"/>
    <w:bookmarkStart w:name="z2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экологии по области Жетісу Комитета экологического регулирования и контроля Министерства экологии и природных ресурсов Республики Казахстан".</w:t>
      </w:r>
    </w:p>
    <w:bookmarkEnd w:id="198"/>
    <w:bookmarkStart w:name="z2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экологии по области Ұлытау Комитета экологического регулирования и контроля Министерства экологии и природных ресурсов Республики Казахстан".</w:t>
      </w:r>
    </w:p>
    <w:bookmarkEnd w:id="199"/>
    <w:bookmarkStart w:name="z3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200"/>
    <w:bookmarkStart w:name="z3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учреждение "Балхаш-Алакольская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 </w:t>
      </w:r>
    </w:p>
    <w:bookmarkEnd w:id="201"/>
    <w:bookmarkStart w:name="z3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 </w:t>
      </w:r>
    </w:p>
    <w:bookmarkEnd w:id="202"/>
    <w:bookmarkStart w:name="z3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 </w:t>
      </w:r>
    </w:p>
    <w:bookmarkEnd w:id="203"/>
    <w:bookmarkStart w:name="z3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204"/>
    <w:bookmarkStart w:name="z3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205"/>
    <w:bookmarkStart w:name="z3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206"/>
    <w:bookmarkStart w:name="z3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экологии и природных ресурсов Республики Казахстан".</w:t>
      </w:r>
    </w:p>
    <w:bookmarkEnd w:id="207"/>
    <w:bookmarkStart w:name="z3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08"/>
    <w:bookmarkStart w:name="z3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09"/>
    <w:bookmarkStart w:name="z3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0"/>
    <w:bookmarkStart w:name="z3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1"/>
    <w:bookmarkStart w:name="z3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2"/>
    <w:bookmarkStart w:name="z3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3"/>
    <w:bookmarkStart w:name="z3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4"/>
    <w:bookmarkStart w:name="z3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5"/>
    <w:bookmarkStart w:name="z3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6"/>
    <w:bookmarkStart w:name="z3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7"/>
    <w:bookmarkStart w:name="z3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8"/>
    <w:bookmarkStart w:name="z3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19"/>
    <w:bookmarkStart w:name="z3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20"/>
    <w:bookmarkStart w:name="z3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221"/>
    <w:bookmarkStart w:name="z3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Республиканское государственное учреждение "Территориальная инспекция лесного хозяйства и животного мира по области Абай Комитета лесного хозяйства и животного мира Министерства экологии и природных ресурсов Республики Казахстан".</w:t>
      </w:r>
    </w:p>
    <w:bookmarkEnd w:id="222"/>
    <w:bookmarkStart w:name="z3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Республиканское государственное учреждение "Территориальная инспекция лесного хозяйства и животного мира по области Жетісу Комитета лесного хозяйства и животного мира Министерства экологии и природных ресурсов Республики Казахстан".</w:t>
      </w:r>
    </w:p>
    <w:bookmarkEnd w:id="223"/>
    <w:bookmarkStart w:name="z3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Республиканское государственное учреждение "Территориальная инспекция лесного хозяйства и животного мира по области Ұлытау Комитета лесного хозяйства и животного мира Министерства экологии и природных ресурсов Республики Казахстан".</w:t>
      </w:r>
    </w:p>
    <w:bookmarkEnd w:id="224"/>
    <w:bookmarkStart w:name="z3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 </w:t>
      </w:r>
    </w:p>
    <w:bookmarkEnd w:id="225"/>
    <w:bookmarkStart w:name="z3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 </w:t>
      </w:r>
    </w:p>
    <w:bookmarkEnd w:id="226"/>
    <w:bookmarkStart w:name="z3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 </w:t>
      </w:r>
    </w:p>
    <w:bookmarkEnd w:id="227"/>
    <w:bookmarkStart w:name="z3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 </w:t>
      </w:r>
    </w:p>
    <w:bookmarkEnd w:id="228"/>
    <w:bookmarkStart w:name="z3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 </w:t>
      </w:r>
    </w:p>
    <w:bookmarkEnd w:id="229"/>
    <w:bookmarkStart w:name="z3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 </w:t>
      </w:r>
    </w:p>
    <w:bookmarkEnd w:id="230"/>
    <w:bookmarkStart w:name="z3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 </w:t>
      </w:r>
    </w:p>
    <w:bookmarkEnd w:id="231"/>
    <w:bookmarkStart w:name="z3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ведомств, изложить в следующей редакции:</w:t>
      </w:r>
    </w:p>
    <w:bookmarkStart w:name="z3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"Республиканский методический центр "Казагромелиоводхоз" Комитета по водным ресурсам Министерства экологии и природных ресурсов Республики Казахстан".</w:t>
      </w:r>
    </w:p>
    <w:bookmarkEnd w:id="233"/>
    <w:bookmarkStart w:name="z3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 и природных ресурсов Республики Казахстан".</w:t>
      </w:r>
    </w:p>
    <w:bookmarkEnd w:id="234"/>
    <w:bookmarkStart w:name="z3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235"/>
    <w:bookmarkStart w:name="z3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 и природных ресурсов Республики Казахстан".</w:t>
      </w:r>
    </w:p>
    <w:bookmarkEnd w:id="236"/>
    <w:bookmarkStart w:name="z3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Казахстан".</w:t>
      </w:r>
    </w:p>
    <w:bookmarkEnd w:id="237"/>
    <w:bookmarkStart w:name="z3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238"/>
    <w:bookmarkStart w:name="z3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239"/>
    <w:bookmarkStart w:name="z3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240"/>
    <w:bookmarkStart w:name="z3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241"/>
    <w:bookmarkStart w:name="z3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242"/>
    <w:bookmarkStart w:name="z3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 и природных ресурсов Республики Казахстан".</w:t>
      </w:r>
    </w:p>
    <w:bookmarkEnd w:id="243"/>
    <w:bookmarkStart w:name="z3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244"/>
    <w:bookmarkStart w:name="z3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 и природных ресурсов Республики Казахстан".</w:t>
      </w:r>
    </w:p>
    <w:bookmarkEnd w:id="245"/>
    <w:bookmarkStart w:name="z3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Казахстан".</w:t>
      </w:r>
    </w:p>
    <w:bookmarkEnd w:id="246"/>
    <w:bookmarkStart w:name="z3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"Государственный национальный природный парк "Ұлытау" Комитета лесного хозяйства и животного мира Министерства экологии и природных ресурсов Республики Казахстан".</w:t>
      </w:r>
    </w:p>
    <w:bookmarkEnd w:id="247"/>
    <w:bookmarkStart w:name="z3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48"/>
    <w:bookmarkStart w:name="z3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49"/>
    <w:bookmarkStart w:name="z3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0"/>
    <w:bookmarkStart w:name="z3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1"/>
    <w:bookmarkStart w:name="z3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2"/>
    <w:bookmarkStart w:name="z3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3"/>
    <w:bookmarkStart w:name="z3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4"/>
    <w:bookmarkStart w:name="z3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5"/>
    <w:bookmarkStart w:name="z3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6"/>
    <w:bookmarkStart w:name="z3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257"/>
    <w:bookmarkStart w:name="z3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 и природных ресурсов Республики Казахстан".</w:t>
      </w:r>
    </w:p>
    <w:bookmarkEnd w:id="258"/>
    <w:bookmarkStart w:name="z3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Казахстан".</w:t>
      </w:r>
    </w:p>
    <w:bookmarkEnd w:id="259"/>
    <w:bookmarkStart w:name="z3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 и природных ресурсов Республики Казахстан".</w:t>
      </w:r>
    </w:p>
    <w:bookmarkEnd w:id="260"/>
    <w:bookmarkStart w:name="z3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 и природных ресурсов Республики Казахстан".</w:t>
      </w:r>
    </w:p>
    <w:bookmarkEnd w:id="261"/>
    <w:bookmarkStart w:name="z3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 и природных ресурсов Республики Казахстан".</w:t>
      </w:r>
    </w:p>
    <w:bookmarkEnd w:id="262"/>
    <w:bookmarkStart w:name="z3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Казахстан".</w:t>
      </w:r>
    </w:p>
    <w:bookmarkEnd w:id="263"/>
    <w:bookmarkStart w:name="z3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 и природных ресурсов Республики Казахстан".".</w:t>
      </w:r>
    </w:p>
    <w:bookmarkEnd w:id="264"/>
    <w:bookmarkStart w:name="z3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