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09ae2" w14:textId="b509a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23 января 2008 года № 58 "Об утверждении Правил присуждения образовательного гранта для оплаты высшего или послевузовского образования с присуждением степени "бакалавр" или "магистр"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января 2023 года № 31. Утратило силу постановлением Правительства Республики Казахстан от 7 сентября 2023 года № 772.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07.09.2023 </w:t>
      </w:r>
      <w:r>
        <w:rPr>
          <w:rFonts w:ascii="Times New Roman"/>
          <w:b w:val="false"/>
          <w:i w:val="false"/>
          <w:color w:val="ff0000"/>
          <w:sz w:val="28"/>
        </w:rPr>
        <w:t>№ 772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23 января 2008 года № 58 "Об утверждении Правил присуждения образовательного гранта для оплаты высшего или послевузовского образования с присуждением степени "бакалавр" или "магистр"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присуждения образовательного гранта для оплаты высшего или послевузовского образования с присуждением степени "бакалавр" или "магистр", утвержденных указанным постановлением: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Образовательные гранты для оплаты высшего образования с присуждением степени "бакалавр" за счет средств республиканского бюджета (далее – образовательные гранты высшего образования) присуждаются на конкурсной основе по конкретным группам образовательных программ в соответствии с результатами ЕНТ согласно очередности групп образовательных программ, заявленных поступающими, с выдачей свидетельства о присуждении образовательного гранта, за исключением случая,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пунктом 8-1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26 Закона Республики Казахстан "Об образовании", и лиц, указанных в части девятой настоящего пункта.";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Конкурс на группы образовательных программ, по которым установлена квота для граждан Республики Казахстан из числа сельской молодежи, проводится следующим образом: 65% грантов от общего их количества по этим группам образовательных программ присуждается в порядке общего конкурса, а на остальные 35% грантов проводится конкурс только для граждан Республики Казахстан из числа сельской молодежи.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групп образовательных программ, определяющих социально-экономическое развитие села, по которым предусмотрена квота приема в ОВПО Республики Казахстан, утверждается уполномоченным органом в области образования.".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