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d3c" w14:textId="574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2023 года № 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2023 году на воинскую службу сроком на двадцать четыре месяца офицеров запаса, годных к воинской службе и не прошедших ее, для прохождения воинской службы на должностях офицерского состава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офицеров запаса, подлежащих призыву на воинскую службу в 2023 году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Правительства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Силы, другие войска и воинские формирования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гвардия Министерства внутренних дел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