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9826" w14:textId="6fb9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площади государственного природного комплексного заказника республиканского значения "Оңтүстік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2023 года № 69.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площадь государственного природного комплексного заказника республиканского значения "Оңтүстік Алтай" на 1354,6 гектара в пределах Восточно-Казахстанской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"город Нур-Султан"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