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4fa" w14:textId="59c9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2023 года № 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Сената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Протокола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прекращении действия Соглашенияо взаимном обеспечении сохранности межгосударственных секретов в области правовой охраны изобретений от 4 июня 1999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прекращении действия Соглашения о взаимном обеспечении сохранности межгосударственных секретов в области правовой охраны изобретений от 4 июня 1999 года, совершенный 4 марта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