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ea3d" w14:textId="2ede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2023 года № 139.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и финансового лизинга приоритетных проектов,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снижение доли импорта по товарным группам согласно приложению 1 к настоящему механизму кредитования и финансового лизинга приоритетных проектов (далее – механизм) на 15 % к 2024 году от уровня 2021 года;";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на кредитование и финансовый лизинг проектов, реализуемых субъектами малого и среднего бизнеса (далее – МСБ), будет направлено не менее 200 (двести) млрд тенге. В этих целях каждый БВУ, ЛК и АКК обеспечит финансирование и финансовый лизинг проектов МСБ в размере не менее 20 % от общего объема выданных кредитов и финансовых лизингов на условиях, установленных настоящим механизмом.";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Условия финансирования СЧП: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группой СЧП являются эффективные предприниматели/субъекты индустриально-инновационной деятельности, определенные в Правилах субсидирования части ставки вознаграждения в рамках национального проекта по развитию предпринимательства на 2021 – 2025 годы и реализующие проекты в приоритетных отраслях экономики в соответствии с перечнем товаров для кредитования и финансового лизинга по приоритетным проектам (далее – перечень), согласно приложению 2 к настоящему механизму. При этом для подтверждения целевого назначения проекта достаточно выпуска не менее одного вида товара из перечня, привязанного к конкретному виду общего классификатора всех видов экономической деятельности (далее – ОКЭД). Для сферы услуг критерием соответствия будет отнесение к видам ОКЭД.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кредитования проектов на сумму свыше 10 (десять) млрд тенге, необходимо положительное заключение соответствующего отраслевого центрального уполномоченного органа;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для СЧП не более базовой ставки, установленной Национальным Банком Республики Казахстан и увеличенной на 4,5 (четыре с половиной) процентных пункта. При расчете предельной ставки вознаграждения учитывается базовая ставка, установленная Национальным Банком Республики Казахстан и действующая на момент решения БВУ/ЛК по проекту предпринимателя;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для СЧП –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– до 5 (пять) лет включительно, при этом БВУ, ЛК и АКК могут предоставить льготный период/отсрочку по выплате несубсидируемой части ставки вознаграждения и/или погашению основного долга по кредиту/финансовому лизингу на срок не более одной трети продолжительности срока кредита/финансового лизинга.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наступления обстоятельств, ухудшающих положения СЧП, последние могут получить льготный период/отсрочку по выплате несубсидируемой части ставки вознаграждения и/или погашению основного долга по кредиту на срок не более половины продолжительности срока кредита. При этом наступление таких обстоятельств должно подтверждаться соответствующими решениями Главы государства и Правительства Республики Казахстан и/или документами уполномоченных органов.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подлежат финансированию проекты СЧП: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просроченную ссудную задолженность свыше 90 (девяносто) календарных дней на момент кредитования или подачи кредитной заявки согласно данным кредитного бюро;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являющиеся лицами, связанными с БВУ, ЛК и АКК, осуществляющими финансирование или финансовый лизинг, особыми отношениями;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которые зарегистрированы в офшорных зонах, указанных в постановлении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за № 20095), а также участники и (или) акционеры которых зарегистрированы в офшорных зонах;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предприниматели/субъекты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СЧП, учрежденные в рамках договора о государственно-частном партнерстве), а также СЧП, форма собственности которых оформлена как частное учреждение.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финансирования заемщика на 100 % пополнение оборотных средств по проектам переработки и производства в агропромышленном комплексе за счет собственных средств БВУ, ЛК и АКК в рамках механизма дополнительно применяются следующие критерии отбора проектов: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просроченной налоговой задолженности на момент подачи заявки;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направления средств на цели проведения расчетов по текущим платежам по обслуживанию кредитов/финансового лизинга.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СЧП по проектам в обрабатывающей промышленности по ОКЭД 1101 (дистилляция, ректификация и смешивание спиртных напитков) применяются следующие критерии отбора проектов: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налоговых платежей за каждый календарный год, уплаченных СЧП, выпускающих подакцизную продукцию по ОКЭД 1101 (дистилляция, ректификация и смешивание спиртных напитков), за предшествующие 3 (три) года до участия в механизме эквивалентен сумме или составляет не менее 10 % от общего дохода местного бюджета по месту нахождения объекта производства СЧП;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размер налогов, уплаченных СЧП, выпускающих подакцизную продукцию по ОКЭД 1101 (дистилляция, ректификация и смешивание спиртных напитков), за последние 3 (три) календарных года до участия в механизме не ниже 1 600 000 МРП.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кредита/финансового лизинга на пополнение оборотных средств составляет не более 5 (пять) млрд тенге. Проекты, одобренные до утверждения данного условия,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Условия субсидирования проектов СЧП по переработке в агропромышленном комплексе, в обрабатывающей промышленности и услугах: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осуществляется за счет средств, выделяемых на реализацию мероприятий национального проекта по развитию предпринимательства на 2021 – 2025 годы, утвержденного постановлением Правительства Республики Казахстан от 12 октября 2021 года № 728, и настоящего механизма.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БВУ, ЛК и АКК кредитам/финансовым лизингам СЧП осуществляется за счет средств республиканского бюджета.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по переработке в агропромышленном комплексе, в обрабатывающей промышленности и услугах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в обрабатывающей промышленности по ОКЭД 1101 (дистилляция, ректификация и смешивание спиртных напитков)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уменьшения базовой ставки, установленной Национальным Банком Республики Казахстан на 6 декабря 2022 года,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кредитов/финансового лизинга, направленных на инвестиции, составляет не более 5 (пять) лет без права пролонгации срока субсидирования.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 и финансового лизинга, направленных на пополнение оборотных средств, составляет не более 3 (три) лет без права пролонгации срока субсидирования.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также подлежат кредиты/финансовый лизинг, направленные на рефинансирование кредитов/договоров финансового лизинга, ранее одобренные/выданные БВУ/ЛК, находящиеся под санкциями и соответствующие условиям, указанным в настоящем механизме.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рефинансирование осуществляется только за счет собственных средств БВУ/ЛК.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субсидирования, а также мониторинг реализуемых проектов в рамках настоящего механизма регламентируются Правилами субсидирования части ставки вознаграждения в рамках национального проекта по развитию предпринимательства на 2021 – 2025 годы.";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к механизму кредитования и финансового лизинга приоритетных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механизму кредитования и финансового лизинга приоритетных проектов: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проектов";</w:t>
            </w:r>
          </w:p>
        </w:tc>
      </w:tr>
    </w:tbl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ff0000"/>
          <w:sz w:val="28"/>
        </w:rPr>
        <w:t xml:space="preserve">
      2)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с изменением, внесенным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механизму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1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товарных групп для снижения доли импорта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в потреблении в 2021 году,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в потреблении в 2024 году,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и напитки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 кондитерские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фрукты: яблоки, виноград, грибы, лук, капуста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и соки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 и мучные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дома и офиса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из стекла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домашнего обихода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и пледы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изделия для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Межстенные перегородки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аксессуары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