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369" w14:textId="666c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"Торговое представительство Республики Казахстан в Российской Федерации" Министерства торговли и интеграции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149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5) исключить;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фонд оплаты труда работников организаций определяется из пособия на оздоровление к ежегодному оплачиваемому трудовому отпуску гражданским служащим в размере одного ДО (тарифной ставки), за исключением работников,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биологической безопасности Республики Казахстан", ДО (тарифной ставки), доплат и надбавок за условия труда, компенсаций, предусмотренных нормативными правовыми актами Республики Казахстан;".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Министерства,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149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2002 года № 1222 "Об учреждении Торгового представительства Республики Казахстан в Российской Федерации".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2003 года № 455 "О внесении изменений в постановление Правительства Республики Казахстан от 19 ноября 2002 года № 1222".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июля 2011 года № 858 "О внесении изменений и дополнения в некоторые решения Правительства Республики Казахстан".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1174 "О внесении изменений и дополнений в постановление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1455 "Об открытии отделения Торгового представительства Республики Казахстан в Российской Федерации в городе Казани (Республика Татарстан)".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2019 года № 284 "О внесении изменения в постановление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2019 года № 900 "О внесении изменений в постановление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