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6d1" w14:textId="f35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2023 года № 173.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утвержденный указанным постановлением, дополнить строками, порядковые номера 4-1 и 4-2,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