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8401" w14:textId="fcc8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2023 года № 176.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0,9812 гектара из категории земель лесного фонда коммунального государственного учреждения "Каскеленское лесное хозяйство" государственного учреждения "Управление природных ресурсов и регулирования природопользования Алматинской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(строительства) автомобильной дороги республиканского значения "Капшагай-Курты" км 0-67.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 № 176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"Каскеленское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