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d73d" w14:textId="082d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2023 года № 196.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"Департамент Комитета по регулированию естественных монополий Министерства национальной экономики Республики Казахстан по городу Нур-Султану" в государственное учреждение "Департамент Комитета по регулированию естественных монополий Министерства национальной экономики Республики Казахстан по городу Астане".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государства, прогнозированию и анализу государственного долга и долга квазигосударственного сектора;";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Комитета по регулированию естественных монополий Министерства национальной экономики Республики Казахстан по городу Астане.".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