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cb68" w14:textId="932c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Турецкой Республики о сотрудничестве в области политики ветеринарных услуг и безопасности пищевых 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2023 года № 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 сотрудничестве в области политики ветеринарных услуг и безопасности пищевых продуктов, совершенное в Астане 12 октября 2022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 международного Соглашения,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прилагаемый к нормативному правовому акту,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является официальным. Официально заверенную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международного Соглашения РК на языках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можно получить в 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РК, ответственном за регистрацию,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хранение международных Соглашений РК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Турецкой Республики о сотрудничестве в области политики ветеринарных услуг и безопасности пищевых продуктов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Турецкой Республики, далее именуемые "Стороны", стремясь облегчить торговлю животными, продукцией животного происхождения, ветеринарными лекарственными средствами и кормами, в целях исключения ограничений для взаимной торговли и поддержания необходимого уровня защиты жизни и здоровья людей, в то же время предотвращения распространения инфекционных болезней животных и продукции животного происхождения, вредных для здоровья населения, а также развития сотрудничества в области ветеринарии и безопасности продукции животного происхождения, 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и транзит животных, продукции животного происхождения, ветеринарных лекарственных средств и кормов (далее – грузы) могут осуществляться только в том случае, если соблюдены требования, установленные в соответствии с положениями о ветеринарной безопасности и безопасности продукции животного происхождения, кормов государства-импортера, что гарантируется посредством ветеринарного сертификата и разрешения, выданного компетентным органом государства-экспортера.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должны согласовывать требования, касающиеся импорта/экспорта животных, их здоровья и продукции животного происхождения.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несут ответственность за то, чтобы как можно скорее сообщать о болезнях животных в своих государствах во ВОЗЖ (Всемирную организацию по охране здоровья животных) и следить за отчетами.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согласовывают образцы ветеринарных сертификатов в соответствии с национальным законодательством государств Сторон и обмениваются ими для осуществления взаимных поставок грузов.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Ветеринарные сертификаты должны быть напечатаны на казахском, турецком, русском и английском языках.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соглашаются, что их компетентные органы должны признавать отчеты о ветеринарно-санитарных экспертизах, проведенных в аккредитованных лабораториях, которые присутствуют в списке лабораторий в государстве-экспортере.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оставляет за собой право осуществлять контроль и досмотр грузов во время импорта в соответствии с национальным законодательством своего государства.</w:t>
      </w:r>
    </w:p>
    <w:bookmarkEnd w:id="12"/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должны взаимно сообщать о требованиях к импорту и транзиту грузов по запросу.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определения того, что грузы не соответствуют требованиям ветеринарного сертификата в пункте ввоза или назначения, компетентный орган импортирующей Стороны должен проинформировать компетентный орган другой Стороны и провести лабораторные исследования в соответствии с национальным законодательством импортирующего государства.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сотрудничества в области ветеринарии компетентные органы Сторон могут: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обмениваться законодательными актами и публикациями экспертов, касающимися ветеринарной и пищевой безопасности;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обмениваться планами мониторинга по обеспечению пищевой безопасности в течение текущего года;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наладить сотрудничество экспертных и научных учреждений в области охраны здоровья животных и ветеринарии, а также между лабораториями своих государств;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обмениваться при необходимости средствами и методами диагностики и штаммами возбудителей болезней животных для экспериментальных и диагностических целей;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поощрять сотрудничество ветеринарных служб, включая обмен ветеринарными экспертами с целью ознакомления с организацией и деятельностью ветеринарных служб обоих государств;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обмениваться информацией о предприятиях-экспортерах и эпизоотическом благополучии территории;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обмениваться информацией, опытом и публикациями в области регистрации ветеринарных лекарственных средств.</w:t>
      </w:r>
    </w:p>
    <w:bookmarkEnd w:id="24"/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территории одного из государств Сторон обнаружены заразные болезни животных, компетентный орган другой Стороны может ограничить или запретить ввоз и транзит грузов с животными, восприимчивыми к соответствующему заболеванию, из региона вспышки или со всей территории государства Стороны.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или запрет на импорт или транзит могут применяться с теми же требованиями к другим грузам, которые могут передавать заболевание.</w:t>
      </w:r>
    </w:p>
    <w:bookmarkEnd w:id="27"/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обмениваться данными, относящимися к возникающим рискам для здоровья населения и животных, с целью предотвращения распространения болезней людей и животных.</w:t>
      </w:r>
    </w:p>
    <w:bookmarkEnd w:id="29"/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споры, возникающие в связи с толкованием или применением настоящего Соглашения, должны разрешаться мирно путем консультаций или переговоров между Сторонами.</w:t>
      </w:r>
    </w:p>
    <w:bookmarkEnd w:id="31"/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Сторон, ответственными за осуществление настоящего Соглашения, являются: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Республики Казахстан – Министерство сельского хозяйства Республики Казахстан;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Турецкой Республики – Министерство сельского и лесного хозяйства Турецкой Республики.</w:t>
      </w:r>
    </w:p>
    <w:bookmarkEnd w:id="35"/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письменному согласованию Сторон в настоящее Соглашение могут вноситься изменения и дополнения, являющиеся его неотъемлемой частью, которые оформляются отдельными протоколами и вступают в силу в порядке, установленном статьей 11 настоящего Соглашения.</w:t>
      </w:r>
    </w:p>
    <w:bookmarkEnd w:id="37"/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bookmarkEnd w:id="39"/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настоящего Соглашения каждая Сторона несет финансовые расходы в рамках средств, предусмотренных национальным законодательством.</w:t>
      </w:r>
    </w:p>
    <w:bookmarkEnd w:id="41"/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будет продлеваться автоматически на последующие пятилетние периоды, если ни одна из Сторон не уведомит в письменном виде другую Сторону не менее чем за шесть месяцев до истечения текущего срока о своем намерении прекратить его действие.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Астане 12 октября 2022 года в двух экземплярах на казахском, турецком, русском и английском языках, причем все тексты являются равно аутентичными. В случае каких-либо расхождений в их толковании преимущественную силу имеет текст на английском языке.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Турецкой Республики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