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d57" w14:textId="3ea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"Alatau"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"Alatau" (далее – СЭЗ "Alatau") на период до 2048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"Alatau";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"Alatau".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2023 года № 211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"Alatau"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"Alatau" (далее – СЭЗ) расположена в Алматинской области, к северу от города Алматы, вдоль 80-километровой трассы А3 (Алматы – Қонаев), в границах согласно приложению к настоящему Положению.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является неотъемлемой частью территории Республики Казахстан и составляет 96560 гектаров.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благоприятного инвестиционного климата для привлечения отечественных и зарубежных инвестиций в рамках реализации проекта, который придаст новый импульс развитию региона;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современной высокоэффективной, конкурентоспособной туристской, медицинской, образовательной, культурно-досуговой инфраструктуры, способной обеспечить и удовлетворить потребности прибывающих казахстанских и зарубежных граждан, формирования качественно нового уровня предоставления услуг в Алматинской области.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специальной экономической зоной "Alatau"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СЭЗ осуществляется в соответствии с Законом.</w:t>
      </w:r>
    </w:p>
    <w:bookmarkEnd w:id="17"/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специальной экономической зоны "Alatau"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19"/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или ее части действует таможенная процедура свободной таможенной зоны.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специальной экономической зоны "Alatau"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СЭЗ осуществляется в соответствии с Законом.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"Alatau" в связи с истечением срока, на который она создавалась, акимат Алматинской области: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"Alatau"</w:t>
            </w:r>
          </w:p>
        </w:tc>
      </w:tr>
    </w:tbl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"Alatau"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"Alatau" будет расположена в Алматинской области, к северу от города Алматы, вдоль 80-километровой трассы А3 (Алматы – Қонаев) на территории 96560 гектаров.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211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"Alatau"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целевых индикаторов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