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c814" w14:textId="1d3c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октября 2021 года № 774 "Об утверждении единого перечня открытых данных государственных органов, размещаемых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2023 года № 239.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"О доступе к информации"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2021 года № 774 "Об утверждении единого перечня открытых данных государственных органов, размещаемых на интернет-портале открытых данных"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государственных органов, размещаемых на интернет-портале открытых данных,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2023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 № 774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перечень</w:t>
      </w:r>
      <w:r>
        <w:br/>
      </w:r>
      <w:r>
        <w:rPr>
          <w:rFonts w:ascii="Times New Roman"/>
          <w:b/>
          <w:i w:val="false"/>
          <w:color w:val="000000"/>
        </w:rPr>
        <w:t>открытых данных государственных органов, размещаемых  на интернет-портале открытых данных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набора открытых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 актуализации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размещения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Источник (через АРМ интернет-портала открытых данных или через API системы государственного органа)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Ответственный государственный орган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Государственный сектор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Административно-территориальные единицы Республики Казахстан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районы, всего; районы в городах республиканского значения; районы в городах областного значения; населенные пункты, города, всего; города областного значения; города районного значения; поселки; села; аппарат акима поселка, всего; аппарата акима поселка, состоящий только из одного СНП; аппарат акима округа, всего; аппарат акима округа, состоящий только из одного СНП; аппарат акима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полугодие, 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консульствах и посольствах иностранных государств, аккредитованных в Республике Казахстан (наименование страны представительства; тип организации (консульство/посольство); юридический адрес; контактный телефон; официальный интернет-ресурс (при наличии); электронная почта (при наличии); страны, в которые выдают визы (по совместительству)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Визовый и безвизовый режим для граждан Республики Казахстан с иностранными государствами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страны с безвизовым режимом; наименование страны с визовым режимом)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Республики Казахстан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(категория, кратность, срок действия, период пребывания, основания выдачи визы)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загранучреждений Республики Казахстан (наименование загранучреждения; юридический адрес; контактный телефон; фамилия с инициалами руководителя)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международных организаций и программ, участниками которых является Республика Казахстан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международной организации / программы; фамилия с инициалами руководителя; официальный интернет-ресурс (при наличии); дата вступления / дата присоединения Республики Казахстан в данную организацию / к данной программе; юридический адрес и контактный телефон представительства в Республике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представителей МВД в иностранных государствах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местонахождение организации; фамилия и инициалы представителя; должность; контактный телефон; электронная почта (при наличии))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результатах внешнего анализа коррупционных рисков в деятельности государственных органов и организаций, субъектов квазигосударственного сектора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(объект внешнего анализа; период проведения внешнего анализа; выявленные коррупционные риски; рекомендации по устранению коррупционных рисков; объект риска; информация по исполнению рекомендаций)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выявленных коррупционных правонарушениях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общее количество уголовных правонарушений; количество по фактам коррупции; количество по фактам взяточничества; количество по фактам хищения; количество по фактам злоупотребления должностными полномочиями; количество уголовных дел, направленных в суд; сумма возмещенного ущерба,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антикоррупционного мониторинга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(период проведения мониторинга; количество привлеченных лиц к ответственности за совершение коррупционных преступлений в разрезе центральных государственных органов; количество привлеченных лиц к ответственности за совершение коррупционных преступлений в разрезе местных исполнительных органов; топ-3 государственных органов, наиболее подверженных коррупции (по количеству лиц, привлеченных к ответственности за совершенные коррупционные преступления))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общественного мониторинга качества оказания государственных услуг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(период проведения общественного мониторинга качества оказания государственных услуг; норма, регулирующая проведение общественного мониторинга качества оказания государственных услуг; название организации, проводившей общественный мониторинг; количество государственных услуг, охваченных общественным мониторингом; количество респондентов; уровень удовлетворенности качеством оказания государственных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гендерном составе кадров государственной службы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категория государственного служащего; мужчины; женщины; всего)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возрастном составе кадров государственной службы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возраст государственного служащего; ЦГО; МИО, включая маслихаты; всего)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об образовании государственных служащих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уровень образования; ЦГО; МИО, включая маслихаты; всего)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 стаже государственных служащих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стаж; ЦГО; МИО, включая маслихаты; всего)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проведения конкурсов в государственных органах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объявленных вакансий; количество участников конкурсов; количество победителей конкурсов; количество вакансий, не занятых в ходе конкурсов, в разрезе категорий государственных служащих)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 результатах тестирования государственных служащих на знание законодательства и результатах оценки личных качеств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общее количество тестируемых; количество прошедших тестирование; количество не прошедших тестирование; количество получивших результаты выше зоны риска; количество приостановленных по нарушению; всего тестируемых на знание законодательства; количество прошедших тестирование; всего тестируемых на оценку личных качеств)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работы советов по этике АДГС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общее количество проведенных заседаний; общее количество рассмотренных вопросов, в том числе профилактика нарушений законодательства о государственной службе и противодействию коррупции; общее количество дисциплинарных дел; выработано рекомендаций и предложений, из них исполнено; рекомендовано наложить соответствующее дисциплинарное взыскание, из них исполнено; привлечено к ответственности за совершение проступков, дискредитирующих государственную службу, за нарушение Этического кодекса)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государственного контроля за качеством оказания государственных услуг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проведенных проверок; количество выявленных нарушений; количество фактов привлечения к дисциплинарной ответственности)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число государственных служащих, прошедших подготовку, переподготовку и повышение квалификации, всего и в разрезе ЦГО и МИО)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государственного контроля за соблюдением законодательства Республики Казахстан в сфере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государственными органами, за соблюдением служебной этики государственными служащими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государственного органа; количество выявленных нарушений; количество привлеченных к ответственности лиц)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трудоустройстве лиц в рамках Президентского молодежного кадрового резерва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количество трудоустроенных; количество лиц, трудоустроенных в государственные органы; количество лиц, трудоустроенных на политическую должность; количество лиц, трудоустроенных в организации квазигосударственного сектора; количество лиц, трудоустроенных в частный сектор)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местах расположения и контактах областных, городов Астаны, Алматы и Шымкента избирательных комиссий, а также количестве территориальных и участковых избирательных комиссий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общее количество территориальных и участковых избирательных комиссий; наименование избирательной комиссии; местонахождение;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прошедших выборов Президента Республики Казахстан за последние 10 лет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фамилия и инициалы; количество голосов в поддержку; процент от общего количества голосов)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выборов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кандидатах на должность Президента Республики Казахстан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фамилия и инициалы кандидата; дата рождения; национальность; место работы, должность; кем выдвинут)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политических партий, принимающих участие в выборах депутатов Мажилиса Парламента Республики Казахстан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политической партии)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партийные списки кандидатов в депутаты Мажилиса Парламента Республики Казахстан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фамилия и инициалы; наименование политической партии)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прошедших выборов депутатов Сената Парламента Республики Казахстан за последние 6 лет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фамилия и инициалы)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выборов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прошедших выборов депутатов Мажилиса Парламента Республики Казахстан за последние 10 лет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фамилия и инициалы; наименование политической партии)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выборов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средств в избирательные фонды кандидатов на должность Президента Республики Казахстан и расходовании этих средств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фамилия и инициалы; общая сумма поступления, в тенге; собственные средства, в тенге; средства республиканских общественных объединений, в тенге; добровольные пожертвования граждан и организаций Казахстана, в тенге; общая сумма расходов на избирательную кампанию, в тенге; остаток суммы, в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средств в избирательные фонды политических партий и расходовании этих средств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политической партии; сумма поступлений, в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передаче государственного имущества в имущественный найм/аренду в разрезе регионов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города/района; количество действующих договоров; площадь, в квадратных метрах; планируемые поступления, в тысячах тенге; фактические поступления, в тысячах тенге; процент исполнения)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пятнадцати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тендерах на доверительное управление объектов коммунальной собственности в разрезе регионов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города/района; наименование объекта; адрес месторасположения; дата, время и место проведения торгов; срок передачи; количество заявителей; общая стоимость, тысяч тенге; балансовая стоимость,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пятнадцати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свободных земельных участках в разрезе регионов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населенного пункта; целевое назначение; площадь, 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реализованных для коммерческих целей земельных участках в разрезе регионов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города/района/сельского округа; площадь земельных участков, проданных по кадастровой стоимости; сумма от продаж земельных участков, тысяч тенге; количество аукционов по продаже земельных участков; площадь земельных участков, проданных на аукционах; сумма от продаж земельных участков посредством аукционов; общая площадь проданных земельных участков; общая сумма от проданных земельных участков,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земельного фонда по категориям земель в разрезе районов и городов областного значения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города/района/сельского округа; общая площадь земель, гектар; площадь земель сельскохозяйственного назначения, гектар; площадь населенных пунктов, гектар; площадь земель особо охраняемых природных территорий; площадь земель лесного фонда, гектар; площадь земель водного фонда; площадь земель, используемых другими государствами, гектар; площадь земель промышленности, транспорта, связи и обороны; площадь запасов земель, 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лиц, у которых принудительно изъяты земельные участки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юридического лица или частного лица (фамилия с инициалами); БИН юридического лица; место нахождения земельного участка; площадь земельного участка; целевое назначение земельного участка; вид и состав нарушения земельного законодательства; дата принятия решения суда/вступления его в законную силу)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Экономика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валовой внутренний продукт методом производства, миллионов тенге, долларов Соединенных Штатов Америки)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на душу населения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валовой внутренний продукт методом производства на душу населения, тысяч тенге, долларов Соединенных Штатов Америки)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 в счете производства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валовая добавленная стоимость в счете производства, миллионов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регионов в валовом внутреннем продукте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удельный вес в валовом внутреннем продукте,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валовой региональный продукт, миллионов тенге, миллионов долларов Соединенных Штатов Америки)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квартал – 17 июля,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полугодие – 16 октября,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9 месяцев – 17 января года,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 – 28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валового регионального продукта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индекс физического объема валового регионального продукта,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квартал – 17 июля,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полугодие – 16 октября,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9 месяцев – 17 января года,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 – 28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на душу населения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валовой региональный продукт на душу населения, тысяч тенге и тысяч долларов Соединенных Штатов Америки)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квартал – 17 июля,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полугодие – 16 октября,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9 месяцев – 17 января года,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 – 28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 индивидуальными предпринимателями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выпуск продукции индивидуальными предпринимателями, миллионов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месяца, следующего за отчетным периодом,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 субъектами малого и среднего предпринимательства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выпуск продукции субъектами малого и среднего предпринимательства, миллионов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месяца, следующего за отчетным периодом,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 субъектов малого и среднего предпринимательства на душу населения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выпуск продукции субъектами малого и среднего предпринимательства на душу населения, миллионов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месяца, следующего за отчетным периодом,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налоги на продукты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чистые налоги на продукты, миллионов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Среднедушевые номинальные денежные доходы населения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среднедушевые номинальные денежные доходы населения,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следующего квартала после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номинальных денежных доходов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индекс номинальных денежных доходов,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следующего квартала после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реальных денежных доходов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индекс реальных денежных доходов,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следующего квартала после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доходов в среднем на душу населения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единица измерения; денежные доходы всего; доход от трудовой деятельности; доход от работы по найму; доход от самостоятельной занятости и предпринимательской деятельности; пенсии; пособия; адресная социальная помощь и жилищная помощь; стипендии; материальная помощь от родственников, знакомых, алименты; доход от собственности; прочие денежные поступления)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использованные на потребление, в среднем на душу населения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размер дохода, использованного на потребление, в среднем на душу населения,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доходов, использованных на потребление, с величиной прожиточного минимума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соотношение доходов, использованных на потребление, с величиной прожиточного минимума,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домашних хозяйств, использованные на потребление, в среднем на домашнее хозяйство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доходы домашних хозяйств, использованные на потребление, в среднем на домашнее хозяйство,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в среднем на душу населения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денежные расходы населения в среднем на душу населения,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расходы населения в среднем на душу населения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потребительские расходы населения в среднем на душу населения,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продовольственные товары в среднем на душу населения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денежные расходы населения на продовольственные товары в среднем на душу населения,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продукты питания в среднем на душу населения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денежные расходы населения на продукты питания в среднем на душу населения,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непродовольственные товары в среднем на душу населения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денежные расходы населения на непродовольственные товары в среднем на душу населения,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платные услуги в среднем на душу населения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денежные расходы населения на платные услуги в среднем на душу населения,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в среднем на домашнее хозяйство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денежные расходы домашних хозяйств в среднем на домашнее хозяйство,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расходы домашних хозяйств в среднем на домашнее хозяйство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потребительские расходы домашних хозяйств в среднем на домашнее хозяйство,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на продовольственные товары в среднем на домашнее хозяйство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денежные расходы домашних хозяйств на продовольственные товары в среднем на домашнее хозяйство,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на продукты питания в среднем на домашнее хозяйство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денежные расходы домашних хозяйств на продукты питания в среднем на домашнее хозяйство,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на непродовольственные товары в среднем на домашнее хозяйство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денежные расходы домашних хозяйств на непродовольственные товары в среднем на домашнее хозяйство,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на платные услуги в среднем на домашнее хозяйство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денежные расходы домашних хозяйств на платные услуги в среднем на домашнее хозяйство,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в среднем на душу населения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единица измерения; потребительские расходы; материальная помощь родственникам и знакомым, алименты; налоги, платежи и другие выплаты; погашение кредита и долга)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потребительских расходов населения в среднем на душу населения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единица измерения; расходы на покупку продуктов питания, питание вне дома, приобретение алкогольных напитков, табачных изделий, непродовольственных товаров и платных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на продукты питания в среднем на душу населения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единица измерения; расходы на хлебопродукты и крупяные изделия, молочные продукты, яйца, мясо и мясопродукты, рыбу и морепродукты, масла и жиры, фрукты, овощи и другие продукты питания)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на непродовольственные товары в среднем на душу населения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единица измерения; расходы на одежду, обувь, ткани, мебель, предметы домашнего обихода, бытовую технику, товары длительного пользования, предметы личной гигиены, автотранспортные средства и горюче-смазочные материалы для них и другие непродовольственные товары)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на платные услуги в среднем на душу населения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расходы на оплату жилищно-коммунальных услуг, транспорта и связи, образования, здравоохранения, услуг по ремонту одежды, обуви, бытовой техники, оборудования и других видов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величины прожиточного минимума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доля населения, имеющего доходы ниже величины прожиточного минимума, в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стоимости продовольственной корзины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доля населения, имеющего доходы ниже стоимости продовольственной корзины,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основных продуктов питания населением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единица измерения; хлебопродукты и крупяные изделия; мясо и мясопродукты; рыба и морепродукты; молочные продукты; яйца; масла и жиры; фрукты; овощи; картофель; сахар, джем, мед, шоколад, кондитерские изделия)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основных продуктов питания населением с доходами выше величины прожиточного минимума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единица измерения; хлебопродукты и крупяные изделия; мясо и мясопродукты; рыба и морепродукты; молочные продукты; яйца; масла и жиры; фрукты; овощи; картофель; сахар, джем, мед, шоколад, кондитерские изделия)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октября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основных продуктов питания населением с доходами ниже величины прожиточного минимума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единица измерения; хлебопродукты и крупяные изделия; мясо и мясопродукты; рыба и морепродукты; молочные продукты; яйца; масла и жиры; фрукты; овощи; картофель; сахар, джем, мед, шоколад, кондитерские изделия)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октября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потребительских цен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изменение во времени среднего уровня цен на фиксированную корзину товаров и услуг, приобретаемых населением для личного потребления,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платные услуги для населения (по регионам)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изменение во времени среднего уровня цен на платные услуги, оказываемые населению,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среднем на душу населения (по районам)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района; размер величины прожиточного минимума в среднем на душу населения, в процентах от потребительской корзины)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Джини по 10% группам населения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коэффициент Джини по 10% группам населения,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Джини по 20% группам населения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коэффициент Джини по 20% группам населения,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фондов по 10% группам населения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коэффициент фондов по 10% группам населения,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населения по 10-процентным (децильным) группам населения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период, наименование региона; доля доходов населения по 10-процентным (децильным) группам населения,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населения по 20-процентным (квинтильным) группам населения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доля доходов населения по 20-процентным (квинтильным) группам населения,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бедности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глубина бедности,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бедности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острота бедности,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домашнего хозяйства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средний размер домашнего хозяйства,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домашних хозяйства по социально-демографическим характеристикам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всего домашних хозяйств, из них мужчин, женщин; по размеру домашнего хозяйства; по типу домашнего хоязйства)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общая сумма инвестиций)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юридических лиц из статистического бизнес-регистра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зарегистрированных юридических лиц из статистического бизнес-регистра)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юридических лиц из статистического бизнес-регистра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действующих юридических лиц из статистического бизнес-регистра)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юридических лиц с численностью свыше 100 человек из статистического бизнес-регистра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действующих юридических лиц с численностью свыше 100 человек из статистического бизнес-регистра)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данные юридических лиц, филиалов, представительств Казахстана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 дата регистрации юридического лица; идентификационный номер; юридический адрес (место нахождения при регистрации); вид деятельности; фамилия и инициалы руководителя; статус)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зарегистрированным юридическим лицам, филиалам, представительствам в разрезе регионов (зарегистрированные через некоммерческое акционерное общество "Государственная корпорация "Правительство для граждан")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зарегистрированных юридических лиц, филиалов, представительств)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зарегистрированным юридическим лицам, филиалам, представительствам в электронном виде в разрезе регионов (зарегистрированные через портал "электронное правительства")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зарегистрированных юридических лиц, филиалов, представительств в электронном виде)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зарегистрированным субъектам малого, среднего и крупного предпринимательства в разрезе регионов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зарегистрированных субъектов малого предпринимательства; количество зарегистрированных субъектов среднего предпринимательства; количество зарегистрированных субъектов крупного предпринимательства)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индивидуальных предпринимателей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действующих индивидуальных предпринимателей)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индивидуальных предпринимателей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зарегистрированных индивидуальных предпринимателей)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данных по индивидуальным предпринимателям (отчетный период; наименование источника; ссылка на источник в Интернете)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предприятий малого и среднего предпринимательства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действующих предприятий малого и среднего предпринимательства)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субъектов малого и среднего предпринимательства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действующих субъектов малого и среднего предпринимательства)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месяца, следующего за отчетным периодом,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предприятий малого и среднего предпринимательства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зарегистрированных предприятий малого и среднего предпринимательства)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субъектов малого и среднего предпринимательства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зарегистрированных субъектов малого и среднего предпринимательства)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месяца, следующего за отчетным периодом,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гарантий по кредитам субъектов частного предпринимательства в рамках Национального проекта по развитию предпринимательства на 2021-2025 годы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предоставленных гарантий по кредитам субъектов частного предпринимательства)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грантов субъектам частного предпринимательства в рамках Национального проекта по развитию предпринимательства на 2021-2025 годы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предоставленных грантов субъектам частного предпринимательства)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субсидий по кредитам субъектов частного предпринимательства в рамках Национального проекта по развитию предпринимательства на 2021-2025 годы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предоставленных субсидий по кредитам субъектов частного предпринимательства)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консультаций по сервисной поддержке ведения действующего бизнеса в рамках Национального проекта по развитию предпринимательства на 2021-2025 годы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предоставленных консультаций по сервисной поддержке ведения действующего бизнеса)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субъектов естественных монополий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субъекта естественной монополии; сфера естественной монополии; юридический адрес)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принятия приказа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субъектов естественных монополий, включенных в республиканский раздел Государственного регистра субъектов естественных монополий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услуги; наименование региона; наименование субъекта естественной монополии; тариф в тенге без налога на добавленную стоимость)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утверждения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интернет-ресурс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организаций, имеющих интернет-ресурс)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специальным экономическим и индустриальным зонам на территории Республики Казахстан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специальной экономической или индустриальной зон; юридический адрес и контактный телефон; объем привлеченных инвестиций; количество постоянных рабочих мест)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моногородов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моногорода)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градообразующих юридических лиц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градообразующего юридического 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сельских населенных пунктов, имеющих потенциал социально-экономического развития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сельского населенного пункта, имеющего потенциал социально-экономического развития)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технико-экономических обоснований бюджетных инвестиционных проектов и финансово-экономических обоснований бюджетных инвестиций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бюджетного инвестиционного проекта; количество рассмотренных технико-экономических обоснований; количество рассмотренных финансово-экономических обоснований)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фронт-офисах, сопровождающих и предоставляющих государственные и иные услуги для инвесторов (наименование региона; наименование фронт-офиса; юридический адрес; контактный телефон и электронная почта (при наличии); перечень оказываемых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 видов деятельности для реализации инвестиционных проектов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раздела; наименование раздела; код группы; наименование группы; код класса; наименование класса)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 по поддержке предпринимательства в разрезе регионов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юридический адрес и контактный телефон; адрес электронной почты)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реализованных инвестиционных проектах в разрезе регионов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реализованного инвестиционного проекта; инициатор проекта; местонахождение; перечень товаров, работ и услуг, реализуемых в рамках проекта; проектная мощность)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приватизации в разрезе регионов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города/района; наименование реализованных объектов; количество и тип реализованных объектов; метод реализации (повышение/снижение цены); сумма реализации,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пятнадцати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Торговля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оптовой торговли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индекс физического объема оптовой торговли,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розничной торговли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индекс физического объема розничной торговли,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оптовой торговли в стоимостном выражении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объем оптовой торговли в стоимостном выражении, миллионов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розничной торговли в стоимостном выражении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объем розничной торговли в стоимостном выражении, миллионов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розничной торговли на душу населения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объем розничной торговли на душу населения,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 объеме реализации товаров в оптовой торговле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удельный вес в объеме реализации товаров в оптовой торговле,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 запасы на предприятиях оптовой торговли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единица измерения; товарные запасы на предприятиях оптовой торговли)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внешнеторговой деятельности (товарных позиций, торговых партнеров)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 республике и по регионам; код товара ТНВЭД по 4, 6, 10 знакам; дополнительные единицы измерения; направление (экспорт/импорт); в разрезе стран; вес; статистическая стоимость, тысяч долларов Соединенных Штатов Америки)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Товарооборот в иностранной валюте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товарооборот в разрезе импорта, экспорта и внешней торговли, в долларах Соединенных Штатов Америки)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Товарооборот Республики Казахстан с государствами-членами Евразийского экономического союза (экспорт, импорт) за год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страны; единица измерения; объем импорта; объем экспорта)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объема экспорта несырьевых товаров в общем объеме экспорта страны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страны; доля объема экспорта несырьевых товаров в общем объеме экспорта страны,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товаров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страны; единица измерения; объем закупленных товаров)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лицензий на импорт и (или) экспорт отдельных видов товаров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общее количество выданных лицензий; количество выданных лицензий в разрезе наименований товаров)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осуществляющие выдачу лицензий на импорт и (или) экспорт отдельных видов товаров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разрешений на экспорт и (или) импорт отдельных видов товаров на территорию Республики Казахстан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общее количество выданных разрешений; количество выданных разрешений в разрезе наименований товаров)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осуществляющие выдачу разрешений на экспорт и (или) импорт отдельных видов товаров на территорию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право занятия деятельностью товарных бирж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номер и дата выдачи лицензии; срок действия лицензии)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концентрации на товарных рынках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товарного рынка; границы рынка; уровень концентрации; единица измерения)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результатах расследований нарушений антимонопольного законодательства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вид нарушения; наименование организации, в отношении которой проведено расследование; основание для проведения расследования; результаты расследования и принятые меры; информация об исполнении или неисполнении требований антимонопольного органа)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рынков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торговых рынков)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киосков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киосков)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товарная номенклатура внешнеэкономической деятельности Евразийского экономического союза и Единый таможенный тариф Евразийского экономического союза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(код; наименование позиции; единица измерения; ставка ввозной таможенной пошлины (в процентах от таможенной стоимости либо в евро, либо в долларах Соединенных Штатов Америки))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в рамках Евразийского экономического союза специальные защитные, антидемпинговые и компенсационные меры в отношении третьих стран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товара; код; страна; тип меры)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Департаментом защиты внутреннего рынка Евразийской экономической комиссии специальные защитные, антидемпинговые и компенсационные расследования в отношении третьих стран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товара; тип расследования; повторное расследование (да/нет); страна)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решения органов Евразийской экономической комиссии по изменению ставок импортных таможенных пошлин Евразийского экономического союза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решение; номер и дата)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испытательных лабораторий ILAC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испытательной лаборатории; номер аттестата; юридический адрес и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органов по подтверждению соответствия Евразийского экономического союза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органа по подтверждению соответствия; статус; юридический адрес и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испытательных лабораторий Евразийского экономического союза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испытательной лаборатории; статус; юридический адрес и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испытательных лабораторий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испытательной лаборатории; номер аттестата; юридический адрес и контактный телефон; наименование административного центра)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по подтверждению соответствия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органа по подтверждению соответствия; номер аттестата; юидический адрес и контактный телефон; наименование административного центра)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по подтверждению соответствия персонала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органа по подтверждению соответствия персонала; номер аттестата; юридический адрес и контактный телефон; наименование административного центра)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поверочных лабораторий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поверочной лаборатории; номер аттестата; юридический адрес и контактный телефон; наименование административного центра)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по подтверждению соответствия системы менеджмента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органа по подтверждению соответствия системы менеджмента; номер аттестата; юридический адрес и контактный телефон; наименование административного центра)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экспертов-аудиторов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фамилия и инициалы; номер аттестата; направление аттестации; срок действия аттестата)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экспортной продукции Казахстана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продукции; код товара)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товаропроизводителей-экспортеров Казахстана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наименование продукции; наименование региона; код товара; вид деятельности; юридический адрес и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актов государственного контроля и оценки стоимости при вывозе с территории Республики Казахстан в страны, не входящие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выданных актов)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актов государственного контроля при ввозе на территорию Республики Казахстан из стран, не входящих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выданных актов)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разрешений на реэкспорт продукции, подлежащей экспортному контролю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выданных разрешений)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разрешений на транзит продукции, подлежащей экспортному контролю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выданных разрешений)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заключений об отнесении товаров, технологий, работ, услуг, информации к продукции, подлежащей экспортному контролю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выданных заключений)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для поиска ценовой информации по идентичным, однородным товарам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источника; ссылка на источник в Интернете)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предприятий-товаропроизводителей, в разрезе регионов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предприятия-товаропроизводителя; вид продукции; юридический адрес; контактный телефон; адрес электронной почты; официальный сайт)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промышленной продукции (товаров, услуг)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объем производства промышленной продукции (товаров, услуг), миллионов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индекс промышленного производства в процентах к предыдущему году)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обрабатывающей промышленности в структуре валового внутреннего продукта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доля обрабатывающей промышленности в структуре валового внутреннего продукта,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легкой промышленности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единица измерения; объемы производства)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машиностроения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единица измерения; объемы производства)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стройиндустрии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единица измерения; объемы производства)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деревообрабатывающей промышленности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единица измерения; объемы производства)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фармацевтической промышленности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единица измерения; объемы производства)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химической промышленности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единица измерения; объемы производства)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цветной металлургии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единица измерения; объемы производства)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черной металлургии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единица измерения; объемы производства)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недропользователей Республики Казахстан по регионам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месторождения; наименование недропользователя; вид деятельности; БИН; добываемое полезное ископаемое; номер и дата заключения контракта)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годовых планах закупок недропользователей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заказчика; номер контракта; БИН заказчика; юридический адрес заказчика; код предмета закупок; код товара, работы и услуги по статистическому классификатору продукции; наименование и краткое описание закупаемых товаров, работ и услуг; единица измерения; планируемый объем закупок в натуральном выражении; планируемая сумма закупки; способ закупки; место проведения; дата проведения; срок поставки)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опубликованных закупок по товарам, работам и услугам в недропользовании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заказчика; код закупки; способ закупки; наименование закупки; количество лотов; сумма, выделяемая для закупок; начало приема заявок; окончание приема заявок; место проведения)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поставщиках товаров, работ и услуг по недропользованию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(страна; регион; наименование поставщика; БИН поставщика; контактный телефон; электронная почта (при наличии); официальный интернет-ресурс (при наличии); населенный пункт юридической регистрации поставщика; адрес юридической регистрации поставщика; населенный пункт фактического местонахождения поставщика; адрес фактического местонахождения поставщика; фамилия и инициалы первого руководителя; общая численность сотрудников поставщика; численность сотрудников поставщика - граждан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геологической изученности территории Республики Казахстан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полезного ископаемого; единица измерения; прогнозные ресурсы)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нефтегазовых месторождений Республики Казахстан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месторождения)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полезных ископаемых, по которым составляются сводные государственные балансы запасов, с указанием единиц измерения запасов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полезного ископаемого; единица измерения запаса)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лицензий на геологическое изучение недр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вид лицензии на недропользование; подвид операций; номер и дата лицензии на недропользование; срок действия лицензии; основание выдачи лицензии; наименование государственного органа, выдавшего лицензию)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лицензий на использование пространства недр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вид лицензии на недропользование; подвид операций; номер и дата лицензии на недропользование; срок действия лицензии; основание выдачи лицензии; наименование государственного органа, выдавшего лицензию)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нефти в Республике Казахстан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единица измерения; объем добычи нефти)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газа в Республике Казахстан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единица измерения; объем добычи газа)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товарах, работах и услугах нефтегазовых компаний Республики Казахстан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единица измерения; местное содержание в товарах, работах и услугах нефтегазовых компаний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товарах нефтегазовых компаний Республики Казахстан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единица измерения; местное содержание в товарах нефтегазовых компаний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услугах нефтегазовых компаний Республики Казахстан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единица измерения; местное содержание в услугах нефтегазовых компаний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работах нефтегазовых компаний Республики Казахстан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единица измерения; местное содержание в работах нефтегазовых компаний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нефтегазовых компаний Республики Казахстан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единица измерения; местное содержание в кадрах нефтегазовых компаний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1 категории (руководящий состав) нефтегазовых компаний Республики Казахстан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единица измерения; местное содержание в кадрах 1 категории нефтегазовых компаний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2 категории (специалисты с высшим и средним профессиональным образованием) нефтегазовых компаний Республики Казахстан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единица измерения; местное содержание в кадрах 2 категории нефтегазовых компаний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3 категории (квалифицированные рабочие) нефтегазовых компаний Республики Казахстан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единица измерения; местное содержание в кадрах 3 категории нефтегазовых компаний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аттестованных юридических лиц на право проведения работ в области промышленной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юридический адрес; вид деятельности; дата прохождения аттестации; срок действия аттестации)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гарантийных обязательств (сертификатов конечного пользователя)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выданных гарантийных обязательств)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заключений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выданных заключений)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заключений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выданных заключений)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лицензий на осуществление деятельности по производству, переработке, приобретению, хранению, реализации, использованию, уничтожению ядов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выданных лицензий)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лицензий на осуществление деятельности по эксплуатации горных и химических производств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выданных лицензий)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лицензий на экспорт и импорт продукции, подлежащей экспортному контролю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выданных лицензий)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разрешений на переработку продукции вне территории Республики Казахстан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выданных разрешений)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применение технологий, применяемых на опасных производственных объектах, опасных технических устройств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организации, получившей разрешение; юридический адрес организации; дата и номер разрешения; орган, выдавший разрешение)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зарегистрированной химической продукции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орган регистрации; количество зарегистрированной продукции)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деклараций промышленной безопасности опасных производственных объектов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юридический адрес; номер и дата регистрации декларации; срок действия декларации)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документов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выданных документов)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предприятиях, занимающихся переработкой рыбы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организации; объем переработки рыбы в натуральном выражении, в тоннах; объем реализации рыбы в стоимостном выражении, в миллионах тенге; объем экспорта готовой продукции в стоимостном выражении, в миллионах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учетных номеров объектов производства пищевой продукции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объекта производства; наименование организации; местонахождение объекта производства; учетный номер; дата выдачи)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продуктов питания в разрезе регионов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объем производства продуктов питания в стоимостном выражении, в миллионах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добыче общераспространенных полезных ископаемых в разрезе регионов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организации; номер и дата контракта; наименование общераспространенного полезного ископаемого, наименование месторождения; сравнение с предыдущим отчетным периодом; объем добычи за текущий отчетный период)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месторождений в разрезе регионов: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месторождения твердых полезных ископаемых;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месторождения углеводородов и урана;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месторождения общераспространенных полезных ископаемых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месторождения; вид месторождения; вид добываемых полезных и других ископаемых)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(по 1) подпункту),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 (по 2) подпункту),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(по 3) подпункту)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лицензий на недропользование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дата и номер выданной лицензии; территория действия лицензии; срок лицензии)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общей сумме расходов на обучение казахстанских специалистов, научно-исследовательские, научно-технические и опытно-конструкторские работы на территории Республики Казахстан, на социально-экономическое развитие региона и развитие его инфраструктуры, социально-экономическую поддержку местного населения, произведенных недропользователем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единица измерения; общая сумма расходов на обучение казахстанских специалистов; общая сумма расходов на научно-исследовательские, научно-технические и опытно-конструкторские работы на территории Республики Казахстан; общая сумма расходов на социально-экономическое развитие региона и развитие его инфраструктуры; общая сумма расходов на социально-экономическую поддержку местного населения)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МИИР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 и наука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высших учебных заведений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число высших учебных заведений)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организаций высшего и (или) послевузовского образования по областям, городам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 высшего и (или) послевузовского образования, имеющих лицензии по направлению подготовки кадров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студентов на начало учебного года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общая численность студентов на начало учебного года; возраст)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учебных заведений технического и профессионального, послесреднего образования в Республике Казахстан в разрезе областей (городское/сельское население)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городское/сельское население; число учебных заведений технического и профессионального, послесреднего образования)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учебных заведений технического и профессионального, послесреднего образования в Республике Казахстан в разрезе областей (по городским поселениям)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число учебных заведений технического и профессионального, послесреднего образования в городских поселениях)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учебных заведений технического и профессионального, послесреднего образования в Республике Казахстан в разрезе областей (по сельской местности)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число учебных заведений технического и профессионального, послесреднего образования в сельской местности)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 в организациях технического и профессионального, послесреднего образования в Республике Казахстан в разрезе областей (городское/сельское население)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городское/сельское поселение; общая численность обучающихся в организациях технического и профессионального, послесреднего образования)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 в организациях технического и профессионального, послесреднего образования по возрастам (городское/сельское население)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городское/сельское население; общая численность обучающихся в организациях технического и профессионального, послесреднего образования; возраст)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в отчетном году обучающихся в высшие учебные заведения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принятых обучающихся в высшие учебные заведения)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студентов высших учебных заведений за предыдущий учебный год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общее число выпущенных студентов высших учебных заведений)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организаций, осуществляющих подготовку докторантов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организаций, осуществляющих подготовку докторантов)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докторантов в отчетном году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докторантов)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докторанты в отчетном году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принятых докторантов)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диссертационных советов по защите диссертаций на присуждение ученой степени доктора философии (PhD), доктора по профилю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специальности/образовательной программы; название диссертационного совета; председатель диссертационного совета (фамилия и инициалы), контакты ученого секретаря (фамилия и инициалы,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утвержденных докторов философии (PhD)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фамилия и инициалы; наименование специальности/образовательной программы)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результатов Единого национального тестирования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общее количество выпускников школ; общее количество выпускников-участников Единого национального тестирования, из них набравших проходной балл; количество выпускников-участников Единого национального тестирования (город), из них набравших проходной балл; количество выпускников-участников Единого национального тестирования (село), из них набравших проходной балл; средний балл Единого национального тестирования)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пунктов проведения Единого национального тестирования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название пункта проведения Единого национального тестирования; место нахождения;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студентов в организациях высшего и (или) послевузовского образования, обеспеченных жильем в общежитиях, от общего количества студентов, нуждающихся в жилье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доля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техническом и профессиональном образовании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частных; количество государственных; контингент; прием; выпуск)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доступности общеобразовательных учреждений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населенный пункт; наименование учреждения; контингент)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общеобразовательных школ по областям, городам республиканского значения, столицы (дневные/вечерние, лицей/гимназия/средняя школа)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учреждения; юридический адрес; тип учреждения;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вакантным должностям учителей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всего учителей; потребность в учителях в разрезе предметов)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детей, для которых организован подвоз к школе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детей, для которых организован подвоз к школе)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мониторинга образовательных достижений, обучающихся на уровне начального, основного среднего образования, технического и профессионального, послесреднего образования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учреждения; средний балл)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доступности дошкольных организаций (по годам, областям, городам республиканского значения, столицы, строятся/открылись, охват детей, очередь)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населенный пункт; наименование учреждения; статус (строится/открылось); общее количество мест; количество свободных мест; очередность)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детских садов по областям, городам республиканского значения, столицы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населенный пункт; наименование учреждения; форма собственности; юридический адрес и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обеспечению дошкольного воспитания и обучения педагогическими кадрами (вакансии)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педагогических кадров; количество вакантных мест)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обучению детей с ограниченными возможностями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обучаемых детей с ограниченными возможностями)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дополнительном образовании, воспитании и развитии детей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детей, занимающихся в творческих кружках и спортивных секциях, в разрезе видов)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развитии детского спорта, физической культуры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детей, посещающих спортивные секции, в разрезе видов спорта)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воспитанников в дошкольных мини-центрах от общей численности воспитанников дошкольных организаций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детей, охваченных дошкольными организациями; доля воспитанников в мини-центрах от общей численности воспитанников дошкольных организаций,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в возрасте с 3 лет и до приема в 1 класс, охваченных дошкольным воспитанием и обучением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детей в возрасте от 3 лет и до приема в первый класс; количество детей в возрасте от 3 лет и до приема в первый класс, охваченных дошкольным воспитанием и обучением; доля детей в возрасте от 3 лет и до приема в первый класс, охваченных дошкольным воспитанием и обучением,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дополнительным образованием, от общего количества школьников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всего учащихся; количество детей, охваченных дополнительным образованием; доля детей, охваченных дополнительным образованием,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инклюзивным образованием, от общего количества детей с ограниченными возможностями в развитии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всего учащихся; общее количество детей с ограниченными возможностями в развитии; доля детей, охваченных инклюзивным образованием,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образовательными программами, от общего количества детей с ограниченными возможностями в развитии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общее количество детей с ограниченными возможностями в развитии; количество детей с ограниченными возможностями в развитии, охваченных образовательными программами; доля детей, охваченных образовательными программами,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дошкольных мини-центров от общего количества дошкольных организаций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общее количество дошкольных организаций; количество дошкольных мини-центров; доля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обучающихся на дому, всего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общее количество учащихся, обучающихся на дому)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на экстернатной форме обучения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общее количество учащихся на экстернатной форме обучения)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с экстернатной формой обучения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общее количество школ с экстернатной формой обучения)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организаций образования для детей-сирот и детей, оставшихся без попечения родителей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специалистов, получивших бюджетный кредит на приобретение или строительство жилья в рамках проекта "С дипломом в село"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специалистов, получивших кредит)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повышения квалификации по городам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города; наименование центра; тип организации образования;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результаты международного исследования PISA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студентов; процент соответствия обучающихся, получивших общее обязательное образование, знания и умения, необходимые для полноценного функционирования в обществе)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результаты международного исследования TIMSS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математика; естествознание; баллы; место)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мониторинга образовательных достижений уровня технического и профессионального образования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заведения; средний балл)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учебников и учебно-методических комплексов, разрешенных к использованию в 1-11 классах организаций образования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учебника; вид; автор; класс; язык обучения; направление; год; издательство)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учебной литературы, разрешенной к использованию в дошкольных организациях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литературы; вид; автор; класс; язык обучения; направление; год; издательство)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учебной литературы, разрешенной к использованию в специальных (коррекционных) школах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литературы; вид; автор; класс; язык обучения; направление; год; издательство)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научные стипендии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наименование; условия получения; перечень документов)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премиях Республики Казахстан в области науки и техники (отчетный период; наименование; условия получения; перечень документов)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два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именных премиях в области науки (период; наименование; условия получения; перечень документов)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субъектов научной и (или) научно-технической деятельности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аккредитованного субъекта; серийный номер и дата свидетельства об аккредитации)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опубликованных научных статей (в зарубежных изданиях)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зарубежного издания; количество опубликованных научных статей)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научных изданий по видам наук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научного издания; научное направление;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реализованных и реализуемых проектов в рамках грантового финансирования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реализованного проекта/реализуемого проекта; сумма проекта; планируемый срок реализации проекта; фактический срок реализации проекта)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декабря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научно-практических конференций в области здравоохранения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конференции; дата проведения; место проведения)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центры и научно-исследовательские институты здравоохранения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научного центра/научно-исследовательского института;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подготовку и повышение квалификации кадров в области здравоохранения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образовательных грантов на подготовку кадров в области здравоохранения)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военных учебных заведениях МО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учебного заведения; перечень специальностей;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духовных (религиозных) организаций образования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учебного заведения;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ведомственных организаций образования МВД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учебного заведения;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сотрудников органов внутренних дел в учебных заведениях зарубежных стран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учебного заведения; направление подготовки; количество обученных)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документов кандидата, поступающего в Военный институт Национальной гвардии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документа для поступления; сроки сдачи документов)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специальных и интернатных организаций в разрезе регионов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организаций дополнительного образования в разрезе регионов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Здравоохранение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организаций по областям и городам Астане, Алматы и Шымкенту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медицинских организаций, из них: государственных, частных)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заболеваний по видам, в разрезе областей и городов Астаны, Алматы и Шымкента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всего заболеваний; заболевания системы кровообращения; анемия; гипертоническая болезнь; ишемическая болезнь сердца; сахарный диабет; инфаркт миокарда; туберкулез; злокачественные новообразования; психические расстройства и расстройства поведения; болезни костно-мышечной системы и соединительной ткани; сифилис; травмы и отравления)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лекарственных средств Республики Казахстан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идентификатор; регистрационный номер лекарственного средства; торговое название; дата регистрации; страна производителя; наименование производителя)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национальный лекарственный формуляр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фармакологическая группа; торговое наименование; лекарственная форма, дозировка и объем; номер регистрационного удостоверения)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лекарственных средств и медицинских изделий, закупаемых у единого дистрибьютора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лекарственного средства; характеристика; единица измерения и другое)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формулярной комиссии уполномоченного органа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фамилия и инициалы; должность)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лекарственных средств и специализированных лечебных продуктов для бесплатного и (или) льготного обеспечения отдельных категорий граждан с определенными заболеваниями (состояниями)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код; наименование заболевания; категория граждан; степень сложности заболевания; наименование лекарственного средства/лечебного продукта; единица измерения)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отчетного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материнской смертности в разрезе областей и городов Астаны, Алматы и Шымкента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материнская смертность на 100 000 родившихся живыми,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держателей сертификата на соответствие надлежащим фармацевтическим практикам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юридический адрес; номер сертификата, дата выдачи и срок действия; область соответствия государственным стандартам; сведения о приостановлении/отзыве сертификата)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лабораторий коллективного пользования в сфере здравоохранения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лаборатории;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числу оказанных дистанционных медицинских услуг в разрезе регионов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услуги; количество оказанных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Эпидемиологическая ситуация по инфекционным заболеваниям в Республике Казахстан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инфекционного заболевания; количество инфицированных; показатель заболеваемости)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заболеваемости карантинными и особо опасными инфекциями в мире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вид заболевания (нозология); страна; общее количество заболевших в мире; количество заболевших в Казахстане; количество умерших людей)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профилактических прививок в Республике Казахстан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вид заболевания; срок вакцинации)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недобросовестных участников внешнеэкономической деятельности по результатам камерального контроля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организации-импортера; наименование ввозимой продукции на территорию Казахстана; страна отправления; соотношение объема ввозимой продукции и объемов, прошедших сертификацию, в процентах; вид документа подтверждения соответствия; принятые меры)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данных аккредитованных субъектов в области здравоохранения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организации; вид аккредитованной деятельности; юридический адрес и контактный телефон; срок аккредитации)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испытательных лабораторий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лаборатории; дата аккредитации; срок аккредитации; номер аттестата аккредитации; юридический адрес и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аккредитации медицинских организаций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организации; срок аккредитации; категория)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человека, крови и ее компонентов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номер и дата лицензии; срок действия лицензии; территория действия лицензии)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выполняемых в медицинских научных организациях и организациях высшего и (или) послевузовского образования прикладных научных исследований в области здравоохранения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наименование научного исследования; сроки проведения исследования)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проведение клинических исследований медицинских технологий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юридический адрес; вид клинических исследований; номер и дата разрешения; срок действия разрешения)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отдельных видов пищевой продукции, в производстве которой используется нейодированная соль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пищевой продукции)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медицинском обеспечении военнослужащих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лечебного учреждения;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санаториев МВД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санатория; местонахождение; контактный телефон; перечень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и адреса центральной и окружных военно-врачебных комиссий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комиссии;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лиц, которым присвоены почетные звания в области здравоохранения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фамилия и инициалы; наименование направления; дата присвоения почетного звания)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больниц в разрезе регионов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учреждения; перечень медицинских услуг с указанием бесплатных видов; местонахождение;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поликлиник в разрезе регионов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учреждения; наименование региона; перечень медицинских услуг с указанием бесплатных видов; местонахождение; контактный телефон; территория обслуживания)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диспансеров в разрезе регионов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учреждения; наименование региона; перечень медицинских услуг с указанием бесплатных видов; местонахождение;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родильных домов в разрезе регионов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учреждения; наименование региона; перечень медицинских услуг с указанием бесплатных видов; местонахождение;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Труд, занятость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 в процентах к соответствующему периоду предыдущего года (оплата труда)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индекс реальной заработной платы в процентах по отношению к соответствующему периоду прошлого года,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 май, август, ноябрь, февраль, следующие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номинальная заработная плата одного работника, тенге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среднемесячная номинальная заработная плата одного работника, в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 май, август, ноябрь, февраль, следующие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человек (по районам)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 (района/города); количество занятого населения,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человек (по районам)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 (района/города); количество наемных работников,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сила, человек (по районам)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 (района/города); рабочая сила,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содержание рабочей силы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сумма затрат на содержание рабочей силы,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рабочей силы в расчете на одного работника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стоимость рабочей силы в расчете на одного работника,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рабочей силы в расчете на 1 час, отработанный работником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стоимость рабочей силы в расчете на 1 час, отработанный работником,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заработной платы в денежной форме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фонд заработной платы в денежной форме,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и расходы, не учитываемые в фонде заработной платы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выплаты и расходы, не учитываемые в фонде заработной платы, 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специалистов с высшим образованием из числа окончивших организации высшего и (или) послевузовского образования в отчетном году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принятых специалистов с высшим образованием,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неотработанных человеко-дней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число неотработанных человеко-дней)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 работники, человек (по районам)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 (района/города); количество самостоятельно занятых работников,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старше) (по районам)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 (района/города); количество безработного населения в возрасте 15 лет и старше,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 (по районам)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 (района/города); уровень безработицы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женской безработицы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уровень женской безработицы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молодежной безработицы (15-28 лет)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уровень молодежной безработицы от 15 до 28 лет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безработных, направленных на профессиональную подготовку, переподготовку, повышение квалификации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численность безработных, направленных на профессиональную подготовку, переподготовку, повышение квалификации,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безработных, направленных на социальные рабочие места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численность безработных, направленных на социальные рабочие места,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самостоятельно занятых в численности занятого населения (по районам)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 (района/города); доля самостоятельно занятых в численности занятого населения,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женщин в списочной численности работников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удельный вес женщин в списочной численности работников,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женщин в фактической численности работников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удельный вес женщин в фактической численности работников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лиц, выполняющих работы по договорам гражданско-правового характера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численность лиц, выполняющих работы по договорам,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работающих неполный рабочий день или неполную рабочую неделю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численность работающих неполный рабочий день или неполную рабочую неделю,человек)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отпусках для военнослужащих (дополнительные отпуска)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продолжительность отпуска; виды дополнительного отпуска)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военнослужащих вещевым имуществом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предмета; количество предметов на одного человека; срок носки)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военнослужащих питанием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продукта; норма на 1 человека)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праве военнослужащих на проезд за счет государства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вид транспорта; цель; категория военнослужащих)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военнослужащих жилищем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общая численность военнослужащих; число военнослужащих, приобретших жилье в ипотеку; число военнослужащих, получивших текущие жилищные выплаты; число военнослужащих, получивших единовременные жилищные выплаты; число военнослужащих, получивших денежную компенсацию взамен права безвозмездной приватизации; число военнослужащих, приватизировавших жилье)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пенсионном обеспечении военнослужащих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получателей пенсионных выплат; размер пенсионных выплат за выслугу лет; размер минимальной пенсии; размер минимальной государственной базовой пенсионной выплаты)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местностей, служба в которых дает военнослужащим право на предоставление к ежегодному основному отпуску дополнительно 10 суток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района/города)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для которых организовано бесплатное питание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всего обучающихся; количество школ, где организовано бесплатное горячее питание; количество обучающихся, охваченных бесплатным горячим питанием; количество школ, где организовано бесплатное буфетное питание; количество обучающихся, охваченных бесплатным буфетным питанием)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трудоустройстве выпускников организаций технического и профессионального, послесреднего образования и организаций высшего и (или) послевузовского образования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тип учебного заведения; количество трудоустроенных выпускников)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трудоустроенных выпускников международной стипендии "Болашак" из ежегодного выпуска стипендиатов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общее количество выпускников; количество трудоустроенных; доля трудоустроенных выпускников от общего числа выпускников,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трудоустройстве выпускников организаций образования для детей-сирот и детей, оставшихся без попечения родителей, в разрезе регионов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выпускников всего; количество трудоустроенных выпускников)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пособий, выплат, пенсий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пособия; наименование выплаты; наименование пенсии)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получателей выплат, пенсий и пособий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получателей выплат; количество получателей пенсий; количество получателей пособий)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получателей адресной социальной помощи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получателей адресной социальной помощи)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социальной выплаты из Государственного фонда социального страхования на случай утраты трудоспособности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средний размер социальной выплаты,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социальной выплаты из Государственного фонда социального страхования на случай потери кормильца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средний размер социальной выплаты,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занятого населения, охваченного накопительной пенсионной системой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общее количество занятого населения; количество человек, охваченных накопительной пенсионной системой; доля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занятого населения, охваченного системой обязательного социального страхования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общее количество занятого населения; количество человек, охваченных системой обязательного социального страхования; доля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государственного социального пособия по инвалидности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средний размер государственного социального пособия по инвалидности,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государственного социального пособия по случаю потери кормильца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средний размер государственного социального пособия по случаю потери кормильца,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назначении пенсионных выплат по возрасту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численность пенсионеров; средний размер назначенных пенсионных выплат по возрасту)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назначении государственной базовой пенсионной выплаты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численность пенсионеров; средний размер назначенных государственных базовых пенсионных выплат)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социальной выплаты из Государственного фонда социального страхования на случай потери дохода в связи с уходом за ребенком по достижении им возраста полтора года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средний размер социальной выплаты,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пенсионных и социальных отчислений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отчисления; размер ставки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числе получателей и суммах социальных выплат из акционерного общества "Государственный фонд социального страхования"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выплаты; количество получателей; сумма выплат,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выплат специального государственного пособия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выплаченных специальных государственных пособий)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специального государственного пособия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категорий граждан; средний размер специального государственного пособия, тенге; доля от МРП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пособий на рождение ребенка и по уходу за ребенком из республиканского бюджета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категории; размер пособия в тенге; доля от МРП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лиц, охваченных оказанием специальных социальных услуг (в общей численности лиц, нуждающихся в их получении)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удельный вес лиц, охваченных оказанием специальных социальных услуг,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имеющих инвалидность, по Республике Казахстан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общая численность лиц с инвалидностью)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мужчин/женщин, имеющих инвалидность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мужчин, имеющих инвалидность; количество женщин, имеющих инвалидность)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 первой группы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лиц с инвалидностью 1 группы)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 второй группы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лиц с инвалидностью 2 группы)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 третьей группы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лиц с инвалидностью 3 группы)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с инвалидностью до 18 лет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детей с инвалидностью до 18 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со степенью утраты профессиональной трудоспособности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лиц со степенью утраты профессиональной трудоспособности)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престарелых лиц, находящихся в медико-социальных учреждениях (организациях)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престарелых лиц, находящихся в медико-социальных учреждениях (организациях)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доля лиц, охваченных специальными социальными услугами,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численности получателей и суммах пенсионных и социальных выплат из республиканского бюджета, социальных выплат из Государственного фонда социального страхования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выплаты; количество получателей; выплаченные суммы,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разрешений на конец отчетного периода, выданных местными исполнительными органами работодателям на привлечение иностранной рабочей силы на территорию соответствующей административно-территориальной единицы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действующих разрешений)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рамка квалификаций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уровни; знания; умения и навыки; личные и профессиональные компетенции; пути достижения)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и продленных разрешений трудовым иммигрантам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выданных разрешений; количество продленных разрешений)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медико-социальных учреждений (организаций) для престарелых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организации; форма собственности; специализация; общее количество мест; количество свободных мест; юридический адрес и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медико-социальных учреждений (организаций) для лиц с инвалидностью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организации; форма собственности; специализация; общее количество мест; количество свободных мест; юридический адрес и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детей-сирот, оставшихся без попечения родителей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детского дома; юридический адрес и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адресной социальной помощи в разрезе регионов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граждан, получающих адресную социальную помощь; сумма выплат,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жилищной помощи в разрезе регионов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граждан, получающих жилищную помощь; сумма выплат,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возмещения затрат на обучение на дому детей с инвалидностью в разрезе регионов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граждан, получающих возмещение; сумма выплат,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граждан, состоящих на учете нуждающихся в жилье, в разрезе регионов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фамилия и инициалы, нуждающихся в жилье; основание)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граждан, получивших жилье из коммунального жилищного фонда, в разрезе регионов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фамилия и инициалы, получивших жилье из жилищного фонда; основание)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безработных, обратившихся в Центр занятости населения, в разрезе регионов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безработных, обратившихся в Центр занятости населения)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проведения ярмарок вакансий в разрезе регионов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проведенных ярмарок вакансий)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 в разрезе регионов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численность занятых в малом предпринимательстве; численность занятых в среднем предпринимательстве)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лесное, охотничье и рыбное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выпуск продукции (услуг) сельского хозяйства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валовой выпуск продукции (услуг) сельского хозяйства, в миллионах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сборе урожая сельскохозяйственных культур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уборочная площадь (единица измерения); объем сбора урожая (единица измерения); объем переработки урожая (единица измерения); уровень урожайности (единица измерения))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предприятий по осуществлению функции субъекта государственной монополии по локализации и ликвидации очагов распространения карантинных объектов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контактный телефон; наименование услуги в сфере государственной монополии; тариф на услугу, установленный уполномоченным органом, в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мероприятий по локализации и ликвидации очагов распространения карантинных объектов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мероприятий)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животных во всех категориях хозяйств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племенных животных во всех хозяйствах; удельный вес племенных животных к общему поголовью)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селекционных достижений, рекомендуемых к использованию в Республике Казахстан, в области племенного животноводства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виды разрешенных племенных животных; год выдачи разрешения; номер разрешения; регистрационный номер оригинатора-учреждения; вид)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отгрузке зерна и муки на экспорт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объем экспорта зерна в разрезе классов, в тоннах и тысяч долларов Соединенных Штатов Америки; объем экспорта муки в разрезе сортов, в тоннах и тысяч долларов Соединенных Штатов Америки; страна)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племенного крупного рогатого скота молочного, молочно-мясного и мясного направления продуктивности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организации-импортера; наименование породы; дата завоза скота; общее количество импортированного скота; бычки; коровы; нетель; телок; страна-экспортер; источник финансирования)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 в сельском хозяйстве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вид исследования в сельском хозяйстве; тема исследования; сроки проведения исследования)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реестры ветеринарных препаратов, кормовых добавок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ветеринарного препарата; наименование кормовой добавки)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учетных номеров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учетный номер объекта производства; индивидуальный идентификационный номер / бизнес-идентификационный номер владельца объекта производства; вид деятельности; категория объекта производства (стационарный/мобильный); государственный регистрационный номерной знак мобильного объекта производства; координаты поворотных точек территории, занятой под объект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(посредством геоинформационного сервиса); дата присвоения учетного номера объекту производства; дата присвоения учетного номера объекту производства; дата снятия с учета объекта производства; кем снят учет объекта производства (фамилия, имя, отчество (при его наличии), должность, организация); статус (активный/ неактивный); экспорт/импорт)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импорта мяса птицы в общем объеме потребления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общий объем потребления мяса птицы; объем потребления импортированного мяса птицы; доля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импорта молока в общем объеме потребления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общий объем потребления молока; объем потребления импортированного молока; доля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пестицидов, прошедших государственную регистрацию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пестицида; норма расхода; культура; вредный организм, объект; способ обработки; срок последней обработки)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предприятий, имеющих право поставлять сельскохозяйственную продукцию растительного происхождения в Китайскую Народную Республику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регистрационный номер; юридический адрес; контактный телефон; область; вид продукции)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предприятий, имеющих право поставлять сельскохозяйственную продукцию животного происхождения в Китайскую Народную Республику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регистрационный номер; юридический адрес; контактный телефон; область; вид продукции)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на поставку сельскохозяйственной продукции растительного происхождения, заключенные между Министерством сельского хозяйства Республики Казахстан и Главным таможенным управлением Китайской Народной Республики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протокола; дата заключения протокола; место заключения протокола)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на поставку сельскохозяйственной продукции животного происхождения, заключенные между Министерством сельского хозяйства Республики Казахстан и Главным таможенным управлением Китайской Народной Республики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протокола; дата заключения протокола; место заключения протокола)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включения в реестр предприятий для экспорта в Китайскую Народную Республику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(порядок действия предприятий для включения в реестр)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пользования животным миром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вида пользования животным миром)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ценных видов животных, являющихся объектами охоты и рыболовства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вида животных)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рыбохозяйственных водоемов и (или) участков международного и республиканского значения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участка)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предприятиях, занимающихся выращиванием товарной рыбы в рыбоводных хозяйствах с замкнутым циклом водообеспечения, озерно-товарных и садковых рыбоводных хозяйствах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предприятия; юридический адрес; контактный телефон; вид рыбы)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разрешенных к применению промысловых и непромысловых видов орудий и способов рыболовства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орудия для ловли рыбы; способ рыболовства)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предприятиях, занимающихся выращиванием рыбопосадочного материала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предприятия;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охотничьих хозяйств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охотничьего хозяйства;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государственного лесного кадастра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сведения о площадях государственного лесного фонда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и структуре управления лесовладельца; сведения о видах лесопользования на участках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фонда; сведения о текущих изменениях площадей государственного лесного фонда, произошедших за межучетный период; сведения о запасах древесины на участках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 (с учетом ежегодного прироста); сведения о фактической заготовке древесины на участках государственного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фонда; сведения о воспроизводстве лесов и лесоразведении на участках государственного лесного фонда; сведения о недревесных ресурсах в государственном лесном фонде; сведения о недревесных ресурсах в государственном лесном фонде; сведения о рубках ухода за лесом на участках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июня,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закрепленных охотничьих угодий за охотничьими хозяйствами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площадь охотничьих угодий; единица измерения)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закрепленных охотничьих угодий, на которых проведен учет численности диких животных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площадь охотничьих угодий; единица измерения)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семян лесных деревьев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вид лесных деревьев; объем заготовки семян)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агропромышленного комплекса (в том числе мясоперерабатывающие предприятия, предприятия по производству продуктов в лесном и рыбном хозяйствах) в разрезе регионов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объекта;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предприятий по производству плодоовощной продукции в разрезе регионов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предприятия; вид производимой продукции;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мяса (в живом весе), молока, яиц в разрезе регионов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объем производства мяса; объем производства молока; объем производства яиц)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крупного рогатого скота в разрезе регионов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общее поголовье крупного рогатого скота)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Энергетика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автомобильных заправочных станций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автомобильных заправочных станций)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газовых автомобильных заправочных станций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газовых автомобильных заправочных станций)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заправочных колонок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заправочных колонок)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юридических лиц, осуществляющих деятельность в области энергосбережения и повышения энергоэффективности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вид деятельности; дата включения субъекта в реестр; юридический адрес; контактный телефон; электронная почта (при наличии))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Финансы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текущем состоянии государственного долга Республики Казахстан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вид долга; сумма долга в тенге; сумма долга в долларах США; курс доллара США к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грантовых проектов, реализуемых совместно с международными финансовыми организациями (связанные гранты)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проекта; донор; исполнительный орган; период реализации)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недель после принятия приказа Министра национальной экономики Республики Казахстан по утверждению перечня заявок на привлечение связанных грантов на соответствующий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грантовых проектов, реализуемых совместно с международными финансовыми организациями (несвязанные гранты)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проекта; вид помощи; исполнительный орган)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недель после принятия приказа Министра национальной экономики Республики Казахстан по утверждению перечня приоритетных проектов для привлечения несвязанных грантов на соответствующий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для получения государственной услуги "Проведение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документа; способы оказания государственной услуги)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несостоятельных должников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банкрота; фамилия и инициалы руководителя; фамилия и инициалы учредителей; вид деятельности; дата решения суда; дата вступления в силу решения суда)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налогоплательщиках - юридических лицах, их структурных подразделениях, имеющих налоговую задолженность более 150 месячных расчетных показателей, не погашенную в течение 4 месяцев со дня ее возникновения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органа государственных доходов; код органа государственных доходов; наименование налогоплательщика (организации/фамилия и инициалы индивидуального предпринимателя); вид экономической деятельности; общая сумма налоговой задолженности; сумма основного долга; пени; штраф)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налогоплательщиках – индивидуальных предпринимателях, частных нотариусах, частных судебных исполнителях, адвокатах, юридических консультантах, имеющих налоговую задолженность более 10 месячных расчетных показателей, не погашенную в течение 4 месяцев со дня ее возникновения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органа государственных доходов; код органа государственных доходов; наименование налогоплательщика (организации/фамилия и инициалы индивидуального предпринимателя); вид экономической деятельности; общая сумма налоговой задолженности; сумма основного долга; пени; штраф)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плательщиков, имеющих задолженность по отчислениям и (или) взносам в фонд социального медицинского страхования, не погашенную в срок более шести месяцев со дня ее возникновения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органа государственных доходов; код органа государственных доходов; наименование налогоплательщика (организации/фамилия и инициалы индивидуального предпринимателя); вид экономической деятельности; общая сумма задолженности в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плательщиков, имеющих задолженность по таможенным платежам, налогам, специальным, антидемпинговым, компенсационным пошлинам, пени, проценты, не погашенную в течение четырех месяцев со дня ее возникновения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плательщика; фамилия и инициалы руководителя; общая сумма задолженности в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признанных бездействующими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налогоплательщика; фамилия и инициалы руководителя; номер приказа)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регистрация которых признана недействительной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налогоплательщика; фамилия и инициалы руководителя; номер решения суда)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признанных лжепредприятиями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налогоплательщика; фамилия и инициалы руководителя; решение суда; дата начала преступной деятельности)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отсутствующих по юридическому адресу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налогоплательщика; фамилия и инициалы руководителя; номер акта обследования; дата акта обследования)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реорганизованных с нарушением норм Налогового кодекса Республики Казахстан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налогоплательщика; фамилия и инициалы руководителя; номер приказа; дата приказа; характер нарушения)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снятии с учета по отдельным видам деятельности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дата и номер решения; вид деятельности)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товаров, работ, услуг, по которым государственные закупки осуществляются едиными организаторами государственных закупок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товара, работы, услуги; вид закупки)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итоги государственных закупок и результаты их рассмотрения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номер жалобы; дата подачи жалобы; номер объявления; способ закупки; наименование поставщика; наименование организации, чьи действия обжалуются; статус жалобы; уполномоченный орган государственного аудита; жалоба заполнена)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аудиторских организаций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БИН; номер и дата выдачи лицензии; фамилия и инициалы руководителя организации; юридический адрес; контактный телефон; электронная почта (при наличии))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аудиторов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 и инициалы аудитора; наименование квалификационной комиссии, выдавшей квалификационное свидетельство "аудитор"; номер и дата свидетельства)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профессиональных аудиторских организаций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номер и дата аккредитации; фамилия и инициалы руководителя; юридический адрес и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профессиональных организаций бухгалтеров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номер и дата аккредитации; БИН; фамилия и инициалы руководителя; юридический адрес и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организаций по профессиональной сертификации бухгалтеров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БИН; номер и дата аккредитации; фамилия и инициалы руководителя; юридический адрес и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актуальному списку государственных юридических лиц и юридических лиц с участием государства в уставном капитале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вид деятельности; БИН; юридический адрес и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предстоящих электронных торгах по объектам продажи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(объект продажи; дата продажи; метод продажи;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списка компаний-участников государственных закупок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компании)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список участников государственных закупок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участника)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 государственных закупок по бизнес-идентификационному номеру или индивидуальному идентификационному номеру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участника; БИН; ИИН)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 государственных закупок по идентификационным данным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участника; идентификационные данные)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адреса компании-участника государственных закупок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компании; юридический адрес)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списка сотрудников компании-участника государственных закупок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компании; фамилия с инициалами сотрудника)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недобросовестных поставщиков в рамках государственных закупок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поставщика)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недобросовестных поставщиков со сведениями по заявкам на их включение в реестр недобросовестных участников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поставщика)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заказчиков из реестра годовых планов государственных закупок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заказчика)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пунктов плана государственных закупок по бизнес- идентификационному номеру заказчика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пункта плана государственных закупок; БИН)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одного пункта плана государственных закупок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пункта плана государственных закупок)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пунктов плана государственных закупок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пункта плана государственных закупок)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мест поставки из реестра годовых планов государственных закупок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места поставки)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специфик из реестра годовых планов государственных закупок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специфики)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списка объявлений о государственных закупках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объявления)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полного списка объявлений о государственных закупках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объявления)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объявлений о государственных закупках по бизнес- идентификационному номеру организатора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объявления; БИН)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 о государственных закупках, детально по номеру объявления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объявления)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 о государственных закупках, детально по идентификационным данным объявления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(идентификационные данные объявления)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конкурсной комиссии по идентификационным данным объявления о государственных закупках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 с инициалами члена конкурсной комиссии)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объявлениям со статусом "приостановлено"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объявления со статусом "приостановлено")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отмене государственных закупок по решению суда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объявления; номер и дата решения суда)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пунктов плана государственных закупках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пункта)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лотов по номеру объявления о государственных закупках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лота; номер объявления)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лотов в государственных закупках по бизнес- идентификационному номеру заказчика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лота; БИН)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Детальные сведения по лотам в государственных закупках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лота)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договоров о государственных закупках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договора)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договоров по номеру объявления о государственных закупках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договора; номер объявления)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договоров о государственных закупках по бизнес- идентификационному номеру или индивидуальному идентификационному номеру поставщика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договора; БИН; ИИН)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договоров о государственных закупках по бизнес- идентификационному номеру заказчика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договора; БИН)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договора о государственных закупках по номеру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договора; номер)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договора о государственных закупках по системному номеру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договора; системный номер)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договора о государственных закупках по идентификационным данным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договора; идентификационные данные)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информация по договорам о государственных закупках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номер и дата договора; предмет договора, электронный акт)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договора о государственных закупках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предмета договора)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электронных актов о государственных закупках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электронного акта; номер и дата)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Детальные сведения по актам о государственных закупках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и дата акта; место выполнения работ; дата/период выполнения работ; наименование; единица измерения; количество; цена за единицу, в тенге; сумма, в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статусам лотов в государственных закупках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статуса и лот)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номенклатурный справочник товаров, работ и услуг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товара, работы и услуги)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способам закупки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способа)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классификатор единиц измерения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(код; наименование единицы измерения)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месяцев в системе государственных закупок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кодового обозначения)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статусам пунктов планов о государственных закупках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статуса пункта)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видам предмета закупки в государственных закупках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вида предмета)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источникам финансирования в государственных закупках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источника финансирования)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администраторам бюджетной программы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администратора бюджетной программы)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типам пункта плана о государственных закупках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типа пункта)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административно-территориальных объектов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(тип; уровень; код)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стран, используемым в системе государственных закупок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кодового обозначения)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специфик в системе государственных закупок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кодового обозначения)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программ функциональной классификации расходов в системе государственных закупок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программы)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подпрограмм функциональной классификации расходов в системе государственных закупок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подпрограммы)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обоснований применения способа государственных закупок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обоснования)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дополнительного соглашения о государственных закупках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вида дополнительного соглашения)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оснований создания дополнительного соглашения о государственных закупках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основания)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бюджета, в рамках которых производятся государственные закупки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вида бюджета)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типам государственных закупок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типа)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обозначениям статусов объявления в государственных закупках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обозначения статуса)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обозначениям статусов ценовых предложений по государственным закупкам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обозначения статуса)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ролям членов конкурсной комиссии по государственным закупкам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роли)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статусам договора о государственных закупках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статуса договора)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форм заключения договора о государственных закупках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формы)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типам договора о государственных закупках (однолетний/многолетний)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типа договора)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валют в системе государственных закупок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кодового обозначения)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статей для расторжения договора о государственных закупках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статьи)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причин внесения в реестр недобросовестных участников государственных закупок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причины)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причин, по которым не состоялся аукцион по лоту в государственных закупках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причины)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заявок поставщиков на участие в государственных закупках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заявки)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резервы и активы Национального фонда Республики Казахстан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объем валовых международных резервов; объем активов в свободно конвертируемой валюте; объем золота; объем чистых международных резервов; объем активов Национального фонда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агрегаты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в депозитных организациях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показателя) \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в банках в разрезе регионов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общая сумма остатков на текущих счетах; сумма на текущих счетах небанковских юридических лиц в национальной валюте; сумма на текущих счетах небанковских юридических лиц в иностранной валюте; сумма на текущих счетах физических лиц в национальной валюте; сумма на текущих счетах физических лиц в иностранной валюте)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счета, привлеченные банками в разрезе регионов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общая сумма привлеченных вкладов на текущих счетах; сумма на текущих счетах небанковских юридических лиц в национальной валюте; сумма на текущих счетах небанковских юридических лиц в иностранной валюте; сумма на текущих счетах физических лиц в национальной валюте; сумма на текущих счетах физических лиц в иностранной валюте)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 разрезе регионов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общая сумма вкладов; сумма вкладов небанковских юридических лиц; сумма вкладов до востребования небанковских юридических лиц в национальной валюте; сумма вкладов до востребования небанковских юридических лиц в иностранной валюте; сумма срочных вкладов небанковских юридических лиц в национальной валюте; сумма срочных вкладов небанковских юридических лиц в иностранной валюте; сумма вкладов физических лиц; сумма вкладов до востребования физических лиц в национальной валюте; сумма вкладов до востребования физических лиц в иностранной валюте; сумма срочных вкладов физических лиц в национальной валюте; сумма срочных вкладов физических лиц в иностранной валюте)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банками в разрезе регионов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общая сумма вкладов; сумма вкладов небанковских юридических лиц; сумма вкладов до востребования небанковских юридических лиц в национальной валюте; сумма вкладов до востребования небанковских юридических лиц в иностранной валюте; сумма срочных вкладов небанковских юридических лиц в национальной валюте; сумма срочных вкладов небанковских юридических лиц в иностранной валюте; сумма вкладов физических лиц; сумма вкладов до востребования физических лиц в национальной валюте; сумма вкладов до востребования физических лиц в иностранной валюте; сумма срочных вкладов физических лиц в национальной валюте; сумма срочных вкладов физических лиц в иностранной валюте)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(остатки)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общая сумма остатков; вклады до востребования и текущие счета в национальной валюте; вклады до востребования и текущие счета в иностранной валюте; сумма условных вкладов в национальной валюте; сумма условных вкладов в иностранной валюте; сумма срочных вкладов в национальной валюте; сумма срочных вкладов в иностранной валюте; сумма сберегательных вкладов в национальной валюте; сумма сберегательных вкладов в иностранной валюте)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вознаграждения (средневзвешенные) по привлеченным депозитам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вид ставки; ставка вознаграждения)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банковского сектора экономики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общая сумма кредитов на конец периода; сумма кредитов бизнесу в национальной валюте; сумма кредитов бизнесу в иностранной валюте; сумма кредитов субъектам малого предпринимательства; сумма кредитов субъектам среднего предпринимательства; сумма кредитов субъектам крупного предпринимательства; сумма кредитов населению в национальной валюте; сумма кредитов населению в иностранной валюте; сумма кредитов населению на ипотечное кредитование; сумма кредитов населению на потребительские цели; сумма кредитов населению на прочие цели)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Кредиты, выданные банковским сектором субъектам предпринимательства, в разрезе регионов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общая сумма кредитов; сумма кредитов субъектам малого предпринимательства в национальной валюте; сумма кредитов субъектам малого предпринимательства в иностранной валюте; сумма кредитов субъектам среднего предпринимательства в национальной валюте; сумма кредитов субъектам среднего предпринимательства в иностранной валюте; сумма кредитов субъектам крупного предпринимательства в национальной валюте; сумма кредитов субъектам крупного предпринимательства в иностранной валюте)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Кредиты, выданные банковским сектором сельскому хозяйству, в разрезе регионов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общая сумма кредитов; сумма кредитов юридическим лицам в национальной валюте; сумма кредитов юридическим лицам в иностранной валюте; сумма кредитов крестьянским (фермерским) хозяйствам в национальной валюте; сумма кредитов крестьянским (фермерским) хозяйствам в иностранной валюте)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Кредиты, выданные банковским сектором промышленности, перерабатывающей сельскохозяйственную продукцию, в региональном разрезе (отчетный период; наименование региона; общая сумма кредитов; сумма кредитов в национальной валюте; сумма кредитов в иностранной валюте)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Покупка/продажа иностранной валюты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нетто покупки/продажи доллара США; нетто покупки/продажи евро; нетто покупки/продажи российского рубля; нетто покупки/продажи английского фунта стерлингов; нетто покупки/продажи китайского юаня)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Внебиржевые операции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операции; объем сделки, покупка; объем сделки, продажа; средневзвешенный курс сделки, покупка; средневзвешенный курс сделки, продажа)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межбанковских кредитов и депозитов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сумма выданных кредитов в национальной валюте; средневзвешенная ставка по выданным кредитам в национальной валюте в процентах; сумма выданных кредитов в долларах США; средневзвешенная ставка по выданным кредитам в долларах США в процентах; сумма выданных кредитов в евро; средневзвешенная ставка по выданным кредитам в евро в процентах; сумма размещенных депозитов в национальной валюте; средневзвешенная ставка по размещенным депозитам в национальной валюте в процентах; сумма размещенных депозитов в долларах США; средневзвешенная ставка по размещенным депозитам в долларах США в процентах; сумма размещенных депозитов в евро; средневзвешенная ставка по размещенным депозитам в евро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Ежедневные официальные курсы валют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валюты; числовое значение; наименование валюты; курс; единица измерения; дата)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Национального Банка Республики Казахстан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размер ставки)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Межбанковская система переводов денег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количество транзакций; сумма в миллиардах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межбанковского клиринга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количество транзакций; сумма в миллиардах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карточки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количество транзакций; сумма в миллиардах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баланс: аналитическое представление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сумма)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95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инвестиционная позиция: аналитическое представление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сумма)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долг: аналитическое представление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единица измерения; сумма)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день, следующий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баланс по банкам второго уровня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группы счетов; сумма)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доходах и расходах по банкам второго уровня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сумма)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по страховым (перестраховочным) организациям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сумма на конец отчетного периода; сумма на конец предыдущего года)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по страховым (перестраховочным) организациям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за отчетный период; за период с начала текущего года; за аналогичный период предыдущего года; за аналогичный период с начала предыдущего года)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управляющих инвестиционным портфелем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сумма на конец отчетного периода; сумма на конец предыдущего года)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брокеров и (или) дилеров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сумма на конец отчетного периода; сумма на конец предыдущего года)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управляющих инвестиционным портфелем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за отчетный период, за период с начала текущего года, за аналогичный период предыдущего года, за аналогичный период с начала предыдущего года)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брокеров и (или) дилеров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за отчетный период, за период с начала текущего года, за аналогичный период предыдущего года, за аналогичный период с начала предыдущего года)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баланс ипотечных организаций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группы счетов; сумма)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по ипотечным организациям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сумма)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по микрофинансовым организациям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сумма на конец отчетного периода; сумма на конец предыдущего года)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третьего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по микрофинансовым организациям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за отчетный период, за период с начала текущего года, за аналогичный период предыдущего года, за аналогичный период с начала предыдущего года)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третьего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 начале или прекращении деятельности обменного пункта уполномоченного банка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уведомления; номер уведомления; дата подачи (включения в реестр); БИН; наименование субъекта; адрес местожительства / местонахождения; государственный орган, осуществляющий прием уведомлений; дата начала действия; статус; адрес осуществления деятельности)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обменные операции с наличной иностранной валютой, выдаваемые уполномоченным организациям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номер лицензии; дата регистрации лицензии; наименование уполномоченной организации; БИН; организационно-правовая форма; местонахождение юридического лица; срок действия лицензии; статус лицензии; количество обменных пунктов; адреса обменных пунктов)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инкассацию банкнот, монет и ценностей, выдаваемые юридическим лицам, исключительной деятельностью которых является инкассация банкнот, монет и ценностей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региона; номер лицензии; дата регистрации лицензии; наименование инкассаторской организации; БИН; организационно-правовая форма; местонахождение юридического лица; срок действия лицензии)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выдачи, переоформления, отзыва или возврата лицензии на инкассацию банкнот, монет и ценностей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финансовыми организациями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показателя; периодом)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месяца, следующего за отчетным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микрофинансовой организацией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показателя; периодом)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месяца, следующего за отчетным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и осуществление деятельности на рынке ценных бумаг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номер лицензии; дата выдачи лицензии; вид деятельности)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(лишенных) лицензий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дата и номер решения уполномоченного органа; номер и дата выдачи лицензии)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прекративших действие лицензий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в связи с добровольным возвратом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дата и номер решения уполномоченного органа; номер и дата выдачи лицензии; характер (полное/частичное))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(лишенных) лицензий на осуществление деятельности на рынке ценных бумаг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дата и номер решения уполномоченного органа о прекращении действия лицензии; дата и номер решения уполномоченного органа о приостановлении действия лицензии; дата и номер решения уполномоченного органа о лишении лицензии; номер и дата выдачи лицензии; вид деятельности)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организациям, осуществляющим отдельные виды банковских операций, на проведение банковских операций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номер и дата выдачи лицензии; дата и номер решения уполномоченного органа о выдаче, переоформлении)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(лишенных) лицензий организациям, осуществляющим отдельные виды банковских операций, на проведение банковских операций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дата и номер решения уполномоченного органа; номер и дата выдачи лицензии)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прекративших действие лицензий организациям, осуществляющим отдельные виды банковских операций, на проведение банковских операций в связи с добровольным возвратом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дата и номер решения уполномоченного органа; номер и дата выдачи лицензии; все виды деятельности/отдельные)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и лишенных разрешений на право осуществления деятельности кредитного бюро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дата и номер решения уполномоченного органа; данные о прохождении регистрации)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(лишенных, добровольно) лицензий на осуществление деятельности кредитного бюро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дата и номер решения уполномоченного органа; решение о лишении, приостановлении, прекращении; номер и дата выдачи лицензии)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размещено 1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приостанавливать либо прекращать действие лицензии на осуществление деятельности кредитного бюро в дальнейшем невозможно в связи с внесением изменений в законодательство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коллекторских агентств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 от управлений региональных представительств 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размещения обновления на интернет-ресурсе 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платежных систем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платежной системы)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дня с даты размещения обновления на официальном интернет-ресурсе НБ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значимых поставщиков платежных услуг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поставщика платежных услуг; адрес регистрации; адрес расположения)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дня с даты размещения обновления на официальном интернет-ресурсе НБ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банка; адрес регистрации;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количеству голосующих акций акционерных обществ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эмитента; адрес эмитента; номер государственной регистрации/перерегистрации юридического лица; дата государственной регистрации/перерегистрации юридического лица; БИН; национальный идентификационный номер акции; вид акции; количество объявленных акций; количество размещенных акций; количество акций, выкупленных эмитентом; количество голосующих акций)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пайщиков паевых инвестиционных фондов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тип паевого инвестиционного фонда; количество пайщиков)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кварталом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Брокеры-дилеры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Управляющие инвестиционным портфелем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Кастодианы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Трансфер-агенты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Организаторы торгов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(перестраховочные) организации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брокеры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Актуарии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организации/фамилия и инициалы;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обществ взаимного страхования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представительств страховых (перестраховочных) организаций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Исключенные страховые агенты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организаций, осуществляющих отдельные виды банковских операций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виды банковских операций)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участники финансовых организаций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финансовой организации; крупные участники (фамилия и инициалы))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 (изменение состава и наполнение крупных участников либо изменение информации по текущим крупным участникам)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со дня размещения обновления на интернет-ресурсе 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холдинги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холдинга;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размещения обновления на интернет-ресурсе 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конгломераты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размещения обновления на интернет-ресурсе 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холдинги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со дня получения информации от финансовых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Ликвидируемые банки второго уровня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дата отзыва лицензии; дата принятия решения о ликвидации; дата вступления в законную силу решения о ликвидации; форма ликвидации; дата утверждения уполномоченным органом промбаланса и реестра требований кредиторов; очередность удовлетворения требований кредиторов; председатель ликвидационной комиссии (фамилия и инициалы); адрес ликвидационной комиссии; контактные телефоны комиссии; дата утверждения комитета кредиторов; председатель комитета кредиторов; примечание)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со дня получения информации от ликвидационных комиссий финансовых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Ликвидированные банки второго уровня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дата отзыва лицензии; дата утверждения судом/общим собранием акционеров отчета о ликвидации; форма ликвидации; приказ органа юстиции о государственной регистрации ликвидации; примечание)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со дня получения информации от ликвидационных комиссий финансовых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Ликвидируемые страховые (перестраховочные) организации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дата отзыва лицензии; дата принятия решения о ликвидации; форма ликвидации)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размещения обновления на интернет-ресурсе 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Ликвидированные страховые (перестраховочные) организации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дата отзыва лицензии; дата принятия решения о ликвидации; форма ликвидации)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размещения обновления на интернет-ресурсе 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банковских идентификационных кодов (БИК) Республики Казахстан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(БИК; код банка, наименование банка)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деятельности органов государственного аудита и финансового контроля в камеральном порядке (обобщенная информация по всем направлениям оценки в разрезе органов государственного аудита и финансового контроля)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(направление и критерии оценки; период оценки; балл по итогам оценки)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после завершения оценки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Краткие итоги заседаний Высшей аудиторской платы по рассмотрению результатов аудиторских мероприятий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объекта аудита; сумма выявленного финансового нарушения; сумма возмещения)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Координационного совета органов государственного аудита и финансового контроля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 и инициалы; должность)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Национальной комиссии по сертификации лиц, претендующих на присвоение квалификации государственного аудитора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 и инициалы; должность; номер и дата приказа)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лиц, имеющих сертификат государственного аудитора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 и инициалы; квалификация; номер и дата протокола)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деятельности Высшей аудиторской палаты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единица измерения; отчетный период)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дня после внесения в Администрацию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деятельности ревизионных комиссий областей, городов республиканского значения, столицы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единица измерения; отчетный период)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дня после внесения в Администрацию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аудиторских мероприятий Высшей аудиторской палаты на соответствующий год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мероприятия; период проведения)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дня после утверждения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микрофинансовыми организациями региона, в разрезе государственных программ (по регионам)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государственной программы; сумма микрокредитования; вид кредитования (целевое назначение); срок кредитования; получатели кредита)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финансовых институтов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осуществление микрофинансовой деятельности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номер и дата лицензии; номер и дата решения уполномоченного органа о выдаче, переоформлении)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выдачи, переоформления лицензии на осуществление микрофинансовой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приостановленных, прекративших действие в связи с лишением лицензии на осуществление микрофинансовой деятельности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дата и номер решения уполномоченного органа; решение о лишении, приостановлении, прекращении; номер и дата выдачи лицензии)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выдачи, приостановления либо прекращения действия (лишения) лицензии на осуществление микрофинансовой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осуществление страховой (перестраховочной) деятельности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номер и дата выдачи лицензии)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внесения соответствующего обновления в реестр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(лишенных) лицензий на осуществление страховой (перестраховочной) деятельности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дата и номер решения уполномоченного органа; решение о лишении, приостановлении, прекращении; номер и дата выдачи лицензии; вся/отдельные виды деятельности)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внесения соответствующего обновления в реестр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прекративших действие лицензий в связи с добровольным возвратом организацией, осуществляющей микрофинансовую деятельность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дата и номер решения уполномоченного органа; номер и дата выдачи лицензии; вся/отдельные виды деятельности)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прекращения действия лицензии в связи с добровольным возвратом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осуществление деятельности на рынке ценных бумаг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юридический адрес; номер и дата выдачи лицензии)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представительств банков-нерезидентов и банков-резидентов Республики Казахстан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представительства банка-нерезидентов; юридический адрес; наименование представительства банка-резидентов; юридический адрес)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зарегистрированных выпусках паев паевых инвестиционных фондов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фонда; дата регистрации выпуска; вид фонда; номинальная стоимость пая; ISIN; наименование управляющей компании; кастодиан)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зарегистрированных выпусках облигаций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фонда; БИН; дата регистрации выпуска; объем выпуска; количество облигаций; ISIN)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зарегистрированных выпусках объявленных акций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организации; дата регистрации выпуска; БИН; количество выпущенных акций; ISIN)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 и прицепов к ним, зарегистрированных на территории Республики Казахстан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региона; вид транспортного средства; количество; вид прицепа; количество)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наименования и индексы автомобильных дорог общего пользования областного значения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автомобильной дороги; индекс автомобильной дороги)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протяженности автомобильных дорог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автомобильной дороги; индекс автомобильной дороги; общая протяженность автомобильных дорог)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автомобильных дорог областного и районного значения в хорошем и удовлетворительном состоянии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общая протяженность автомобильных дорог; состояние автомобильных дорог)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авиационных происшествиях и инцидентах с гражданскими (экспериментальными) воздушными судами Республики Казахстан, а также гражданскими воздушными судами иностранных государств, произошедших на территории Республики Казахстан, а также с воздушными судами Республики Казахстан за ее пределами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тип воздушного судна; регистрационный номер; наименование владельца; краткое описание происшествия/инцидента; вид происшествия/инцидента)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крушениях и авариях на железнодорожном транспорте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дата крушения/аварии; место крушения/аварии; краткое описание; вид крушения/аварии)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происшествиях на водном транспорте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дата происшествия; место происшествия; краткое описание; вид происшествия)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гражданской авиации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перевезенных пассажиров; объем перевезенного груза, количество обслуженных пассажиров; авиатранзит)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выявленных нарушениях на постах транспортного контроля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поста; государственный номер задержанного автотранспортного средства; страна регистрации автотранспортного средства; вид нарушения; дата)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уведомлениях, поступающих с внешней границы Евразийского экономического союза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дата и время регистрации проезда автотранспортного средства; вид поездки; государственный номер автотранспортного средства; страна регистрации автотранспортного средства; наименование перевозчика; страна отправки/погрузки; страна назначения; местонахождение контрольного пункта для предоставления недостающих документов)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водных судов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бербоут-чартерный реестр; государственный судовой реестр морских судов; государственный судовой реестр речных судов; судовая книга маломерных судов)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перевозку грузов в сфере железнодорожного транспорта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номер и дата лицензии; территория/маршруты; юридический адрес организации)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количестве иностранных судов, работающих в казахстанском секторе Каспийского моря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страна-отправитель судна; количество суден)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фамилия и инициалы/наименование организации; дата и номер уведомления; решение уполномоченного органа)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сервисных центров, осуществляющих деятельность по установке и обслуживанию тахографов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центра; юридический адрес; контактный телефон; оттиск знака)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расписание социально значимых железнодорожных маршрутов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маршрут; время отправления из начального пункта; время отправления из конечного пункта)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по регулярным междугородним и межобластным автобусным сообщениям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маршрут; сообщение)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операторов технического осмотра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оператора; юридический адрес; контактный телефон; режим работы)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контрольно-надзорной деятельности в сфере железнодорожного, водного и автомобильного транспорта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выявленных административных правонарушений; сумма наложенных штрафов)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видам транспорта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вид транспорта; количество перевезенных пассажиров; пассажирооборот; объем перевозки грузов; грузооборот)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разрешительным документам (иностранные бланки разрешений на осуществление международных автомобильных перевозок)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страны; квота обмена (универсал); квота обмена (транзит); квота обмена (3 страна); получено от иностранных государств (универсал); получено от иностранных государств (транзит); получено от иностранных государств (3 страна))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Дислокация стационарных, передвижных постов транспортного контроля и специализированных автоматизированных измерительных средств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автодороги; наименование поста)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по регулярным международным автобусным сообщениям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маршрут; сообщение; время отправления из начального пункта; время отправления из конечного пункта)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транзита контейнерных перевозок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маршрута; объем транзита; единица измерения)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транспортно-логистических центрах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объекта; тип; место расположения; телефоны)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Строительство и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источников теплоснабжения на конец отчетного года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число источников теплоснабжения; градация в Гкал/час)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установленных котлов (энергоустановок)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число установленных котлов)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тепловых и паровых сетей в двухтрубном исчислении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общая протяженность тепловых и паровых сетей в разбивке по диаметрам; единица измерения)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тепловых и паровых сетей в двухтрубном исчислении, нуждающихся в замене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протяженность тепловых и паровых сетей, нуждающихся в замене; единица измерения)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сетей, нуждающихся в замене, в % к общей протяженности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общая протяженность сетей; процент сетей нуждающихся в замене)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сооружений системы водоснабжения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сооружений системы водоснабжения)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отдельных сетей системы водоснабжения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отдельных сетей системы водоснабжения)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уличных водоразборов (будок, колонок, кранов)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уличных водоразборов (будок, колонок, кранов))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Поднято воды насосными станциями 1 подъема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объем поднятой воды насосными станциями 1 подъема; единица измерения)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Поднято подземной воды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объем поднятой подземной воды)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в сеть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объем подачи воды в сеть; единица измерения)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воды через очистные сооружения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объем пропуска воды через очистные сооружения; единица измерения)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 воды потребителям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объем отпущенной воды потребителям; единица измерения)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отпуск воды в расчете на 1 жителя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объем среднесуточного отпуска воды в расчете на 1 жителя; единица измерения)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воды на собственные производственные нужды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объем израсходования воды на собственные производственные нужды; единица измерения)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Утечка и неучтенный расход воды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объем утечки и неучтенного расхода воды; единица измерения)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Утечка и неучтенный расход воды в % ко всей поданной воде в сеть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общий объем подачи воды; объем утечки и неучтенного расхода воды; единица измерения; доля утечки и неучтенного расхода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качестве предоставления тепла в отопительный период в разрезе регионов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(отопительный период; наименование района/города; средняя температура нагрева воды)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отопительного сезона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отопительного сезона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забора, использования и отведения вод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назначение использования воды; наименование показателя забора воды; единица измерения; наименование показателя использования воды; единица измерения; наименование показателя водоотведения; единица измерения)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сооружений системы водоотведения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сооружений систем водоотведения)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аварий сооружений системы водоотведения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аварий сооружений систем водоотведения)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сточных вод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 наименование региона; объем пропуска сточных вод; единица измерения)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очищенных стоков, в % в общем пропуске сточных вод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доля очищенных стоков, в процентах в общем пропуске сточных вод)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продажи нового жилья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средняя стоимость 1 квадратного метра жилья)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строящихся спортивных объектах (отчетный период; наименование строящегося спортивного объекта; место расположения; срок сдачи объекта)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проектах по строительству автодорог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автодороги; общая протяженность; категория автодороги; период строительства автодороги)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ремонтных работ автомобильных дорог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автодороги; сроки проведения ремонтных работ; тип ремонтных работ)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экспертных организаций в сфере архитектурной, градостроительной и строительной деятельности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номер и дата аккредитации; сфера аккредитации)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аттестованных экспертов, осуществляющих экспертные работы и инжиниринговые услуги в сфере архитектурной, градостроительной и строительной деятельности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фамилия и инициалы; номер и дата выдачи аттестата; лицензиар; статус аттестата; вид; специализация)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лицензий в сфере архитектурной, градостроительной и строительной деятельности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вид деятельности; лицензиар; уникальный идентификационный номер лицензии; особые условия; статус; наименование заявителя; юридический адрес; подвид/коды)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негосударственных аттестационных центров по аттестации инженерно-технических работников, участвующих в процессе проектирования и строительства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организации; дата и номер аккредитации;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энергоснабжения в разрезе регионов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населенного пункта; наименование объекта; место расположения;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газоснабжения в разрезе регионов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населенного пункта; наименование объекта;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водоснабжения в разрезе регионов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населенного пункта; наименование объекта;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водоотведения в разрезе регионов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населенного пункта; наименование объекта;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вывоза мусора в разрезе регионов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населенного пункта; наименование объекта;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объединений собственников имущества в разрезе регионов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населенного пункта; наименование объединения;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тарифах на вывоз мусора в разрезе регионов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населенного пункта; наименование организации; тариф на вывоз мусора для физических лиц; тариф на вывоз мусора для юридических лиц; кем установлен/утвержден тариф; дата установления/утверждения тарифа)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строительстве объектов социального назначения в разрезе регионов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населенного пункта; наименование строящегося объекта; месторасположение объекта; сроки строительства)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строительстве жилых домов в разрезе регионов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населенного пункта; количество введенных в эксплуатацию жилых домов с указанием количества квартир и квадратных метров жилья)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строительстве инженерно-коммуникационной инфраструктуры в разрезе регионов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населенного пункта; наименование строящейся инфраструктуры; месторасположение; сроки строительства)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введенных в эксплуатацию жилых зданий, квадратных метров (в разрезе регионов)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общая площадь введенного в эксплуатацию жилья в квадратных метрах)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АРI система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планируемому сносу дачных участков в разрезе регионов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населенного пункта; дата планируемого сноса дачного участка; местонахождение дачного участка; сроки проведения работ)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строительства дорог в разрезе регионов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населенного пункта; наименование объекта строительства дорог; местонахождение)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ремонта дорог в разрезе регионов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населенного пункта; наименование объекта ремонта дорог; местонахождение)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 и 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культурно-досуговых организаций по видам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общее количество культурно-досуговых организаций; количество домов культур; количество клубов; количество центров народного творчества; другие)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зрителей на мероприятиях, проведенных на площадке своего театра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театра; количество зрителей)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мероприятий, проведенных на площадке своего театра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театра; количество проведенных мероприятий)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театральных постановок в республиканских театрах (ежегодный срез)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театральной постановки; наименование театра; дата проведения)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проведенных культурно-массовых мероприятий для детей культурно-досуговыми организациями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проведенных культурно-массовых мероприятий для детей)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кружков, курсов прикладного творчества и прикладных знаний, любительских объединений и клубов по интересам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всего; кружки; курсы прикладного творчества и прикладных знаний; любительские объединения; клубы по интересам)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театров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театров)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кружков, курсов прикладного творчества и прикладных знаний, любительских объединений и клубов по интересам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всего; кружки; курсы прикладного творчества и прикладных знаний; любительские объединения; клубы по интересам)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 кино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посетителей кинотеатров)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коллективов самодеятельного творчества по жанрам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коллективов самодеятельного творчества по жанрам)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музеев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музеев)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коллективов самодеятельного творчества по жанрам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всего; хоровые и вокальные; ансамбли песни и танца; фольклорные; семейные ансамбли; оркестры народных инструментов; хореографические; драматические; эстрадные; прочие)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киносеансов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киносеансов)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научных, универсальных, специальных и прочих библиотек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всего; научные; универсальные; специальные; прочие)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кинотеатров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кинотеатров)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мест в читальных залах библиотек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мест в читальных залах библиотек)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пользователей библиотек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пользователей библиотек)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 музеев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посетителей музеев)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посещений библиотек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посещений библиотек)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в течение года по видам изданий в библиотеках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выдано в течение года по видам изданий в библиотеках)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развитии спорта и физической культуры в Республике Казахстан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человек, занятых спортом; доля от всего населения региона)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республиканских специализированных школ-интернатов-колледжей олимпийского резерва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республиканской специализированной школы-интерната-колледжа; юридический адрес; контактный телефон; официальный интернет-ресурс (при наличии))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инвалидностью, систематически занимающихся физической культурой и спортом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региона, количество лиц с инвалидностью, системно занимающихся физической культурой и спортом)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видов спорта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вида спорта)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тренеров, тренеров-преподавателей в Республике Казахстан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всего; количество тренеров; количество тренеров-преподавателей)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аккредитованных федераций по видам спорта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федерации; дата и номер аккредитации; основные направления деятельности; юридический адрес; контактный телефон; интернет-ресурс)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диспансерных наблюдений спортсменов в год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спортсменов, прошедших диспансерное наблюдение)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медалях, завоеванных в официальных спортивных мероприятиях, чемпионатах мира, кубках мира, чемпионатах Азии и на международных турнирах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наименование; всего; количество золотых медалей; количество серебряных медалей; количество бронзовых медалей)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комплексных спортивных мероприятий в Республике Казахстан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планируемого мероприятия; сроки проведения; место проведения)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спортивных мероприятий, проводимых для лиц с инвалидностью в Республике Казахстан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планируемого мероприятия; сроки проведения; место проведения)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мероприятий по массовым видам спорта в Республике Казахстан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мероприятия; дата проведения; место проведения)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мероприятий по национальным видам спорта в Республике Казахстан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мероприятия; сроки проведения; место проведения)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в республиканском колледже спорта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количество обучающихся)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в спортивной школе и республиканских специализированных школах-интернатах-колледжах олимпийского резерва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количество обучающихся)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спортсменов со средним специальным образованием по физической культуре и спорту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учреждения; количество подготовленных спортсменов)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республиканских организаций спорта, подлежащих капитальному ремонту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сумма для проведения капитального ремонта; планируемые сроки проведения ремонтных работ)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стипендий в организациях образования в области культуры и спорта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учреждения; количество получателей стипендии)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спортсменов высокого класса (мастер спорта, мастер спорта международного класса, заслуженный мастер спорта)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класс спортсмена; количество спортсменов)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затрат на обучение одного учащегося в спортивной школе, школах-интернатах-колледжах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учреждения; общее количество учащихся; общая сумма затрат; сумма затрат на одного учащегося)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социально значимых и культурных мероприятий, проведенных в стране и за рубежом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всего мероприятий; в стране; за рубежом)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учреждений культуры, прошедших стажировку в стране и за рубежом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тематика курса; количество сотрудников; период стажировки; место прохождения стажировки)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социально-важных видов литературы, распространенной по библиотекам Республики Казахстан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вида; количество 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мероприятий, направленных на популяризацию историко-культурного наследия в стране и за рубежом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мероприятия; место проведения; дата проведения)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международных туристских мероприятиях на предстоящий год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проведения; название мероприятия; дата проведения)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казахстанских туроператоров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номер и дата выдачи лицензии;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турагентов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номер и дата включения в реестр;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субъектов игорного бизнеса, имеющих лицензии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БИН; тип лицензии; номер и дата выдачи лицензии; срок действия лицензии)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учреждений культуры в разрезе регионов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населенного пункта; наименование учреждения;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спортивных объектов в разрезе регионов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населенного пункта; наименование объекта;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туристских маршрутах в разрезе регионов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туристского маршрута)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фонтанам, находящимся в коммунальной собственности, в разрезе регионов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населенного пункта; количество фонтанов в коммунальной собственности)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культовых зданий в разрезе регионов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культового здания; месторасположение)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 в разрезе регионов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мероприятия; период проведения; место проведения)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Экология, окружающая среда и гражданская защита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стационарных источников выбросов, оборудованных очистными сооружениями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общее количество стационарных источников выбросов; количество стационарных источников выбросов, оборудованных очистными сооружениями)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загрязняющих веществ по источникам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источник выбросов; объем выбросов загрязняющих веществ; единица измерения)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выброс загрязняющих веществ в атмосферу по предприятиям с установленными нормами предельно-допустимых выбросов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разрешенный объем выброса загрязняющих веществ в атмосферу по предприятиям с установленными нормами предельно-допустимых выбросов; единица измерения)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информация о чрезвычайных ситуациях природного и техногенного характера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случаев; количество пострадавших; количество погибших; сумма материального ущерба)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Подверженность территории Республики Казахстан природным стихийным бедствиям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виды возможных стихийных бедствий)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расположении трассовых медико-спасательных пунктов Центра медицины катастроф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место расположения пункта; геолокация;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воинских частей МЧС с адресами и телефонами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части;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оперативно-спасательных отрядов с адресами и телефонами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отряда;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контактных телефонов управлений в кризисных ситуациях департаментов по чрезвычайным ситуациям областей, городов республиканского значения и столицы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управления;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разбронированных материальных ценностях государственного материального резерва, выпущенных для предупреждения и ликвидации чрезвычайных ситуаций и их последствий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объем выпуска материальных ценностей государственного резерва в порядке разбронирования; единица измерения)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особо охраняемой природной территории; геолокация)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июня,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редких и находящихся под угрозой исчезновения видов копытных животных, в том числе сайгака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вид копытных животных; поголовье копытных животных)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численности редких и находящихся под угрозой исчезновения видов диких копытных животных, в том числе сайгака (сайгаков, тугайных благородных оленей, куланов, джейранов, архаров)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вид копытных животных; количественный прирост поголовья копытных животных)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действующих экологических разрешений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юридический адрес; номер и дата выдачи разрешения)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действующих разрешений и лицензий в области охраны окружающей среды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юридический адрес; номер и дата выдачи лицензии)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контрольно-инспекционной деятельности Комитета экологического регулирования и контроля Министерства экологии и природных ресурсов Республики Казахстан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вид проверки; период проведения проверки; количество проведенных проверок; количество выявленных нарушений; количество выданных предписаний; количество административных штрафов; сумма наложенных административных штрафов; сумма оплаченных административных штрафов; дополнительная информация)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контрольно-инспекционной деятельности Комитета по водным ресурсам Министерства экологии и природных ресурсов Республики Казахстан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вид проверки; период проведения проверки; количество проведенных проверок; количество выявленных нарушений; количество выданных предписаний; количество административных штрафов; сумма наложенных административных штрафов; сумма оплаченных административных штрафов; дополнительная информация)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кадастра особо охраняемых природных территорий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и значение особо охраняемой природной территории; год создания; кадастровый номер; наименование и адрес природоохранного учреждения или органа, в ведении которых находится эта территория; местонахождение; перечни, находящиеся на особо охраняемой природной территории объектов государственного природно-заповедного фонда, с динамикой количественных показателей за прошедшее десятилетие по этим объектам республиканского и международного значения; выполненные за прошедшее десятилетие основные мероприятия по охране и воспроизводству государственного природно-заповедного фонда на особо охраняемой природной территории; основные сведения об использовании за прошедшее десятилетие особо охраняемой природной территории в научных, культурно-просветительных, учебных, туристических и рекреационных, ограниченных хозяйственных целях; оценка и прогноз состояния особо охраняемой природной территории; рекомендуемые мероприятия по улучшению функционирования особо охраняемой природной территории)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июня,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месторождений Казахстана: подземные воды Республики Казахстан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месторождения; место нахождения)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опасных отходов по показателям (общие показатели по республике)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вид операции; объем отходов)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неопасных отходов по показателям (общие показатели по республике)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вид операции; объем неопасных отходов)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отходов по видам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вид отходов; объем)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опасных отходов по показателям по области, городу республиканского значения, столице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объем отходов; поступило от других лиц; переработано повторно/использовано; направлено на инсинерацию; обезврежено; размещено в специализированных объектах/захоронение; размещено в специализированных объектах/на полигонах ТБО; передано сторонним организациям)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неопасных отходов по показателям по области, городу республиканского значения, столице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региона; отчетный период; образовались; поступило от других лиц; переработано повторно/использовано; направлено на инсинерацию; обезврежено; размещено в специализированных объектах/захоронение; размещено в специализированных объектах/на полигонах ТБО; передано сторонним организациям)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опасных отходов по видам деятельности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вид деятельности; объем отходов)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неопасных отходов по видам деятельности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вид деятельности; объем отходов)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медицинских отходов в разрезе областей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объем отходов класса А; объем отходов класса Б; объем отходов класса В; объем отходов класса Г; объем отходов класса 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Население и общество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этнокультурных объединений Ассамблеи народа Казахстана, прошедших общественную аккредитацию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региона; количество этнокультурных объединений)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общественной аккредитации этнокультурных объединений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 после общественной аккредитации этнокультурных объединений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религиозных объединений, их филиалов в разрезе регионов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религиозного объединения;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миссионеров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общее количество миссионеров; иностранные граждане; граждане Казахстана)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обеспечения межконфессионального согласия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степень обеспечения межконфессионального согласия 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учредительных, а также других документов религиозного содержания, духовных (религиозных) образовательных программ, информационных материалов религиозного содержания и предметов религиозного назначения, получивших положительное заключение религиоведческой экспертизы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материалы исламского направления; рукописи исламского направления; информационные материалы религиозного содержания исламского направления; материалы христианского и других религиозных направлений; учредительные документы христианских религиозных течений; рукописи христианского направления; информационные материалы религиозного содержания и предметы религиозного назначения христианских и других религиозных направлений)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иностранных религиозных объединений на территории Республики Казахстан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региона; наименование иностранного религиозного объединения; номер и дата регистрации)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культовых зданий (сооружений)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конфессии; количество культовых зданий (сооружений))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неправительственных организаций в разрезе регионов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неправительственных организаций)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регулярных встреч руководителей центральных государственных органов и местных государственных органов с представителями гражданского сектора по вопросу обсуждения актуальных вопросов населения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фамилия с инициалами руководителя; должность; дата встречи; наименование НПО по линии отрасли)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 (на I полугодие)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(на II полугодие)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неправительственных организаций, предоставивших сведения о своей деятельности в базу данных неправительственных организаций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организации; БИН; направление деятельности)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направления социальных проектов (программ), реализованных в рамках государственного социального заказа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администратора бюджетной программы; наименование проекта и (или) социальной программы; освоенная сумма расходов на реализацию проекта и (или) социальной программы); краткое содержание проекта и (или) социальной программы)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грантового финансирования неправительственных организаций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тематика гранта; цели проекта; задачи/основные направления проекта; срок реализации; территория охвата; объем выделенных средств)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лауреатов премии для неправительственных организаций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представитель/фамилия с инициалами; наименование номинации; наименование организации-заявителя)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республиканских молодежных организаций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мероприятий по осуществлению взаимодействия и сотрудничества с молодежными организациями в сфере государственной молодежной политики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мероприятия; дата проведения)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лауреатов Государственной молодежной премии "Дарын"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фамилия с инициалами, наименование номинации)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неправительственных организаций, осуществляющих деятельность в сфере семейной политики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Совета по молодежной политике при Президенте Республики Казахстан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 с инициалами, наименование должности)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молодежного самоуправления в разрезе регионов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органа молодежного самоуправления; количество зарегистрированных студентов)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демографической нагрузки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коэффициент демографической нагрузки)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прирост (убыль) (городское/сельское население)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города/села; естественный прирост населения; убыль населения)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 населения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средний возраст населения)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родившихся (живыми)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число родившихся (живыми))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 рождаемости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общий коэффициент рождаемости)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рождаемости по возрастным группам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(год; наименование региона; возрастная группа; коэффициент рождаемости)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 смертности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коэффициент смертности)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детей, умерших в возрасте до 1 года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число детей, умерших в возрасте до 1 года)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младенческой смертности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коэффициент младенческой смертности)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Умершие по основным классам причин смерти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причина смерти; количество умерших)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Умершие в возрасте до 1 года по основным классам причин смерти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причина смерти; количество умерших в возрасте до 1 года)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населения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прирост населения)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 естественного прироста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коэффициент естественного прироста)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 мигрантов по всем потокам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прибытие мигрантов по всем потокам)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мигрантов по всем потокам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выбытие мигрантов по всем потокам)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по всем потокам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сальдо миграции по всем потокам)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со странами Содружества Независимых Государств – прибытие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прибывших из стран Содружества Независимых Государств)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со странами Содружества Независимых Государств – выбытие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выбывших в страны Содружества Независимых Государств)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со странами Содружества Независимых Государств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сальдо миграции со странами Содружества Независимых Государств)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 другими странами – прибытие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прибывших из других стран)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 другими странами – выбытие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выбывших в другие страны)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с другими странами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сальдо миграции с другими странами)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межобластным перемещениям – прибытие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прибывших из других областей)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межобластным перемещениям – выбытие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выбывших в другие области)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по межобластным перемещениям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сальдо миграции по межобластным перемещениям)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внутриобластным перемещениям – прибытие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миграция по внутриобластным перемещениям – прибытие)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внутриобластным перемещениям – выбытие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миграция по внутриобластным перемещениям – выбытие)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умерших (городское/сельское население)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город/село; численность умерших)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Браки (городское/сельское население)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город/село; количество браков)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Разводы (городское/сельское население)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город/село; количество разводов)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рождению детей в разрезе регионов за последние 5 лет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рожденных детей)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на начало периода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численность населения всего; численность населения в разрезе регионов)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отдельным этносам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(численность населения; наименование региона; наименование этноса; число лиц)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и отдельным возрастным группам (0-15, 16-62(57), 63(58)+)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(численность населения; наименование региона; численность населения от 0 до 15 лет; численность населения от 16 до 57 лет; численность населения от 58 лет и старше)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до 18 лет в Республике Казахстан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(численность населения; численность детей по годам, гендерному составу, городское/сельское население)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об усыновленных детях (иностранцами/ гражданами Республики Казахстан)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(численность населения; наименование региона; количество усыновленных детей иностранцами; количество усыновленных детей гражданами Казахстана)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агентствах по усыновлению, аккредитованных в Республике Казахстан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(численность населения; наименование агентства; страна; номер и дата аккредитации; срок действия аккредитации)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детях, находящихся под опекой (попечительством) в семьях казахстанских граждан, в разрезе регионов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(численность населения; наименование региона; количество детей под опекой)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детях, находящихся на патронатном воспитании в семьях казахстанских граждан, в разрезе регионов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(численность населения; наименование региона; количество детей на патронатном воспитании)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детях, воспитывающихся в организациях для детей-сирот и детей, оставшихся без попечения родителей, в разрезе регионов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(численность населения; наименование региона; количество детей, воспитывающихся в организациях для детей-сирот и детей, оставшихся без попечения родителей)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по месту жительства граждан Республики Казахстан в разрезе регионов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(численность населения; наименование региона; количество зарегистрированных по месту жительства граждан)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и выданных разрешений иностранцам и лицам без гражданства на постоянное проживание в Республике Казахстан в разрезе регионов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(численность населения; наименование региона; количество зарегистрированных и выданных разрешений иностранцам и лицам без гражданства на постоянное жительство в Республике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и количестве актов гражданского состояния Республики Казахстан за рубежом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консульского действия; количество актов)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региональных молодежных организаций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(численность населения; наименование населенного пункта; наименование организации;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обязательных теле-, радиоканалов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(численность населения; наименование теле-, радиоканала; территория распространения)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теле-, радиоканалов свободного доступа, распространяемых национальным оператором телерадиовещания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(численность населения; наименование теле-, радиоканала; территория распространения)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для занятия деятельностью по распространению теле-, радиоканалов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региона; наименование организации; дата и номер лицензии;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поставленных на учет, переучет отечественных телеканалов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региона; наименование организации; наименование телеканала; дата и номер лицензии;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поставленных на учет, переучет отечественных радиоканалов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региона; наименование организации; наименование радиоканала; тематическая направленность; территория вещания; язык вещания; форма собственности; дата и номер лицензии;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поставленных на учет, переучет иностранных теле-, радиоканалов, распространяемых на территории Республики Казахстан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наименование теле-, радиоканала; тематическая направленность; территория вещания; дата и номер лицензии;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средств массовой информации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материалов, удаленных собственниками и администрациями интернет-ресурсов по рекомендации уполномоченного органа; количество материалов, доступ к которым ограничен уполномоченным органом согласно требованиям Закона РК "О связи"; количество противоправных материалов, доступ к которым ограничен по решению суда)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средств массовой информации в разрезе регионов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СМИ; фамилия и инициалы руководителя; язык; периодичность; наименование региона; юридический адрес; контактный телефон; официальный интернет-ресурс (при наличии); электронная почта (при наличии))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Инновации и связь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инновационных грантах на коммерциализацию технологий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гранта; сфера применения; организация, предоставляющая грант)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охвата населения Республики Казахстан услугами мобильной связи 3G, 4G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территория охвата; процент охвата населения Республики Казахстан услугами мобильной связи 3G; процент охвата населения Республики Казахстан услугами мобильной связи 4G)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услуг связи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объем оказанных услуг связи в стоимостном выражении)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фиксированных телефонных линий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всего по Казахстану; наименование региона; количество фиксированных телефонных линий)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фиксированных телефонных линий, подключенных к цифровым телефонным станциям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всего по Казахстану; наименование региона; количество фиксированных телефонных линий; количество телефонных линий, подключенных к цифровым телефонным станциям)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абонентов сотовой связи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всего по Казахстану; наименование региона; количество абонентов сотовой связи)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абонентов фиксированной (сотовой) связи, имеющих доступ к широкополосному доступу к сети Интернет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всего по Казахстану; наименование региона; количество абонентов фиксированной связи, имеющих доступ к широкополосному доступу к сети Интернет; количество абонентов сотовой связи, имеющих доступ к широкополосному доступу к сети Интернет)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 фиксированного (проводного) и беспроводного широкополосного доступа к сети Интернет, Гбайт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объем трафика фиксированного (проводного) и беспроводного широкополосного доступа к сети Интернет в гигабайтах)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 отрасли связи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объем инвестиций в миллионах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компаний, предоставляющих услуги почтовой связи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(численность населения; наименование организации; номер и дата лицензии; адрес; виды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отделений акционерного общества "Казпочта"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(численность населения; наименование отдела; местоположение; расписание работы)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почтовой связи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общая сумма оказанных услуг; сумма по видам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почтовый обмен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объем заказных писем; объем простых писем; объем почтовых переводов)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в почтовых отделениях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оказываемой услуги; тариф; срок доставки)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индексы Республики Казахстан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почтовые индексы в разрезе регионов)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лицензиатов в сфере использования космического пространства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номер и дата лицензии; БИН; юридический адрес)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получателей свидетельства о государственной регистрации космического объекта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космического объекта; регистрационный номер; место и время запуска; основные параметры орбиты)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национальных стандартов в области космической деятельности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стандарта; номер и дата разработки стандарта)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проведенных проверках по качеству связи согласно жалобам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проведенных проверок; количество проверок, в ходе которых выявлены нарушения; сумма наложенных штрафов)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(цены, ставки сбора) на универсальные услуги телекоммуникаций и почтовой связи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услуги; единица измерения; тариф)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(цены, ставки сбора) в сферах естественных монополий услуг по предоставлению в имущественный наем (аренду) или пользование кабельной канализации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субъекта; наименование услуги; единица измерения; утвержденный тариф)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утверждения тарифов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лицензиатов в сфере связи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оператора; номер и дата выдачи лицензии; вид услуги;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доверенного программного обеспечения и продукции электронной промышленности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программного обеспечения/продукции электронной промышленности; наименование разработчика/производителя; страна происхождения программы/продукции)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компьютеров, используемых в организации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всего по Казахстану; наименование региона; количество компьютеров, используемых в организации)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компьютеров, подключенных к сети Интернет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всего по Казахстану; наименование региона; количество компьютеров, подключенных к сети Интернет)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пользователей сети Интернет независимо от места подключения (в возрасте 6 - 74 лет)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доля пользователей сети Интернет независимо от места подключения (в возрасте 6 - 74 лет) в 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Правовая система и общественная безопасность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Концептуальный план законотворческой работы на 2021-2026 годы (восьмой созыв Парламента Республики Казахстан)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(сессия Парламента; наименование отрасли (сферы) законодательства)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законопроектных работ Правительства Республики Казахстан на текущий год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законопроекта; государственный орган-разработчик; срок представления)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должников по исполнительным производствам и список должников, временно ограниченных на выезд из Республики Казахстан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 и инициалы; причина ограничения на выезд)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деятельностью частного судебного исполнителя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(список вопросов)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внесения изменений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Наименования, адреса и телефоны местных исполнительных органов, осуществляющих регистрацию актов гражданского состояния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регистрирующего органа;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месячный срок после внесения изменений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количестве зарегистрированных прав (обременений) в электронном формате по республике и в разрезе регионов за последние 5 лет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электронных регистраций прав на недвижимое имущество)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нотариусов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 с инициалами; наименование региона; дата и номер лицензии; дата вступления в нотариальную палату; форма организации нотариальной деятельности; контактные данные)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адвокатов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 с инициалами; наименование региона; дата и номер лицензии; форма организации адвокатской деятельности; контактные данные)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юридических консультантов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 с инициалами; наименование региона; дата и номер лицензии; контактные данные)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нотариусов в разрезе регионов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региона; количество зарегистрированных нотариусов)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адвокатов в разрезе регионов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зарегистрированных адвокатов)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патентных поверенных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фамилия с инициалами; номер и дата выдачи удостоворения патентного поверенного; место работы, должность; контактные данные)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заседаний апелляционного совета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тематика заседания; дата проведения заседания; место и время заседания)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возражений апелляционным советом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возражений; количество удовлетворенных возражений; количество перенесенных возражений; количество отказанных возражений)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внеплановых проверок, проведенных органами юстиции за незаконное использование товарного знака и наименование места происхождения товара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органа юстиции; наименование проверяемой организации; период проверки; информация о выявленном нарушении; информация о принятых мерах (наложенных штрафах); информация об исполнении решения уполномоченного органа)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общеизвестных товарных знаков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владельца; наименование товарного знака)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лицензионных, сублицензионных договоров за последние 5 лет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зарегистрированных лицензионных договоров; количество зарегистрированных сублицензионных договоров)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товарных знаков за последние 5 лет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зарегистрированных товарных знаков)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прав пользования географическим указанием за последние 5 лет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зарегистрированных прав пользования географическим указанием)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промышленные образцы за последние 5 лет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выданных патентов на промышленные образцы)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полезные модели за последние 5 лет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выданных патентов на полезную модель)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изобретения за последние 5 лет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выданных патентов на изобретения)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селекционные достижения за последние 5 лет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выданных патентов на селекционные достижения)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итогам проведения правового мониторинга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количество нормативных правовых актов)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судебных экспертов Республики Казахстан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фамилия с инициалами; наименование экспертизы; номер и дата лицензии/разрешения)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декабря отчетного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проведенных судебных, судебно-медицинских, судебно-психиатрических, судебно-наркологических экспертиз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проведенных судебных экспертиз; количество проведенных судебно-медицинских экспертиз; количество проведенных судебно-психиатрических экспертиз; количество проведенных судебно-наркологических экспертиз)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перечень вопросов по аттестации судебного эксперта и присвоению квалификации судебного эксперта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проводящей аттестицию; адрес; контактные телефоны и электронный адрес; список вопросов)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декабря отчетного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свидетельств на произведения, охраняемые авторским правом, за последние 5 лет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выданных свидетельств)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организаций, управляющих имущественными правами на коллективной основе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организации; вид деятельности; юридический адрес; номер и дата аккредитации)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списка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изменения списка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наименований мест происхождения товаров за последние 5 лет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зарегистрированных наименований)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договоров об уступке прав на товарный знак и объекты промышленной собственности за последние 5 лет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зарегистрированных договоров)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прекращения деятельности юридического лица, снятые с учетной регистрации филиалы и представительства в разрезе регионов за последние 5 лет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наименование региона; организационно-правовая форма; дата регистрации; дата исключения из регистра; юридический адрес)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нотариальной деятельностью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(список вопросов)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внесения изменений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адвокатской деятельностью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(список вопросов)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внесения изменений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нормативных правовых актов, зарегистрированных в Государственном реестре нормативных правовых актов Республики Казахстан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зарегистрированных нормативных правовых актов)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каждая пятница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нормативных правовых актов, внесенных в информационную систему "Эталонный контрольный банк нормативных правовых актов Республики Казахстан", в электронном виде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нормативных правовых актов, внесенных в информационную систему)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каждая пятница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 информационной системы "Эталонный контрольный банк нормативных правовых актов Республики Казахстан" в электронном виде в сети Интернет (согласно данным Google Analitics)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количество посещений информационной системы)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плановых проверок частных судебных исполнителей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период проведения проверки; вид проверки; фамилия с инициалами судоисполнителя)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нормативных правовых актов, по которым отказано в государственной регистрации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нормативного правового акта; дата отказа; орган-разработчик; причина отказа)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адвокатов, юридических консультантов участвующих в системе оказания гарантированной государством юридической помощи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фамилия с инициалами; номер и дата лицензии; форма организации адвокатской деятельности;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руководстве Министерства обороны, Генерального штаба, видов, родов войск и региональных командований Вооруженных Сил Республики Казахстан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фамилия с инициалами; должность; звание)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Миротворческая деятельность Вооруженных Сил Республики Казахстан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страна; период; миссия; количество участников)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проведенных мероприятий, направленных на военно-патриотическое воспитание граждан Республики Казахстан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мероприятия; дата проведения мероприятия; место проведения мероприятия; дополнительная информация)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проведенных культурно-досуговых мероприятий для военнослужащих по призыву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мероприятия; дата проведения мероприятия; место проведения мероприятия; дополнительная информация)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негосударственных противопожарных служб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службы; вид противопожарной службы; номер аттестата; срок действия аттестата;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экспертных организаций, аккредитованных на осуществление деятельности по аудиту в области пожарной безопасности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номер аттестата аккредитации; срок действия аттестата аккредитации;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пожарных депо и их юридические адреса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пожарного депо (обозначение);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статистический учет пожаров и их последствий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пожаров; сумма ущерба; общее количество пострадавших жителей; количество смертей от пожара)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паспортов, удостоверений личности гражданам Республики Казахстан в разрезе регионов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выданных паспортов; количество выданных удостоверений личности)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консульских сборов, взимаемых за совершение консульских действий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консульского действия; ставка консульского сбора в иностранной валюте)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истребовании документов и количестве истребованных документов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консульского действия; количество истребованных документов)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легализации документов и их количестве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консульского действия; количество легализованных документов)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вопросам гражданства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консульского действия; количество вопросов гражданства)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"О надзорной деятельности прокурора"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 работе прокурора по надзору за законностью в социально - экономической сфере; о работе прокурора по надзору за законностью судебных актов по гражданским, административным делам, по делам об административных правонарушениях и исполнительного производства; о работе прокурора по надзору за законностью досудебной стадии уголовного процесса; о работе прокурора по надзору за законностью по уголовным делам и исполнению наказания; о состоянии прокурорского надзора за применением международных договоров и исполнением обязательств; о работе прокурора по обращениям физических и юридических лиц; о работе уполномоченного прокурора по надзору за законностью в сфере правовой статистики и специальных учетов)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№1-М "О зарегистрированных уголовных правонарушениях"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(статистические сведения о зарегистрированных уголовных правонарушениях; о состоянии преступности; о лицах, совершивших уголовные правонарушения; о потерпевших)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статистического отчета "Об утверждении формы отчета "О правонарушениях, связанных с незаконным оборотом наркотических средств, психотропных и ядовитых веществ, прекурсоров, их аналогов и вещественных доказательствах, конфискованного имущества по уголовным делам"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(статистические сведения о зарегистрированных уголовных правонарушениях, связанных с наркотиками; о лицах, совершивших уголовные правонарушения, связанные с наркотиками; сведения об изъятии и уничтожении наркотических средств и психотропных веществ)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 1-П "О регистрации и учете актов о назначении проверок, осуществляемых государственными органами Республики Казахстан"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показателя; всего зарегистрировано проверок; количество проверок субъектов частного предпринимательства; количество проверок субъектов малого предпринимательства; количество проверок субъектов микропредпринимательства; количество проверок субъектов среднего предпринимательства; количество проверок субъектов крупного предпринимательства)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№1-ОЛ "О рассмотрении обращений физических и юридических лиц"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общее количество поступивших на рассмотрение обращений; количество обращений; количество рассмотренных обращений; количество обращений, по которым принят благоприятный административный акт; количество обращений, по которым принят обременяющий акт; количество обращений, по которым административная процедура прекращена; количество обращений, по которым предоставлен ответ заявителю)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статистического отчета № 1-Е "О работе органов уголовного преследования"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(cтатистические сведения о результатах расследования органами уголовного преследования уголовных дел; cтатистические сведения о задержанных лицах)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1-АД "О результатах рассмотрения уполномоченными органами дел об административных правонарушениях"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квалификация; количество выявленных нарушений по Казахстану; количество выявленных нарушений по регионам)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статистического отчета "О дорожно-транспортных происшествиях, повлекших гибель или ранение людей"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дорожно-транспортных происшествий; общее количество пострадавших людей; количество раненых; количество умерших пассажиров, людей)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2 "Отчет по рассмотрению гражданских дел суда"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гражданские дела; рассмотрено гражданских дел судами первой инстанции)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7 "Отчет по рассмотрению гражданских дел в апелляционной инстанции"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(гражданские дела; рассмотрено гражданских дел судами апелляционной инстанции)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7-К "Отчет по рассмотрению гражданских дел в кассационной инстанции"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(гражданские дела; рассмотрено гражданских дел судами кассационной инстанции)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1 "Отчет о работе судов первой инстанции по рассмотрению уголовных дел"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поступивших дел; количество рассмотренных дел с вынесением приговора; количество прекращенных дел)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6 "Отчет о работе судов апелляционной инстанции по рассмотрению уголовных дел"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поступивших дел; количество отмененных и измененных приговоров; количество оставленных без изменения; всего окончательных уголовных дел)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6-К "Отчет о работе кассационной инстанции по рассмотрению уголовных дел"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поступивших ходатайств и протестов; решения по рассмотрению ходатайств, представлений и протестов на приговоры и постановления судов первой и апелляционной инстанции)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2-Ж "Отчет о рассмотрении судами жалоб по делам частного обвинения"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поступивших жалоб; количество возвращенных жалоб заявителю без рассмотрения; количество вынесенных постановлений по рассмотрению жалоб; остаток жалоб на конец отчетного периода)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12 "Об осуждении несовершеннолетних"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(статистические сведения о несовершеннолетних лицах, в отношении которых судами прекращены уголовные дела; об осужденных; о мерах наказания, применяемых к ним (основных и дополнительных))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10 "О числе лиц, в отношении которых вынесены судебные акты"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(статистические сведения о лицах, в отношении которых судами прекращены уголовные дела; оправданных; осужденных; мерах наказания, применяемых к ним (основных и дополнительных)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4 "О работе по исполнению судебных актов"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(судебный исполнитель; исполнительное производство)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СНГ-3 "О преступлениях, совершенных иностранными гражданами и лицами без гражданства, а также в отношении них, на территории государств - участников СНГ"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(сведения об уголовных правонарушениях, совершенных иностранными гражданами и лицами без гражданства; сведения об уголовных правонарушениях, совершенных в отношении иностранных граждан и лиц без гражданства)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СНГ-1 "Статистическая информация о состоянии преступности и результатах расследования уголовных правонарушений"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(сведения о совершенных уголовных правонарушениях в отношении граждан, прибывших из других государств-участников СНГ; сведения о совершенных уголовных правонарушениях гражданами, прибывшими из других государств-участников СНГ)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отчета № 1-ЭТ "О правонарушениях, связанных с экстремизмом и терроризмом, и состоянии прокурорского надзора"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(статистические сведения о зарегистрированных преступлениях, связанных с экстремизмом и терроризмом; о лицах совершивших преступления, связанные с экстремизмом и терроризмом; об изъятии экстремистских материалов)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привлеченных к уголовной ответственности за совершение уголовных правонарушений против половой неприкосновенности несовершеннолетних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 и инициалы)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статистического отчета № 1-Р "О розыске лиц, скрывшихся от дознания, следствия, суда, а также лиц, уклоняющихся от отбывания наказания или осуществления пробационного контроля, без вести пропавших, утративших связь с родственниками, должников по исполнительному производству, ответчиков по искам, предъявленным в интересах государства, о взыскании алиментов, возмещении вреда, причиненного увечьем или иным повреждением здоровья, смертью кормильца, а также о результатах работы по установлению личности трупов и лиц, не способных сообщить о себе установочные данные"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(статистические сведения о лицах, находящихся в розыске (преступники, без вести пропавшие, должники, неопознанные трупы и другие); количество разыскиваемых лиц)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религиозной литературы и информационных материалов, признанных экстремистскими и запрещенных к ввозу, изданию и распространению на территории Республики Казахстан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(список литературы и материалов, признанных судами Республики Казахстан экстремистскими; список литературы и материалов, запрещенных к ввозу, изданию и распространению на территории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 момента поступления полного пакета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террористических организаций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террористической организации)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экстремистских организаций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экстремистской организации)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3-К "О коррупционных преступлениях, лицах их совершивших, осужденных, движении уголовных дел о коррупционных преступлениях и субъектах коррупционных правонарушений"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(статистические сведения о зарегистрированных коррупционных преступлениях; о лицах, их совершивших; об осужденных за коррупционные преступления; о субъектах коррупционных правонарушений)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литературы и информационных материалов, признанных террористическими и запрещенных к ввозу, изданию и распространению на территории Республики Казахстан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литературы/информационного материала)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 момента поступления полного пакета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лицензий на право занятия охранной деятельностью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организации; номер и дата лицензии; юридический адрес; контактный телефон)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содержащихся в местах лишения свободы (общее количество)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лиц, содержащихся в местах лишения свободы)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состоящих на учете службы пробации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общее количество; вид наказания; пол)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вещей и предметов, которые разрешается иметь осужденным, получать в посылках, передачах, приобретать в магазинах учреждений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вещи и предмета)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криминогенной обстановки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общее количество правонарушений; количество правонарушений, повлекших смерть людей)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социологических опросов и оценки деятельности судов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(тема опроса; общее количество участвовавших в опросе; средняя оценка деятельности судов)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судов в реализации международных договоров, межведомственных договоров и программ международного сотрудничества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договора/программы; информация о реализации)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рассмотрения судебных дел с учетом ограничений, установленных законодательством Республики Казахстан, указанием категории дела (уголовное, гражданское, административное), сторон, участников процесса, даты, места рассмотрения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наименование дела; категория дела; место рассмотрения; дата рассмотрения; время рассмотрения; участники процесса)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5 "Отчет по рассмотрению административных дел судами первой инстанции"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(административные дела; рассмотрено административных дел судами первой инстанции)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5А "Отчет по рассмотрению административных дел в апелляционной инстанции"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(административные дела; рассмотрено административных дел судами апелляционной инстанции)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5К "Отчет по рассмотрению административных дел в кассационной инстанции"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(административные дела; рассмотрено административных дел судом кассационной инстанции)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</w:tbl>
    <w:bookmarkStart w:name="z122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181"/>
    <w:bookmarkStart w:name="z122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– автоматизированное рабочее место;</w:t>
      </w:r>
    </w:p>
    <w:bookmarkEnd w:id="1182"/>
    <w:bookmarkStart w:name="z122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183"/>
    <w:bookmarkStart w:name="z123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Казахстан;</w:t>
      </w:r>
    </w:p>
    <w:bookmarkEnd w:id="1184"/>
    <w:bookmarkStart w:name="z123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1185"/>
    <w:bookmarkStart w:name="z123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</w:p>
    <w:bookmarkEnd w:id="1186"/>
    <w:bookmarkStart w:name="z123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1187"/>
    <w:bookmarkStart w:name="z123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1188"/>
    <w:bookmarkStart w:name="z123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Казахстан;</w:t>
      </w:r>
    </w:p>
    <w:bookmarkEnd w:id="1189"/>
    <w:bookmarkStart w:name="z123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1190"/>
    <w:bookmarkStart w:name="z123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СНП – сельский населенный пункт;</w:t>
      </w:r>
    </w:p>
    <w:bookmarkEnd w:id="1191"/>
    <w:bookmarkStart w:name="z123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1192"/>
    <w:bookmarkStart w:name="z123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 областей, городов республиканского значения, столицы;</w:t>
      </w:r>
    </w:p>
    <w:bookmarkEnd w:id="1193"/>
    <w:bookmarkStart w:name="z124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ВАП – Высшая аудиторская палата;</w:t>
      </w:r>
    </w:p>
    <w:bookmarkEnd w:id="1194"/>
    <w:bookmarkStart w:name="z124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– Верховный Суд Республики Казахстан, местные и другие суды;</w:t>
      </w:r>
    </w:p>
    <w:bookmarkEnd w:id="1195"/>
    <w:bookmarkStart w:name="z124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1196"/>
    <w:bookmarkStart w:name="z124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1197"/>
    <w:bookmarkStart w:name="z124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1198"/>
    <w:bookmarkStart w:name="z124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1199"/>
    <w:bookmarkStart w:name="z124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рынка;</w:t>
      </w:r>
    </w:p>
    <w:bookmarkEnd w:id="1200"/>
    <w:bookmarkStart w:name="z124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службы;</w:t>
      </w:r>
    </w:p>
    <w:bookmarkEnd w:id="1201"/>
    <w:bookmarkStart w:name="z124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Казахстан;</w:t>
      </w:r>
    </w:p>
    <w:bookmarkEnd w:id="1202"/>
    <w:bookmarkStart w:name="z124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– центральные государственные органы;</w:t>
      </w:r>
    </w:p>
    <w:bookmarkEnd w:id="1203"/>
    <w:bookmarkStart w:name="z125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 – Центральная избирательная комиссия Республики Казахстан;</w:t>
      </w:r>
    </w:p>
    <w:bookmarkEnd w:id="1204"/>
    <w:bookmarkStart w:name="z125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 (Антикоррупционная служба);</w:t>
      </w:r>
    </w:p>
    <w:bookmarkEnd w:id="1205"/>
    <w:bookmarkStart w:name="z125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АСПР – Агентство Республики Казахстан по стратегическому планированию и реформам;</w:t>
      </w:r>
    </w:p>
    <w:bookmarkEnd w:id="1206"/>
    <w:bookmarkStart w:name="z125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1207"/>
    <w:bookmarkStart w:name="z125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1208"/>
    <w:bookmarkStart w:name="z125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1209"/>
    <w:bookmarkStart w:name="z125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Казахстан;</w:t>
      </w:r>
    </w:p>
    <w:bookmarkEnd w:id="1210"/>
    <w:bookmarkStart w:name="z125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1211"/>
    <w:bookmarkStart w:name="z125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1212"/>
    <w:bookmarkStart w:name="z125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Казахстан;</w:t>
      </w:r>
    </w:p>
    <w:bookmarkEnd w:id="1213"/>
    <w:bookmarkStart w:name="z126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1214"/>
    <w:bookmarkStart w:name="z126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API – Application Programming Interface;</w:t>
      </w:r>
    </w:p>
    <w:bookmarkEnd w:id="1215"/>
    <w:bookmarkStart w:name="z126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ILAC – International Laboratory Accreditation Cooperation;</w:t>
      </w:r>
    </w:p>
    <w:bookmarkEnd w:id="1216"/>
    <w:bookmarkStart w:name="z126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ISIN - Международный идентификационный код ценной бумаги;</w:t>
      </w:r>
    </w:p>
    <w:bookmarkEnd w:id="1217"/>
    <w:bookmarkStart w:name="z126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PISA – Programme for International Student Assessment;</w:t>
      </w:r>
    </w:p>
    <w:bookmarkEnd w:id="1218"/>
    <w:bookmarkStart w:name="z126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TIMSS – Trends in Mathematics and Science Study.спор.</w:t>
      </w:r>
    </w:p>
    <w:bookmarkEnd w:id="12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