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5092" w14:textId="3dd50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оптимизации Уголовного, Уголовно-процессуального и Уголовно-исполнительного кодексов"</w:t>
      </w:r>
    </w:p>
    <w:p>
      <w:pPr>
        <w:spacing w:after="0"/>
        <w:ind w:left="0"/>
        <w:jc w:val="both"/>
      </w:pPr>
      <w:r>
        <w:rPr>
          <w:rFonts w:ascii="Times New Roman"/>
          <w:b w:val="false"/>
          <w:i w:val="false"/>
          <w:color w:val="000000"/>
          <w:sz w:val="28"/>
        </w:rPr>
        <w:t>Постановление Правительства Республики Казахстан от 6 апреля 2023 года № 277.</w:t>
      </w:r>
    </w:p>
    <w:p>
      <w:pPr>
        <w:spacing w:after="0"/>
        <w:ind w:left="0"/>
        <w:jc w:val="left"/>
      </w:pP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w:t>
      </w:r>
      <w:r>
        <w:rPr>
          <w:rFonts w:ascii="Times New Roman"/>
          <w:b w:val="false"/>
          <w:i w:val="false"/>
          <w:color w:val="000000"/>
          <w:sz w:val="28"/>
        </w:rPr>
        <w:t>проект</w:t>
      </w:r>
      <w:r>
        <w:rPr>
          <w:rFonts w:ascii="Times New Roman"/>
          <w:b w:val="false"/>
          <w:i w:val="false"/>
          <w:color w:val="000000"/>
          <w:sz w:val="28"/>
        </w:rPr>
        <w:t xml:space="preserve"> Закона Республики Казахстан "О внесении изменений и дополнений в некоторые законодательные акты Республики Казахстан по вопросам оптимизации Уголовного, Уголовно-процессуального и Уголовно-исполнительного кодексов".</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1"/>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w:t>
      </w:r>
    </w:p>
    <w:bookmarkEnd w:id="1"/>
    <w:bookmarkStart w:name="z8" w:id="2"/>
    <w:p>
      <w:pPr>
        <w:spacing w:after="0"/>
        <w:ind w:left="0"/>
        <w:jc w:val="left"/>
      </w:pPr>
      <w:r>
        <w:rPr>
          <w:rFonts w:ascii="Times New Roman"/>
          <w:b/>
          <w:i w:val="false"/>
          <w:color w:val="000000"/>
        </w:rPr>
        <w:t xml:space="preserve"> О внесении изменений и дополнений в некоторые законодательные акты Республики Казахстан по вопросам оптимизации Уголовного, Уголовно-процессуального и Уголовно-исполнительного кодексов</w:t>
      </w:r>
    </w:p>
    <w:bookmarkEnd w:id="2"/>
    <w:bookmarkStart w:name="z9" w:id="3"/>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w:t>
      </w:r>
    </w:p>
    <w:bookmarkStart w:name="z11" w:id="4"/>
    <w:p>
      <w:pPr>
        <w:spacing w:after="0"/>
        <w:ind w:left="0"/>
        <w:jc w:val="both"/>
      </w:pPr>
      <w:r>
        <w:rPr>
          <w:rFonts w:ascii="Times New Roman"/>
          <w:b w:val="false"/>
          <w:i w:val="false"/>
          <w:color w:val="000000"/>
          <w:sz w:val="28"/>
        </w:rPr>
        <w:t>
      1) подпункт 3) пункта 2 статьи 53 изложить в следующей редакции:</w:t>
      </w:r>
    </w:p>
    <w:bookmarkEnd w:id="4"/>
    <w:bookmarkStart w:name="z12" w:id="5"/>
    <w:p>
      <w:pPr>
        <w:spacing w:after="0"/>
        <w:ind w:left="0"/>
        <w:jc w:val="both"/>
      </w:pPr>
      <w:r>
        <w:rPr>
          <w:rFonts w:ascii="Times New Roman"/>
          <w:b w:val="false"/>
          <w:i w:val="false"/>
          <w:color w:val="000000"/>
          <w:sz w:val="28"/>
        </w:rPr>
        <w:t>
      "3) иные государственные услуги и направления деятельности центральных государственных органов, предусмотренные законодательными актами Республики Казахстан, за исключением деятельности службы пробации уголовно-исполнительной системы.";</w:t>
      </w:r>
    </w:p>
    <w:bookmarkEnd w:id="5"/>
    <w:bookmarkStart w:name="z13" w:id="6"/>
    <w:p>
      <w:pPr>
        <w:spacing w:after="0"/>
        <w:ind w:left="0"/>
        <w:jc w:val="both"/>
      </w:pPr>
      <w:r>
        <w:rPr>
          <w:rFonts w:ascii="Times New Roman"/>
          <w:b w:val="false"/>
          <w:i w:val="false"/>
          <w:color w:val="000000"/>
          <w:sz w:val="28"/>
        </w:rPr>
        <w:t>
      2) в подпункте 2) пункта 1 статьи 54:</w:t>
      </w:r>
    </w:p>
    <w:bookmarkEnd w:id="6"/>
    <w:bookmarkStart w:name="z14" w:id="7"/>
    <w:p>
      <w:pPr>
        <w:spacing w:after="0"/>
        <w:ind w:left="0"/>
        <w:jc w:val="both"/>
      </w:pPr>
      <w:r>
        <w:rPr>
          <w:rFonts w:ascii="Times New Roman"/>
          <w:b w:val="false"/>
          <w:i w:val="false"/>
          <w:color w:val="000000"/>
          <w:sz w:val="28"/>
        </w:rPr>
        <w:t>
      в абзаце первом после слова "безопасность" дополнить словами ", уголовно-исполнительная система";</w:t>
      </w:r>
    </w:p>
    <w:bookmarkEnd w:id="7"/>
    <w:bookmarkStart w:name="z15" w:id="8"/>
    <w:p>
      <w:pPr>
        <w:spacing w:after="0"/>
        <w:ind w:left="0"/>
        <w:jc w:val="both"/>
      </w:pPr>
      <w:r>
        <w:rPr>
          <w:rFonts w:ascii="Times New Roman"/>
          <w:b w:val="false"/>
          <w:i w:val="false"/>
          <w:color w:val="000000"/>
          <w:sz w:val="28"/>
        </w:rPr>
        <w:t>
      дополнить абзацем двенадцатым следующего содержания:</w:t>
      </w:r>
    </w:p>
    <w:bookmarkEnd w:id="8"/>
    <w:bookmarkStart w:name="z16" w:id="9"/>
    <w:p>
      <w:pPr>
        <w:spacing w:after="0"/>
        <w:ind w:left="0"/>
        <w:jc w:val="both"/>
      </w:pPr>
      <w:r>
        <w:rPr>
          <w:rFonts w:ascii="Times New Roman"/>
          <w:b w:val="false"/>
          <w:i w:val="false"/>
          <w:color w:val="000000"/>
          <w:sz w:val="28"/>
        </w:rPr>
        <w:t>
      "обеспечение и содержание деятельности службы пробации уголовно-исполнительной системы;";</w:t>
      </w:r>
    </w:p>
    <w:bookmarkEnd w:id="9"/>
    <w:bookmarkStart w:name="z17" w:id="10"/>
    <w:p>
      <w:pPr>
        <w:spacing w:after="0"/>
        <w:ind w:left="0"/>
        <w:jc w:val="both"/>
      </w:pPr>
      <w:r>
        <w:rPr>
          <w:rFonts w:ascii="Times New Roman"/>
          <w:b w:val="false"/>
          <w:i w:val="false"/>
          <w:color w:val="000000"/>
          <w:sz w:val="28"/>
        </w:rPr>
        <w:t>
      3) в подпункте 2) пункта 1 статьи 55:</w:t>
      </w:r>
    </w:p>
    <w:bookmarkEnd w:id="10"/>
    <w:bookmarkStart w:name="z18" w:id="11"/>
    <w:p>
      <w:pPr>
        <w:spacing w:after="0"/>
        <w:ind w:left="0"/>
        <w:jc w:val="both"/>
      </w:pPr>
      <w:r>
        <w:rPr>
          <w:rFonts w:ascii="Times New Roman"/>
          <w:b w:val="false"/>
          <w:i w:val="false"/>
          <w:color w:val="000000"/>
          <w:sz w:val="28"/>
        </w:rPr>
        <w:t>
      в абзаце первом после слова "безопасность" дополнить словами ", уголовно-исполнительная система";</w:t>
      </w:r>
    </w:p>
    <w:bookmarkEnd w:id="11"/>
    <w:bookmarkStart w:name="z19" w:id="12"/>
    <w:p>
      <w:pPr>
        <w:spacing w:after="0"/>
        <w:ind w:left="0"/>
        <w:jc w:val="both"/>
      </w:pPr>
      <w:r>
        <w:rPr>
          <w:rFonts w:ascii="Times New Roman"/>
          <w:b w:val="false"/>
          <w:i w:val="false"/>
          <w:color w:val="000000"/>
          <w:sz w:val="28"/>
        </w:rPr>
        <w:t>
      дополнить абзацем пятнадцатым следующего содержания:</w:t>
      </w:r>
    </w:p>
    <w:bookmarkEnd w:id="12"/>
    <w:bookmarkStart w:name="z20" w:id="13"/>
    <w:p>
      <w:pPr>
        <w:spacing w:after="0"/>
        <w:ind w:left="0"/>
        <w:jc w:val="both"/>
      </w:pPr>
      <w:r>
        <w:rPr>
          <w:rFonts w:ascii="Times New Roman"/>
          <w:b w:val="false"/>
          <w:i w:val="false"/>
          <w:color w:val="000000"/>
          <w:sz w:val="28"/>
        </w:rPr>
        <w:t>
      "обеспечение и содержание деятельности службы пробации уголовно-исполнительной системы;".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w:t>
      </w:r>
    </w:p>
    <w:bookmarkStart w:name="z22" w:id="14"/>
    <w:p>
      <w:pPr>
        <w:spacing w:after="0"/>
        <w:ind w:left="0"/>
        <w:jc w:val="both"/>
      </w:pPr>
      <w:r>
        <w:rPr>
          <w:rFonts w:ascii="Times New Roman"/>
          <w:b w:val="false"/>
          <w:i w:val="false"/>
          <w:color w:val="000000"/>
          <w:sz w:val="28"/>
        </w:rPr>
        <w:t>
      1) в части второй статьи 2 слово "основания" заменить словом "основание";</w:t>
      </w:r>
    </w:p>
    <w:bookmarkEnd w:id="14"/>
    <w:bookmarkStart w:name="z23" w:id="15"/>
    <w:p>
      <w:pPr>
        <w:spacing w:after="0"/>
        <w:ind w:left="0"/>
        <w:jc w:val="both"/>
      </w:pPr>
      <w:r>
        <w:rPr>
          <w:rFonts w:ascii="Times New Roman"/>
          <w:b w:val="false"/>
          <w:i w:val="false"/>
          <w:color w:val="000000"/>
          <w:sz w:val="28"/>
        </w:rPr>
        <w:t>
      2) в статье 3:</w:t>
      </w:r>
    </w:p>
    <w:bookmarkEnd w:id="15"/>
    <w:bookmarkStart w:name="z24" w:id="16"/>
    <w:p>
      <w:pPr>
        <w:spacing w:after="0"/>
        <w:ind w:left="0"/>
        <w:jc w:val="both"/>
      </w:pPr>
      <w:r>
        <w:rPr>
          <w:rFonts w:ascii="Times New Roman"/>
          <w:b w:val="false"/>
          <w:i w:val="false"/>
          <w:color w:val="000000"/>
          <w:sz w:val="28"/>
        </w:rPr>
        <w:t>
      в пункте 2) после слов "в статьях:" дополнить словами "197 – стоимость имущества, в двести раз превышающая месячный расчетный показатель;";</w:t>
      </w:r>
    </w:p>
    <w:bookmarkEnd w:id="16"/>
    <w:bookmarkStart w:name="z25" w:id="17"/>
    <w:p>
      <w:pPr>
        <w:spacing w:after="0"/>
        <w:ind w:left="0"/>
        <w:jc w:val="both"/>
      </w:pPr>
      <w:r>
        <w:rPr>
          <w:rFonts w:ascii="Times New Roman"/>
          <w:b w:val="false"/>
          <w:i w:val="false"/>
          <w:color w:val="000000"/>
          <w:sz w:val="28"/>
        </w:rPr>
        <w:t>
      в пункте 4) после слов "вывод из строя" дополнить словами "военной или";</w:t>
      </w:r>
    </w:p>
    <w:bookmarkEnd w:id="17"/>
    <w:bookmarkStart w:name="z26" w:id="18"/>
    <w:p>
      <w:pPr>
        <w:spacing w:after="0"/>
        <w:ind w:left="0"/>
        <w:jc w:val="both"/>
      </w:pPr>
      <w:r>
        <w:rPr>
          <w:rFonts w:ascii="Times New Roman"/>
          <w:b w:val="false"/>
          <w:i w:val="false"/>
          <w:color w:val="000000"/>
          <w:sz w:val="28"/>
        </w:rPr>
        <w:t xml:space="preserve">
      в пункте 14) после слов "воздушной или морской" дополнить словами "военной или"; </w:t>
      </w:r>
    </w:p>
    <w:bookmarkEnd w:id="18"/>
    <w:bookmarkStart w:name="z27" w:id="19"/>
    <w:p>
      <w:pPr>
        <w:spacing w:after="0"/>
        <w:ind w:left="0"/>
        <w:jc w:val="both"/>
      </w:pPr>
      <w:r>
        <w:rPr>
          <w:rFonts w:ascii="Times New Roman"/>
          <w:b w:val="false"/>
          <w:i w:val="false"/>
          <w:color w:val="000000"/>
          <w:sz w:val="28"/>
        </w:rPr>
        <w:t>
      3) в статье 24:</w:t>
      </w:r>
    </w:p>
    <w:bookmarkEnd w:id="19"/>
    <w:bookmarkStart w:name="z28" w:id="20"/>
    <w:p>
      <w:pPr>
        <w:spacing w:after="0"/>
        <w:ind w:left="0"/>
        <w:jc w:val="both"/>
      </w:pPr>
      <w:r>
        <w:rPr>
          <w:rFonts w:ascii="Times New Roman"/>
          <w:b w:val="false"/>
          <w:i w:val="false"/>
          <w:color w:val="000000"/>
          <w:sz w:val="28"/>
        </w:rPr>
        <w:t>
      в заголовке слово "преступление" заменить словами "уголовное правонарушение";</w:t>
      </w:r>
    </w:p>
    <w:bookmarkEnd w:id="20"/>
    <w:bookmarkStart w:name="z29" w:id="21"/>
    <w:p>
      <w:pPr>
        <w:spacing w:after="0"/>
        <w:ind w:left="0"/>
        <w:jc w:val="both"/>
      </w:pPr>
      <w:r>
        <w:rPr>
          <w:rFonts w:ascii="Times New Roman"/>
          <w:b w:val="false"/>
          <w:i w:val="false"/>
          <w:color w:val="000000"/>
          <w:sz w:val="28"/>
        </w:rPr>
        <w:t>
      в части третьей и пятой слова "преступление" и "преступления" заменить словами "уголовное правонарушение" и "уголовного правонарушения" соответственно;</w:t>
      </w:r>
    </w:p>
    <w:bookmarkEnd w:id="21"/>
    <w:bookmarkStart w:name="z30" w:id="22"/>
    <w:p>
      <w:pPr>
        <w:spacing w:after="0"/>
        <w:ind w:left="0"/>
        <w:jc w:val="both"/>
      </w:pPr>
      <w:r>
        <w:rPr>
          <w:rFonts w:ascii="Times New Roman"/>
          <w:b w:val="false"/>
          <w:i w:val="false"/>
          <w:color w:val="000000"/>
          <w:sz w:val="28"/>
        </w:rPr>
        <w:t>
      часть четвертую исключить;</w:t>
      </w:r>
    </w:p>
    <w:bookmarkEnd w:id="22"/>
    <w:bookmarkStart w:name="z31" w:id="23"/>
    <w:p>
      <w:pPr>
        <w:spacing w:after="0"/>
        <w:ind w:left="0"/>
        <w:jc w:val="both"/>
      </w:pPr>
      <w:r>
        <w:rPr>
          <w:rFonts w:ascii="Times New Roman"/>
          <w:b w:val="false"/>
          <w:i w:val="false"/>
          <w:color w:val="000000"/>
          <w:sz w:val="28"/>
        </w:rPr>
        <w:t>
      4) в части седьмой статьи 41 слова "наказания за неоконченное преступление" заменить словами "наказания за приготовление к преступлению или покушение на уголовное правонарушение";</w:t>
      </w:r>
    </w:p>
    <w:bookmarkEnd w:id="23"/>
    <w:bookmarkStart w:name="z32" w:id="24"/>
    <w:p>
      <w:pPr>
        <w:spacing w:after="0"/>
        <w:ind w:left="0"/>
        <w:jc w:val="both"/>
      </w:pPr>
      <w:r>
        <w:rPr>
          <w:rFonts w:ascii="Times New Roman"/>
          <w:b w:val="false"/>
          <w:i w:val="false"/>
          <w:color w:val="000000"/>
          <w:sz w:val="28"/>
        </w:rPr>
        <w:t>
      5) в части шестой статьи 42 слова "наказания за неоконченное," заменить словами "наказания за приготовление к преступлению или покушение на уголовное правонарушение,";</w:t>
      </w:r>
    </w:p>
    <w:bookmarkEnd w:id="24"/>
    <w:bookmarkStart w:name="z33" w:id="25"/>
    <w:p>
      <w:pPr>
        <w:spacing w:after="0"/>
        <w:ind w:left="0"/>
        <w:jc w:val="both"/>
      </w:pPr>
      <w:r>
        <w:rPr>
          <w:rFonts w:ascii="Times New Roman"/>
          <w:b w:val="false"/>
          <w:i w:val="false"/>
          <w:color w:val="000000"/>
          <w:sz w:val="28"/>
        </w:rPr>
        <w:t>
      6) в статье 43:</w:t>
      </w:r>
    </w:p>
    <w:bookmarkEnd w:id="25"/>
    <w:bookmarkStart w:name="z34" w:id="26"/>
    <w:p>
      <w:pPr>
        <w:spacing w:after="0"/>
        <w:ind w:left="0"/>
        <w:jc w:val="both"/>
      </w:pPr>
      <w:r>
        <w:rPr>
          <w:rFonts w:ascii="Times New Roman"/>
          <w:b w:val="false"/>
          <w:i w:val="false"/>
          <w:color w:val="000000"/>
          <w:sz w:val="28"/>
        </w:rPr>
        <w:t>
      в части 2-2 слова "наказания за неоконченное преступление," заменить словами "наказания за приготовление или покушение на уголовное правонарушение,";</w:t>
      </w:r>
    </w:p>
    <w:bookmarkEnd w:id="26"/>
    <w:bookmarkStart w:name="z35" w:id="27"/>
    <w:p>
      <w:pPr>
        <w:spacing w:after="0"/>
        <w:ind w:left="0"/>
        <w:jc w:val="both"/>
      </w:pPr>
      <w:r>
        <w:rPr>
          <w:rFonts w:ascii="Times New Roman"/>
          <w:b w:val="false"/>
          <w:i w:val="false"/>
          <w:color w:val="000000"/>
          <w:sz w:val="28"/>
        </w:rPr>
        <w:t>
      часть третью изложить в следующей редакции:</w:t>
      </w:r>
    </w:p>
    <w:bookmarkEnd w:id="27"/>
    <w:bookmarkStart w:name="z36" w:id="28"/>
    <w:p>
      <w:pPr>
        <w:spacing w:after="0"/>
        <w:ind w:left="0"/>
        <w:jc w:val="both"/>
      </w:pPr>
      <w:r>
        <w:rPr>
          <w:rFonts w:ascii="Times New Roman"/>
          <w:b w:val="false"/>
          <w:i w:val="false"/>
          <w:color w:val="000000"/>
          <w:sz w:val="28"/>
        </w:rPr>
        <w:t>
      "3. Привлечение к общественным работам не назначается беременным женщинам, женщинам, имеющим или воспитывающим малолетнего ребенка в возрасте до трех лет, мужчинам, воспитывающим в одиночку малолетнего ребенка в возрасте до трех лет, женщинам в возрасте пятидесяти восьми и свыше лет, мужчинам в возрасте шестидесяти трех и свыше лет, лицам с инвалидностью первой или второй группы, военнослужащим.";</w:t>
      </w:r>
    </w:p>
    <w:bookmarkEnd w:id="28"/>
    <w:bookmarkStart w:name="z37" w:id="29"/>
    <w:p>
      <w:pPr>
        <w:spacing w:after="0"/>
        <w:ind w:left="0"/>
        <w:jc w:val="both"/>
      </w:pPr>
      <w:r>
        <w:rPr>
          <w:rFonts w:ascii="Times New Roman"/>
          <w:b w:val="false"/>
          <w:i w:val="false"/>
          <w:color w:val="000000"/>
          <w:sz w:val="28"/>
        </w:rPr>
        <w:t>
      7) в статье 44:</w:t>
      </w:r>
    </w:p>
    <w:bookmarkEnd w:id="29"/>
    <w:bookmarkStart w:name="z38" w:id="30"/>
    <w:p>
      <w:pPr>
        <w:spacing w:after="0"/>
        <w:ind w:left="0"/>
        <w:jc w:val="both"/>
      </w:pPr>
      <w:r>
        <w:rPr>
          <w:rFonts w:ascii="Times New Roman"/>
          <w:b w:val="false"/>
          <w:i w:val="false"/>
          <w:color w:val="000000"/>
          <w:sz w:val="28"/>
        </w:rPr>
        <w:t>
      в части первой:</w:t>
      </w:r>
    </w:p>
    <w:bookmarkEnd w:id="30"/>
    <w:bookmarkStart w:name="z39" w:id="31"/>
    <w:p>
      <w:pPr>
        <w:spacing w:after="0"/>
        <w:ind w:left="0"/>
        <w:jc w:val="both"/>
      </w:pPr>
      <w:r>
        <w:rPr>
          <w:rFonts w:ascii="Times New Roman"/>
          <w:b w:val="false"/>
          <w:i w:val="false"/>
          <w:color w:val="000000"/>
          <w:sz w:val="28"/>
        </w:rPr>
        <w:t>
      слова "женщины, имеющие малолетних детей" заменить словами "женщины, имеющие или воспитывающие малолетнего ребенка";</w:t>
      </w:r>
    </w:p>
    <w:bookmarkEnd w:id="31"/>
    <w:bookmarkStart w:name="z40" w:id="32"/>
    <w:p>
      <w:pPr>
        <w:spacing w:after="0"/>
        <w:ind w:left="0"/>
        <w:jc w:val="both"/>
      </w:pPr>
      <w:r>
        <w:rPr>
          <w:rFonts w:ascii="Times New Roman"/>
          <w:b w:val="false"/>
          <w:i w:val="false"/>
          <w:color w:val="000000"/>
          <w:sz w:val="28"/>
        </w:rPr>
        <w:t>
      слова "мужчины, воспитывающие в одиночку малолетних детей" заменить словами "мужчины, воспитывающие малолетнего ребенка";</w:t>
      </w:r>
    </w:p>
    <w:bookmarkEnd w:id="32"/>
    <w:bookmarkStart w:name="z41" w:id="33"/>
    <w:p>
      <w:pPr>
        <w:spacing w:after="0"/>
        <w:ind w:left="0"/>
        <w:jc w:val="both"/>
      </w:pPr>
      <w:r>
        <w:rPr>
          <w:rFonts w:ascii="Times New Roman"/>
          <w:b w:val="false"/>
          <w:i w:val="false"/>
          <w:color w:val="000000"/>
          <w:sz w:val="28"/>
        </w:rPr>
        <w:t xml:space="preserve">
      в части второй после слов "половым путем;" дополнить словами "не употреблять алкоголь, а также наркотические средства и психотропные вещества, их аналоги, другие одурманивающие вещества в немедицинских целях; зарегистрироваться в местном органе по вопросам занятости населения в качестве безработного при отсутствии постоянной работы или учебы;"; </w:t>
      </w:r>
    </w:p>
    <w:bookmarkEnd w:id="33"/>
    <w:bookmarkStart w:name="z42" w:id="34"/>
    <w:p>
      <w:pPr>
        <w:spacing w:after="0"/>
        <w:ind w:left="0"/>
        <w:jc w:val="both"/>
      </w:pPr>
      <w:r>
        <w:rPr>
          <w:rFonts w:ascii="Times New Roman"/>
          <w:b w:val="false"/>
          <w:i w:val="false"/>
          <w:color w:val="000000"/>
          <w:sz w:val="28"/>
        </w:rPr>
        <w:t>
      8) в статье 45:</w:t>
      </w:r>
    </w:p>
    <w:bookmarkEnd w:id="34"/>
    <w:bookmarkStart w:name="z43" w:id="35"/>
    <w:p>
      <w:pPr>
        <w:spacing w:after="0"/>
        <w:ind w:left="0"/>
        <w:jc w:val="both"/>
      </w:pPr>
      <w:r>
        <w:rPr>
          <w:rFonts w:ascii="Times New Roman"/>
          <w:b w:val="false"/>
          <w:i w:val="false"/>
          <w:color w:val="000000"/>
          <w:sz w:val="28"/>
        </w:rPr>
        <w:t>
      часть первую изложить в следующей редакции:</w:t>
      </w:r>
    </w:p>
    <w:bookmarkEnd w:id="35"/>
    <w:bookmarkStart w:name="z44" w:id="36"/>
    <w:p>
      <w:pPr>
        <w:spacing w:after="0"/>
        <w:ind w:left="0"/>
        <w:jc w:val="both"/>
      </w:pPr>
      <w:r>
        <w:rPr>
          <w:rFonts w:ascii="Times New Roman"/>
          <w:b w:val="false"/>
          <w:i w:val="false"/>
          <w:color w:val="000000"/>
          <w:sz w:val="28"/>
        </w:rPr>
        <w:t>
      "1. Арест состоит в изоляции осужденного от общества на весь срок назначенного либо замененного наказания.";</w:t>
      </w:r>
    </w:p>
    <w:bookmarkEnd w:id="36"/>
    <w:bookmarkStart w:name="z45" w:id="37"/>
    <w:p>
      <w:pPr>
        <w:spacing w:after="0"/>
        <w:ind w:left="0"/>
        <w:jc w:val="both"/>
      </w:pPr>
      <w:r>
        <w:rPr>
          <w:rFonts w:ascii="Times New Roman"/>
          <w:b w:val="false"/>
          <w:i w:val="false"/>
          <w:color w:val="000000"/>
          <w:sz w:val="28"/>
        </w:rPr>
        <w:t>
      часть третью изложить в следующей редакции:</w:t>
      </w:r>
    </w:p>
    <w:bookmarkEnd w:id="37"/>
    <w:bookmarkStart w:name="z46" w:id="38"/>
    <w:p>
      <w:pPr>
        <w:spacing w:after="0"/>
        <w:ind w:left="0"/>
        <w:jc w:val="both"/>
      </w:pPr>
      <w:r>
        <w:rPr>
          <w:rFonts w:ascii="Times New Roman"/>
          <w:b w:val="false"/>
          <w:i w:val="false"/>
          <w:color w:val="000000"/>
          <w:sz w:val="28"/>
        </w:rPr>
        <w:t>
      "3. Арест не назначается и не применяется в порядке замены наказания к несовершеннолетним, беременным женщинам, женщинам, имеющим или воспитывающим малолетнего ребенка, мужчинам, воспитывающим в одиночку малолетнего ребенка, женщинам в возрасте пятидесяти восьми и свыше лет, мужчинам в возрасте шестидесяти трех и свыше лет, лицам с инвалидностью первой или второй группы.";</w:t>
      </w:r>
    </w:p>
    <w:bookmarkEnd w:id="38"/>
    <w:bookmarkStart w:name="z47" w:id="39"/>
    <w:p>
      <w:pPr>
        <w:spacing w:after="0"/>
        <w:ind w:left="0"/>
        <w:jc w:val="both"/>
      </w:pPr>
      <w:r>
        <w:rPr>
          <w:rFonts w:ascii="Times New Roman"/>
          <w:b w:val="false"/>
          <w:i w:val="false"/>
          <w:color w:val="000000"/>
          <w:sz w:val="28"/>
        </w:rPr>
        <w:t>
      9) в статье 48:</w:t>
      </w:r>
    </w:p>
    <w:bookmarkEnd w:id="39"/>
    <w:bookmarkStart w:name="z48" w:id="40"/>
    <w:p>
      <w:pPr>
        <w:spacing w:after="0"/>
        <w:ind w:left="0"/>
        <w:jc w:val="both"/>
      </w:pPr>
      <w:r>
        <w:rPr>
          <w:rFonts w:ascii="Times New Roman"/>
          <w:b w:val="false"/>
          <w:i w:val="false"/>
          <w:color w:val="000000"/>
          <w:sz w:val="28"/>
        </w:rPr>
        <w:t>
      в части первой слова "находящегося в собственности осужденного," исключить;</w:t>
      </w:r>
    </w:p>
    <w:bookmarkEnd w:id="40"/>
    <w:bookmarkStart w:name="z49" w:id="41"/>
    <w:p>
      <w:pPr>
        <w:spacing w:after="0"/>
        <w:ind w:left="0"/>
        <w:jc w:val="both"/>
      </w:pPr>
      <w:r>
        <w:rPr>
          <w:rFonts w:ascii="Times New Roman"/>
          <w:b w:val="false"/>
          <w:i w:val="false"/>
          <w:color w:val="000000"/>
          <w:sz w:val="28"/>
        </w:rPr>
        <w:t>
      в пункте 5) части второй слово "осужденным" исключить;</w:t>
      </w:r>
    </w:p>
    <w:bookmarkEnd w:id="41"/>
    <w:bookmarkStart w:name="z50" w:id="42"/>
    <w:p>
      <w:pPr>
        <w:spacing w:after="0"/>
        <w:ind w:left="0"/>
        <w:jc w:val="both"/>
      </w:pPr>
      <w:r>
        <w:rPr>
          <w:rFonts w:ascii="Times New Roman"/>
          <w:b w:val="false"/>
          <w:i w:val="false"/>
          <w:color w:val="000000"/>
          <w:sz w:val="28"/>
        </w:rPr>
        <w:t>
      10) часть вторую статьи 50 дополнить абзацем шестым следующего содержания:</w:t>
      </w:r>
    </w:p>
    <w:bookmarkEnd w:id="42"/>
    <w:bookmarkStart w:name="z51" w:id="43"/>
    <w:p>
      <w:pPr>
        <w:spacing w:after="0"/>
        <w:ind w:left="0"/>
        <w:jc w:val="both"/>
      </w:pPr>
      <w:r>
        <w:rPr>
          <w:rFonts w:ascii="Times New Roman"/>
          <w:b w:val="false"/>
          <w:i w:val="false"/>
          <w:color w:val="000000"/>
          <w:sz w:val="28"/>
        </w:rPr>
        <w:t>
      "За совершение пыток лишение права занимать определенную должность или заниматься определенной деятельностью назначается обязательно и состоит в пожизненном запрете занимать должности в правоохранительных и специальных государственных органах.";</w:t>
      </w:r>
    </w:p>
    <w:bookmarkEnd w:id="43"/>
    <w:bookmarkStart w:name="z52" w:id="44"/>
    <w:p>
      <w:pPr>
        <w:spacing w:after="0"/>
        <w:ind w:left="0"/>
        <w:jc w:val="both"/>
      </w:pPr>
      <w:r>
        <w:rPr>
          <w:rFonts w:ascii="Times New Roman"/>
          <w:b w:val="false"/>
          <w:i w:val="false"/>
          <w:color w:val="000000"/>
          <w:sz w:val="28"/>
        </w:rPr>
        <w:t>
      11) пункт 4) части первой статьи 53 изложить в следующей редакции:</w:t>
      </w:r>
    </w:p>
    <w:bookmarkEnd w:id="44"/>
    <w:bookmarkStart w:name="z53" w:id="45"/>
    <w:p>
      <w:pPr>
        <w:spacing w:after="0"/>
        <w:ind w:left="0"/>
        <w:jc w:val="both"/>
      </w:pPr>
      <w:r>
        <w:rPr>
          <w:rFonts w:ascii="Times New Roman"/>
          <w:b w:val="false"/>
          <w:i w:val="false"/>
          <w:color w:val="000000"/>
          <w:sz w:val="28"/>
        </w:rPr>
        <w:t>
      "4) наличие малолетнего ребенка, в том числе на воспитании у виновного;"</w:t>
      </w:r>
    </w:p>
    <w:bookmarkEnd w:id="45"/>
    <w:bookmarkStart w:name="z54" w:id="46"/>
    <w:p>
      <w:pPr>
        <w:spacing w:after="0"/>
        <w:ind w:left="0"/>
        <w:jc w:val="both"/>
      </w:pPr>
      <w:r>
        <w:rPr>
          <w:rFonts w:ascii="Times New Roman"/>
          <w:b w:val="false"/>
          <w:i w:val="false"/>
          <w:color w:val="000000"/>
          <w:sz w:val="28"/>
        </w:rPr>
        <w:t>
      12) часть вторую статьи 55 дополнить абзацем пятым следующего содержания:</w:t>
      </w:r>
    </w:p>
    <w:bookmarkEnd w:id="46"/>
    <w:bookmarkStart w:name="z55" w:id="47"/>
    <w:p>
      <w:pPr>
        <w:spacing w:after="0"/>
        <w:ind w:left="0"/>
        <w:jc w:val="both"/>
      </w:pPr>
      <w:r>
        <w:rPr>
          <w:rFonts w:ascii="Times New Roman"/>
          <w:b w:val="false"/>
          <w:i w:val="false"/>
          <w:color w:val="000000"/>
          <w:sz w:val="28"/>
        </w:rPr>
        <w:t>
      "Положения настоящей части не применяются, если отягчающие обстоятельства предусмотрены в качестве признака уголовного правонарушения.";</w:t>
      </w:r>
    </w:p>
    <w:bookmarkEnd w:id="47"/>
    <w:bookmarkStart w:name="z56" w:id="48"/>
    <w:p>
      <w:pPr>
        <w:spacing w:after="0"/>
        <w:ind w:left="0"/>
        <w:jc w:val="both"/>
      </w:pPr>
      <w:r>
        <w:rPr>
          <w:rFonts w:ascii="Times New Roman"/>
          <w:b w:val="false"/>
          <w:i w:val="false"/>
          <w:color w:val="000000"/>
          <w:sz w:val="28"/>
        </w:rPr>
        <w:t xml:space="preserve">
      13) в части шестой статьи 63 после слов "коррупционное преступление," дополнить словом "пытки"; </w:t>
      </w:r>
    </w:p>
    <w:bookmarkEnd w:id="48"/>
    <w:bookmarkStart w:name="z57" w:id="49"/>
    <w:p>
      <w:pPr>
        <w:spacing w:after="0"/>
        <w:ind w:left="0"/>
        <w:jc w:val="both"/>
      </w:pPr>
      <w:r>
        <w:rPr>
          <w:rFonts w:ascii="Times New Roman"/>
          <w:b w:val="false"/>
          <w:i w:val="false"/>
          <w:color w:val="000000"/>
          <w:sz w:val="28"/>
        </w:rPr>
        <w:t>
      14) заголовок и часть первую статьи 67 изложить в следующей редакции:</w:t>
      </w:r>
    </w:p>
    <w:bookmarkEnd w:id="49"/>
    <w:bookmarkStart w:name="z58" w:id="50"/>
    <w:p>
      <w:pPr>
        <w:spacing w:after="0"/>
        <w:ind w:left="0"/>
        <w:jc w:val="both"/>
      </w:pPr>
      <w:r>
        <w:rPr>
          <w:rFonts w:ascii="Times New Roman"/>
          <w:b w:val="false"/>
          <w:i w:val="false"/>
          <w:color w:val="000000"/>
          <w:sz w:val="28"/>
        </w:rPr>
        <w:t>
      "Статья 67. Освобождение от уголовной ответственности и отбывания наказания при выполнении условий процессуального соглашения о сотрудничестве</w:t>
      </w:r>
    </w:p>
    <w:bookmarkEnd w:id="50"/>
    <w:bookmarkStart w:name="z59" w:id="51"/>
    <w:p>
      <w:pPr>
        <w:spacing w:after="0"/>
        <w:ind w:left="0"/>
        <w:jc w:val="both"/>
      </w:pPr>
      <w:r>
        <w:rPr>
          <w:rFonts w:ascii="Times New Roman"/>
          <w:b w:val="false"/>
          <w:i w:val="false"/>
          <w:color w:val="000000"/>
          <w:sz w:val="28"/>
        </w:rPr>
        <w:t>
      1. Лицо, выполнившее все условия процессуального соглашения о сотрудничестве, освобождается от уголовной ответственности или от отбывания наказания.";</w:t>
      </w:r>
    </w:p>
    <w:bookmarkEnd w:id="51"/>
    <w:bookmarkStart w:name="z60" w:id="52"/>
    <w:p>
      <w:pPr>
        <w:spacing w:after="0"/>
        <w:ind w:left="0"/>
        <w:jc w:val="both"/>
      </w:pPr>
      <w:r>
        <w:rPr>
          <w:rFonts w:ascii="Times New Roman"/>
          <w:b w:val="false"/>
          <w:i w:val="false"/>
          <w:color w:val="000000"/>
          <w:sz w:val="28"/>
        </w:rPr>
        <w:t>
      15) в части второй статьи 68:</w:t>
      </w:r>
    </w:p>
    <w:bookmarkEnd w:id="52"/>
    <w:bookmarkStart w:name="z61" w:id="53"/>
    <w:p>
      <w:pPr>
        <w:spacing w:after="0"/>
        <w:ind w:left="0"/>
        <w:jc w:val="both"/>
      </w:pPr>
      <w:r>
        <w:rPr>
          <w:rFonts w:ascii="Times New Roman"/>
          <w:b w:val="false"/>
          <w:i w:val="false"/>
          <w:color w:val="000000"/>
          <w:sz w:val="28"/>
        </w:rPr>
        <w:t>
      слова "имеющие малолетних детей" заменить словами "имеющие или воспитывающие малолетнего ребенка";</w:t>
      </w:r>
    </w:p>
    <w:bookmarkEnd w:id="53"/>
    <w:bookmarkStart w:name="z62" w:id="54"/>
    <w:p>
      <w:pPr>
        <w:spacing w:after="0"/>
        <w:ind w:left="0"/>
        <w:jc w:val="both"/>
      </w:pPr>
      <w:r>
        <w:rPr>
          <w:rFonts w:ascii="Times New Roman"/>
          <w:b w:val="false"/>
          <w:i w:val="false"/>
          <w:color w:val="000000"/>
          <w:sz w:val="28"/>
        </w:rPr>
        <w:t>
      слова "воспитывающие в одиночку малолетних детей" заменить словами "воспитывающие в одиночку малолетнего ребенка";</w:t>
      </w:r>
    </w:p>
    <w:bookmarkEnd w:id="54"/>
    <w:bookmarkStart w:name="z63" w:id="55"/>
    <w:p>
      <w:pPr>
        <w:spacing w:after="0"/>
        <w:ind w:left="0"/>
        <w:jc w:val="both"/>
      </w:pPr>
      <w:r>
        <w:rPr>
          <w:rFonts w:ascii="Times New Roman"/>
          <w:b w:val="false"/>
          <w:i w:val="false"/>
          <w:color w:val="000000"/>
          <w:sz w:val="28"/>
        </w:rPr>
        <w:t>
      16) в статье 72:</w:t>
      </w:r>
    </w:p>
    <w:bookmarkEnd w:id="55"/>
    <w:bookmarkStart w:name="z64" w:id="56"/>
    <w:p>
      <w:pPr>
        <w:spacing w:after="0"/>
        <w:ind w:left="0"/>
        <w:jc w:val="both"/>
      </w:pPr>
      <w:r>
        <w:rPr>
          <w:rFonts w:ascii="Times New Roman"/>
          <w:b w:val="false"/>
          <w:i w:val="false"/>
          <w:color w:val="000000"/>
          <w:sz w:val="28"/>
        </w:rPr>
        <w:t xml:space="preserve">
      в части первой: </w:t>
      </w:r>
    </w:p>
    <w:bookmarkEnd w:id="56"/>
    <w:bookmarkStart w:name="z65" w:id="57"/>
    <w:p>
      <w:pPr>
        <w:spacing w:after="0"/>
        <w:ind w:left="0"/>
        <w:jc w:val="both"/>
      </w:pPr>
      <w:r>
        <w:rPr>
          <w:rFonts w:ascii="Times New Roman"/>
          <w:b w:val="false"/>
          <w:i w:val="false"/>
          <w:color w:val="000000"/>
          <w:sz w:val="28"/>
        </w:rPr>
        <w:t>
      слова "имеющие малолетних детей" заменить словами "имеющие или воспитывающие малолетнего ребенка";</w:t>
      </w:r>
    </w:p>
    <w:bookmarkEnd w:id="57"/>
    <w:bookmarkStart w:name="z66" w:id="58"/>
    <w:p>
      <w:pPr>
        <w:spacing w:after="0"/>
        <w:ind w:left="0"/>
        <w:jc w:val="both"/>
      </w:pPr>
      <w:r>
        <w:rPr>
          <w:rFonts w:ascii="Times New Roman"/>
          <w:b w:val="false"/>
          <w:i w:val="false"/>
          <w:color w:val="000000"/>
          <w:sz w:val="28"/>
        </w:rPr>
        <w:t>
      слова "воспитывающие в одиночку малолетних детей" заменить словами "воспитывающие в одиночку малолетнего ребенка";</w:t>
      </w:r>
    </w:p>
    <w:bookmarkEnd w:id="58"/>
    <w:bookmarkStart w:name="z67" w:id="59"/>
    <w:p>
      <w:pPr>
        <w:spacing w:after="0"/>
        <w:ind w:left="0"/>
        <w:jc w:val="both"/>
      </w:pPr>
      <w:r>
        <w:rPr>
          <w:rFonts w:ascii="Times New Roman"/>
          <w:b w:val="false"/>
          <w:i w:val="false"/>
          <w:color w:val="000000"/>
          <w:sz w:val="28"/>
        </w:rPr>
        <w:t>
      часть вторую изложить в следующей редакции:</w:t>
      </w:r>
    </w:p>
    <w:bookmarkEnd w:id="59"/>
    <w:bookmarkStart w:name="z68" w:id="60"/>
    <w:p>
      <w:pPr>
        <w:spacing w:after="0"/>
        <w:ind w:left="0"/>
        <w:jc w:val="both"/>
      </w:pPr>
      <w:r>
        <w:rPr>
          <w:rFonts w:ascii="Times New Roman"/>
          <w:b w:val="false"/>
          <w:i w:val="false"/>
          <w:color w:val="000000"/>
          <w:sz w:val="28"/>
        </w:rPr>
        <w:t xml:space="preserve">
      "2. За лицом, освобожденным условно-досрочно от отбывания наказания в виде лишения свободы, в течение оставшейся неотбытой части наказания судом устанавливается пробационный контроль по правилам части второй статьи 44 настоящего Кодекса. </w:t>
      </w:r>
    </w:p>
    <w:bookmarkEnd w:id="60"/>
    <w:bookmarkStart w:name="z69" w:id="61"/>
    <w:p>
      <w:pPr>
        <w:spacing w:after="0"/>
        <w:ind w:left="0"/>
        <w:jc w:val="both"/>
      </w:pPr>
      <w:r>
        <w:rPr>
          <w:rFonts w:ascii="Times New Roman"/>
          <w:b w:val="false"/>
          <w:i w:val="false"/>
          <w:color w:val="000000"/>
          <w:sz w:val="28"/>
        </w:rPr>
        <w:t>
      В случае условно-досрочного освобождения от отбывания наказания лица, осужденного к пожизненному лишению свободы, пробационный контроль устанавливается сроком на десять лет.</w:t>
      </w:r>
    </w:p>
    <w:bookmarkEnd w:id="61"/>
    <w:bookmarkStart w:name="z70" w:id="62"/>
    <w:p>
      <w:pPr>
        <w:spacing w:after="0"/>
        <w:ind w:left="0"/>
        <w:jc w:val="both"/>
      </w:pPr>
      <w:r>
        <w:rPr>
          <w:rFonts w:ascii="Times New Roman"/>
          <w:b w:val="false"/>
          <w:i w:val="false"/>
          <w:color w:val="000000"/>
          <w:sz w:val="28"/>
        </w:rPr>
        <w:t>
      При применении условно-досрочного освобождения на лицо также возлагаются обязанности, предусмотренные Уголовно-исполнительным кодексом Республики Казахстан.</w:t>
      </w:r>
    </w:p>
    <w:bookmarkEnd w:id="62"/>
    <w:bookmarkStart w:name="z71" w:id="63"/>
    <w:p>
      <w:pPr>
        <w:spacing w:after="0"/>
        <w:ind w:left="0"/>
        <w:jc w:val="both"/>
      </w:pPr>
      <w:r>
        <w:rPr>
          <w:rFonts w:ascii="Times New Roman"/>
          <w:b w:val="false"/>
          <w:i w:val="false"/>
          <w:color w:val="000000"/>
          <w:sz w:val="28"/>
        </w:rPr>
        <w:t>
      Пробационный контроль не устанавливается при условно-досрочном освобождении иностранца или лица без гражданства, которому суд назначил выдворение за пределы Республики Казахстан в качестве дополнительного вида наказания.";</w:t>
      </w:r>
    </w:p>
    <w:bookmarkEnd w:id="63"/>
    <w:bookmarkStart w:name="z72" w:id="64"/>
    <w:p>
      <w:pPr>
        <w:spacing w:after="0"/>
        <w:ind w:left="0"/>
        <w:jc w:val="both"/>
      </w:pPr>
      <w:r>
        <w:rPr>
          <w:rFonts w:ascii="Times New Roman"/>
          <w:b w:val="false"/>
          <w:i w:val="false"/>
          <w:color w:val="000000"/>
          <w:sz w:val="28"/>
        </w:rPr>
        <w:t>
      пункт 5) части третьей изложить в следующей редакции:</w:t>
      </w:r>
    </w:p>
    <w:bookmarkEnd w:id="64"/>
    <w:bookmarkStart w:name="z73" w:id="65"/>
    <w:p>
      <w:pPr>
        <w:spacing w:after="0"/>
        <w:ind w:left="0"/>
        <w:jc w:val="both"/>
      </w:pPr>
      <w:r>
        <w:rPr>
          <w:rFonts w:ascii="Times New Roman"/>
          <w:b w:val="false"/>
          <w:i w:val="false"/>
          <w:color w:val="000000"/>
          <w:sz w:val="28"/>
        </w:rPr>
        <w:t>
      "5) не менее одной четвертой срока наказания, назначенного за преступление небольшой или средней тяжести, либо не менее одной трети срока наказания, назначенного за тяжкое преступление, либо не менее половины срока наказания, назначенного за особо тяжкое преступление, в случае выполнения осужденным всех условий процессуального соглашения.";</w:t>
      </w:r>
    </w:p>
    <w:bookmarkEnd w:id="65"/>
    <w:bookmarkStart w:name="z74" w:id="66"/>
    <w:p>
      <w:pPr>
        <w:spacing w:after="0"/>
        <w:ind w:left="0"/>
        <w:jc w:val="both"/>
      </w:pPr>
      <w:r>
        <w:rPr>
          <w:rFonts w:ascii="Times New Roman"/>
          <w:b w:val="false"/>
          <w:i w:val="false"/>
          <w:color w:val="000000"/>
          <w:sz w:val="28"/>
        </w:rPr>
        <w:t xml:space="preserve">
      в части четвертой: </w:t>
      </w:r>
    </w:p>
    <w:bookmarkEnd w:id="66"/>
    <w:bookmarkStart w:name="z75" w:id="67"/>
    <w:p>
      <w:pPr>
        <w:spacing w:after="0"/>
        <w:ind w:left="0"/>
        <w:jc w:val="both"/>
      </w:pPr>
      <w:r>
        <w:rPr>
          <w:rFonts w:ascii="Times New Roman"/>
          <w:b w:val="false"/>
          <w:i w:val="false"/>
          <w:color w:val="000000"/>
          <w:sz w:val="28"/>
        </w:rPr>
        <w:t>
      слова "имеющие малолетних детей" заменить словами "имеющие или воспитывающие малолетнего ребенка";</w:t>
      </w:r>
    </w:p>
    <w:bookmarkEnd w:id="67"/>
    <w:bookmarkStart w:name="z76" w:id="68"/>
    <w:p>
      <w:pPr>
        <w:spacing w:after="0"/>
        <w:ind w:left="0"/>
        <w:jc w:val="both"/>
      </w:pPr>
      <w:r>
        <w:rPr>
          <w:rFonts w:ascii="Times New Roman"/>
          <w:b w:val="false"/>
          <w:i w:val="false"/>
          <w:color w:val="000000"/>
          <w:sz w:val="28"/>
        </w:rPr>
        <w:t>
      слова "воспитывающие в одиночку малолетних детей" заменить словами "воспитывающие в одиночку малолетнего ребенка";</w:t>
      </w:r>
    </w:p>
    <w:bookmarkEnd w:id="68"/>
    <w:bookmarkStart w:name="z77" w:id="69"/>
    <w:p>
      <w:pPr>
        <w:spacing w:after="0"/>
        <w:ind w:left="0"/>
        <w:jc w:val="both"/>
      </w:pPr>
      <w:r>
        <w:rPr>
          <w:rFonts w:ascii="Times New Roman"/>
          <w:b w:val="false"/>
          <w:i w:val="false"/>
          <w:color w:val="000000"/>
          <w:sz w:val="28"/>
        </w:rPr>
        <w:t>
      слова "инвалидам первой или второй группы" заменить словом "лицам с инвалидностью первой или второй группы";</w:t>
      </w:r>
    </w:p>
    <w:bookmarkEnd w:id="69"/>
    <w:bookmarkStart w:name="z78" w:id="70"/>
    <w:p>
      <w:pPr>
        <w:spacing w:after="0"/>
        <w:ind w:left="0"/>
        <w:jc w:val="both"/>
      </w:pPr>
      <w:r>
        <w:rPr>
          <w:rFonts w:ascii="Times New Roman"/>
          <w:b w:val="false"/>
          <w:i w:val="false"/>
          <w:color w:val="000000"/>
          <w:sz w:val="28"/>
        </w:rPr>
        <w:t>
      пункт 5) изложить в следующей редакции:</w:t>
      </w:r>
    </w:p>
    <w:bookmarkEnd w:id="70"/>
    <w:bookmarkStart w:name="z79" w:id="71"/>
    <w:p>
      <w:pPr>
        <w:spacing w:after="0"/>
        <w:ind w:left="0"/>
        <w:jc w:val="both"/>
      </w:pPr>
      <w:r>
        <w:rPr>
          <w:rFonts w:ascii="Times New Roman"/>
          <w:b w:val="false"/>
          <w:i w:val="false"/>
          <w:color w:val="000000"/>
          <w:sz w:val="28"/>
        </w:rPr>
        <w:t>
      "5) не менее одной пятой срока наказания, назначенного за преступление небольшой или средней тяжести, либо не менее одной четвертой срока наказания, назначенного за тяжкое преступление, либо не менее одной трети срока наказания, назначенного за особо тяжкое преступление, в случае выполнения осужденным всех условий процессуального соглашения.";</w:t>
      </w:r>
    </w:p>
    <w:bookmarkEnd w:id="71"/>
    <w:bookmarkStart w:name="z80" w:id="72"/>
    <w:p>
      <w:pPr>
        <w:spacing w:after="0"/>
        <w:ind w:left="0"/>
        <w:jc w:val="both"/>
      </w:pPr>
      <w:r>
        <w:rPr>
          <w:rFonts w:ascii="Times New Roman"/>
          <w:b w:val="false"/>
          <w:i w:val="false"/>
          <w:color w:val="000000"/>
          <w:sz w:val="28"/>
        </w:rPr>
        <w:t xml:space="preserve">
      в части седьмой: </w:t>
      </w:r>
    </w:p>
    <w:bookmarkEnd w:id="72"/>
    <w:bookmarkStart w:name="z81" w:id="73"/>
    <w:p>
      <w:pPr>
        <w:spacing w:after="0"/>
        <w:ind w:left="0"/>
        <w:jc w:val="both"/>
      </w:pPr>
      <w:r>
        <w:rPr>
          <w:rFonts w:ascii="Times New Roman"/>
          <w:b w:val="false"/>
          <w:i w:val="false"/>
          <w:color w:val="000000"/>
          <w:sz w:val="28"/>
        </w:rPr>
        <w:t>
      в пункте 2):</w:t>
      </w:r>
    </w:p>
    <w:bookmarkEnd w:id="73"/>
    <w:bookmarkStart w:name="z82" w:id="74"/>
    <w:p>
      <w:pPr>
        <w:spacing w:after="0"/>
        <w:ind w:left="0"/>
        <w:jc w:val="both"/>
      </w:pPr>
      <w:r>
        <w:rPr>
          <w:rFonts w:ascii="Times New Roman"/>
          <w:b w:val="false"/>
          <w:i w:val="false"/>
          <w:color w:val="000000"/>
          <w:sz w:val="28"/>
        </w:rPr>
        <w:t>
      слова "имеющие малолетних детей" заменить словами "имеющие или воспитывающие малолетнего ребенка";</w:t>
      </w:r>
    </w:p>
    <w:bookmarkEnd w:id="74"/>
    <w:bookmarkStart w:name="z83" w:id="75"/>
    <w:p>
      <w:pPr>
        <w:spacing w:after="0"/>
        <w:ind w:left="0"/>
        <w:jc w:val="both"/>
      </w:pPr>
      <w:r>
        <w:rPr>
          <w:rFonts w:ascii="Times New Roman"/>
          <w:b w:val="false"/>
          <w:i w:val="false"/>
          <w:color w:val="000000"/>
          <w:sz w:val="28"/>
        </w:rPr>
        <w:t>
      слова "воспитывающие в одиночку малолетних детей" заменить словами "воспитывающие в одиночку малолетнего ребенка";</w:t>
      </w:r>
    </w:p>
    <w:bookmarkEnd w:id="75"/>
    <w:bookmarkStart w:name="z84" w:id="76"/>
    <w:p>
      <w:pPr>
        <w:spacing w:after="0"/>
        <w:ind w:left="0"/>
        <w:jc w:val="both"/>
      </w:pPr>
      <w:r>
        <w:rPr>
          <w:rFonts w:ascii="Times New Roman"/>
          <w:b w:val="false"/>
          <w:i w:val="false"/>
          <w:color w:val="000000"/>
          <w:sz w:val="28"/>
        </w:rPr>
        <w:t>
      в пункте 3) после слов "указанных в пункте 2) настоящей части, суд" дополнить словами "отменяет условно-досрочное освобождение и";</w:t>
      </w:r>
    </w:p>
    <w:bookmarkEnd w:id="76"/>
    <w:bookmarkStart w:name="z85" w:id="77"/>
    <w:p>
      <w:pPr>
        <w:spacing w:after="0"/>
        <w:ind w:left="0"/>
        <w:jc w:val="both"/>
      </w:pPr>
      <w:r>
        <w:rPr>
          <w:rFonts w:ascii="Times New Roman"/>
          <w:b w:val="false"/>
          <w:i w:val="false"/>
          <w:color w:val="000000"/>
          <w:sz w:val="28"/>
        </w:rPr>
        <w:t xml:space="preserve">
      в части восьмой: </w:t>
      </w:r>
    </w:p>
    <w:bookmarkEnd w:id="77"/>
    <w:bookmarkStart w:name="z86" w:id="78"/>
    <w:p>
      <w:pPr>
        <w:spacing w:after="0"/>
        <w:ind w:left="0"/>
        <w:jc w:val="both"/>
      </w:pPr>
      <w:r>
        <w:rPr>
          <w:rFonts w:ascii="Times New Roman"/>
          <w:b w:val="false"/>
          <w:i w:val="false"/>
          <w:color w:val="000000"/>
          <w:sz w:val="28"/>
        </w:rPr>
        <w:t>
      в пункте 3):</w:t>
      </w:r>
    </w:p>
    <w:bookmarkEnd w:id="78"/>
    <w:bookmarkStart w:name="z87" w:id="79"/>
    <w:p>
      <w:pPr>
        <w:spacing w:after="0"/>
        <w:ind w:left="0"/>
        <w:jc w:val="both"/>
      </w:pPr>
      <w:r>
        <w:rPr>
          <w:rFonts w:ascii="Times New Roman"/>
          <w:b w:val="false"/>
          <w:i w:val="false"/>
          <w:color w:val="000000"/>
          <w:sz w:val="28"/>
        </w:rPr>
        <w:t>
      слова "имеющие малолетних детей" заменить словами "имеющими или воспитывающими малолетнего ребенка";</w:t>
      </w:r>
    </w:p>
    <w:bookmarkEnd w:id="79"/>
    <w:bookmarkStart w:name="z88" w:id="80"/>
    <w:p>
      <w:pPr>
        <w:spacing w:after="0"/>
        <w:ind w:left="0"/>
        <w:jc w:val="both"/>
      </w:pPr>
      <w:r>
        <w:rPr>
          <w:rFonts w:ascii="Times New Roman"/>
          <w:b w:val="false"/>
          <w:i w:val="false"/>
          <w:color w:val="000000"/>
          <w:sz w:val="28"/>
        </w:rPr>
        <w:t>
      слова "воспитывающие в одиночку малолетних детей" заменить словами "воспитывающие в одиночку малолетнего ребенка";</w:t>
      </w:r>
    </w:p>
    <w:bookmarkEnd w:id="80"/>
    <w:bookmarkStart w:name="z89" w:id="81"/>
    <w:p>
      <w:pPr>
        <w:spacing w:after="0"/>
        <w:ind w:left="0"/>
        <w:jc w:val="both"/>
      </w:pPr>
      <w:r>
        <w:rPr>
          <w:rFonts w:ascii="Times New Roman"/>
          <w:b w:val="false"/>
          <w:i w:val="false"/>
          <w:color w:val="000000"/>
          <w:sz w:val="28"/>
        </w:rPr>
        <w:t>
      дополнить пунктами 5), 6), 7) и 8) следующего содержания:</w:t>
      </w:r>
    </w:p>
    <w:bookmarkEnd w:id="81"/>
    <w:bookmarkStart w:name="z90" w:id="82"/>
    <w:p>
      <w:pPr>
        <w:spacing w:after="0"/>
        <w:ind w:left="0"/>
        <w:jc w:val="both"/>
      </w:pPr>
      <w:r>
        <w:rPr>
          <w:rFonts w:ascii="Times New Roman"/>
          <w:b w:val="false"/>
          <w:i w:val="false"/>
          <w:color w:val="000000"/>
          <w:sz w:val="28"/>
        </w:rPr>
        <w:t>
      "5) осужденному, которому наказание в виде лишения свободы заменено на ограничение свободы в порядке статьи 73 настоящего Кодекса;</w:t>
      </w:r>
    </w:p>
    <w:bookmarkEnd w:id="82"/>
    <w:bookmarkStart w:name="z91" w:id="83"/>
    <w:p>
      <w:pPr>
        <w:spacing w:after="0"/>
        <w:ind w:left="0"/>
        <w:jc w:val="both"/>
      </w:pPr>
      <w:r>
        <w:rPr>
          <w:rFonts w:ascii="Times New Roman"/>
          <w:b w:val="false"/>
          <w:i w:val="false"/>
          <w:color w:val="000000"/>
          <w:sz w:val="28"/>
        </w:rPr>
        <w:t>
      6) ранее условно-досрочно освобожденным от отбывания наказания к пожизненному лишению свободы;</w:t>
      </w:r>
    </w:p>
    <w:bookmarkEnd w:id="83"/>
    <w:bookmarkStart w:name="z92" w:id="84"/>
    <w:p>
      <w:pPr>
        <w:spacing w:after="0"/>
        <w:ind w:left="0"/>
        <w:jc w:val="both"/>
      </w:pPr>
      <w:r>
        <w:rPr>
          <w:rFonts w:ascii="Times New Roman"/>
          <w:b w:val="false"/>
          <w:i w:val="false"/>
          <w:color w:val="000000"/>
          <w:sz w:val="28"/>
        </w:rPr>
        <w:t>
      7) совершившим в период отбывания пожизненного лишения свободы новое тяжкое или особо тяжкое преступление.</w:t>
      </w:r>
    </w:p>
    <w:bookmarkEnd w:id="84"/>
    <w:bookmarkStart w:name="z93" w:id="85"/>
    <w:p>
      <w:pPr>
        <w:spacing w:after="0"/>
        <w:ind w:left="0"/>
        <w:jc w:val="both"/>
      </w:pPr>
      <w:r>
        <w:rPr>
          <w:rFonts w:ascii="Times New Roman"/>
          <w:b w:val="false"/>
          <w:i w:val="false"/>
          <w:color w:val="000000"/>
          <w:sz w:val="28"/>
        </w:rPr>
        <w:t>
      8) осужденным за пытки.";</w:t>
      </w:r>
    </w:p>
    <w:bookmarkEnd w:id="85"/>
    <w:bookmarkStart w:name="z94" w:id="86"/>
    <w:p>
      <w:pPr>
        <w:spacing w:after="0"/>
        <w:ind w:left="0"/>
        <w:jc w:val="both"/>
      </w:pPr>
      <w:r>
        <w:rPr>
          <w:rFonts w:ascii="Times New Roman"/>
          <w:b w:val="false"/>
          <w:i w:val="false"/>
          <w:color w:val="000000"/>
          <w:sz w:val="28"/>
        </w:rPr>
        <w:t>
      17) в статье 73:</w:t>
      </w:r>
    </w:p>
    <w:bookmarkEnd w:id="86"/>
    <w:bookmarkStart w:name="z95" w:id="87"/>
    <w:p>
      <w:pPr>
        <w:spacing w:after="0"/>
        <w:ind w:left="0"/>
        <w:jc w:val="both"/>
      </w:pPr>
      <w:r>
        <w:rPr>
          <w:rFonts w:ascii="Times New Roman"/>
          <w:b w:val="false"/>
          <w:i w:val="false"/>
          <w:color w:val="000000"/>
          <w:sz w:val="28"/>
        </w:rPr>
        <w:t>
      часть первую дополнить абзацем вторым следующего содержания:</w:t>
      </w:r>
    </w:p>
    <w:bookmarkEnd w:id="87"/>
    <w:bookmarkStart w:name="z96" w:id="88"/>
    <w:p>
      <w:pPr>
        <w:spacing w:after="0"/>
        <w:ind w:left="0"/>
        <w:jc w:val="both"/>
      </w:pPr>
      <w:r>
        <w:rPr>
          <w:rFonts w:ascii="Times New Roman"/>
          <w:b w:val="false"/>
          <w:i w:val="false"/>
          <w:color w:val="000000"/>
          <w:sz w:val="28"/>
        </w:rPr>
        <w:t>
      "В случае замены судом оставшейся неотбытой части наказания ограничением свободы срок его исчисления регламентируется Уголовно-исполнительным кодексом Республики Казахстан.";</w:t>
      </w:r>
    </w:p>
    <w:bookmarkEnd w:id="88"/>
    <w:bookmarkStart w:name="z97" w:id="89"/>
    <w:p>
      <w:pPr>
        <w:spacing w:after="0"/>
        <w:ind w:left="0"/>
        <w:jc w:val="both"/>
      </w:pPr>
      <w:r>
        <w:rPr>
          <w:rFonts w:ascii="Times New Roman"/>
          <w:b w:val="false"/>
          <w:i w:val="false"/>
          <w:color w:val="000000"/>
          <w:sz w:val="28"/>
        </w:rPr>
        <w:t>
      часть вторую изложить в следующей редакции:</w:t>
      </w:r>
    </w:p>
    <w:bookmarkEnd w:id="89"/>
    <w:bookmarkStart w:name="z98" w:id="90"/>
    <w:p>
      <w:pPr>
        <w:spacing w:after="0"/>
        <w:ind w:left="0"/>
        <w:jc w:val="both"/>
      </w:pPr>
      <w:r>
        <w:rPr>
          <w:rFonts w:ascii="Times New Roman"/>
          <w:b w:val="false"/>
          <w:i w:val="false"/>
          <w:color w:val="000000"/>
          <w:sz w:val="28"/>
        </w:rPr>
        <w:t>
      "2. Неотбытая часть наказания может быть заменена более мягким видом наказания после фактического отбытия осужденным не менее одной четвертой срока наказания за совершение преступления небольшой и средней тяжести, одной трети срока наказания за тяжкие преступления.</w:t>
      </w:r>
    </w:p>
    <w:bookmarkEnd w:id="90"/>
    <w:bookmarkStart w:name="z99" w:id="91"/>
    <w:p>
      <w:pPr>
        <w:spacing w:after="0"/>
        <w:ind w:left="0"/>
        <w:jc w:val="both"/>
      </w:pPr>
      <w:r>
        <w:rPr>
          <w:rFonts w:ascii="Times New Roman"/>
          <w:b w:val="false"/>
          <w:i w:val="false"/>
          <w:color w:val="000000"/>
          <w:sz w:val="28"/>
        </w:rPr>
        <w:t>
      Замена неотбытой части наказания более мягким видом наказания не применяется в отношении лиц, осужденных за преступление против половой неприкосновенности несовершеннолетних, за исключением случая совершения такого преступления несовершеннолетним в отношении несовершеннолетнего в возрасте от четырнадцати до восемнадцати лет, пытки, террористическое или экстремистское преступление, повлекшее гибель людей либо сопряженное с совершением особо тяжкого преступления, а также преступление, совершенное в составе преступной группы. Лицу, отбывающему лишение свободы, назначенное за террористическое или экстремистское преступление, не повлекшее гибель людей и не сопряженное с совершением особо тяжкого преступления, после фактического отбытия сроков, указанных в абзаце первом настоящей части, оставшаяся неотбытая часть наказания может быть заменена судом более мягким видом наказания, если оно оказывает активное содействие в предотвращении, раскрытии или расследовании террористических или экстремистских преступлений, изобличении участников террористической или экстремистской группы.";</w:t>
      </w:r>
    </w:p>
    <w:bookmarkEnd w:id="91"/>
    <w:bookmarkStart w:name="z100" w:id="92"/>
    <w:p>
      <w:pPr>
        <w:spacing w:after="0"/>
        <w:ind w:left="0"/>
        <w:jc w:val="both"/>
      </w:pPr>
      <w:r>
        <w:rPr>
          <w:rFonts w:ascii="Times New Roman"/>
          <w:b w:val="false"/>
          <w:i w:val="false"/>
          <w:color w:val="000000"/>
          <w:sz w:val="28"/>
        </w:rPr>
        <w:t>
      18) заголовок и часть первую статьи 74 изложить в следующей редакции:</w:t>
      </w:r>
    </w:p>
    <w:bookmarkEnd w:id="92"/>
    <w:bookmarkStart w:name="z101" w:id="93"/>
    <w:p>
      <w:pPr>
        <w:spacing w:after="0"/>
        <w:ind w:left="0"/>
        <w:jc w:val="both"/>
      </w:pPr>
      <w:r>
        <w:rPr>
          <w:rFonts w:ascii="Times New Roman"/>
          <w:b w:val="false"/>
          <w:i w:val="false"/>
          <w:color w:val="000000"/>
          <w:sz w:val="28"/>
        </w:rPr>
        <w:t>
      "Статья 74. Отсрочка отбывания наказания беременным женщинам и женщинам, имеющим или воспитывающим малолетнего ребенка, мужчинам, в одиночку воспитывающим малолетнего ребенка</w:t>
      </w:r>
    </w:p>
    <w:bookmarkEnd w:id="93"/>
    <w:bookmarkStart w:name="z102" w:id="94"/>
    <w:p>
      <w:pPr>
        <w:spacing w:after="0"/>
        <w:ind w:left="0"/>
        <w:jc w:val="both"/>
      </w:pPr>
      <w:r>
        <w:rPr>
          <w:rFonts w:ascii="Times New Roman"/>
          <w:b w:val="false"/>
          <w:i w:val="false"/>
          <w:color w:val="000000"/>
          <w:sz w:val="28"/>
        </w:rPr>
        <w:t>
      1. Осужденным беременным женщинам суд может отсрочить отбывание наказания до одного года. Осужденным женщинам, имеющим или воспитывающим малолетнего ребенка, и мужчинам, воспитывающим в одиночку малолетнего ребенка, суд предоставляет отсрочку исполнения наказания до пяти лет, но не более чем до достижения ребенком четырнадцатилетнего возраста. Беременным женщинам и женщинам, имеющим или воспитывающим малолетнего ребенка, мужчинам, воспитывающим в одиночку малолетнего ребенка, осужденным к лишению свободы на срок свыше пяти лет за тяжкие или особо тяжкие преступления против личности, террористические преступления, экстремистские преступления, преступления, совершенные в составе преступной группы, преступления против половой неприкосновенности малолетних, отсрочка отбывания наказания не предоставляется.";</w:t>
      </w:r>
    </w:p>
    <w:bookmarkEnd w:id="94"/>
    <w:bookmarkStart w:name="z103" w:id="95"/>
    <w:p>
      <w:pPr>
        <w:spacing w:after="0"/>
        <w:ind w:left="0"/>
        <w:jc w:val="both"/>
      </w:pPr>
      <w:r>
        <w:rPr>
          <w:rFonts w:ascii="Times New Roman"/>
          <w:b w:val="false"/>
          <w:i w:val="false"/>
          <w:color w:val="000000"/>
          <w:sz w:val="28"/>
        </w:rPr>
        <w:t>
      19) в части пятой статьи 77 слова ", в сфере экономической деятельности" исключить;</w:t>
      </w:r>
    </w:p>
    <w:bookmarkEnd w:id="95"/>
    <w:bookmarkStart w:name="z104" w:id="96"/>
    <w:p>
      <w:pPr>
        <w:spacing w:after="0"/>
        <w:ind w:left="0"/>
        <w:jc w:val="both"/>
      </w:pPr>
      <w:r>
        <w:rPr>
          <w:rFonts w:ascii="Times New Roman"/>
          <w:b w:val="false"/>
          <w:i w:val="false"/>
          <w:color w:val="000000"/>
          <w:sz w:val="28"/>
        </w:rPr>
        <w:t>
      20) часть первую и вторую статьи 78 изложить в следующей редакции:</w:t>
      </w:r>
    </w:p>
    <w:bookmarkEnd w:id="96"/>
    <w:bookmarkStart w:name="z105" w:id="97"/>
    <w:p>
      <w:pPr>
        <w:spacing w:after="0"/>
        <w:ind w:left="0"/>
        <w:jc w:val="both"/>
      </w:pPr>
      <w:r>
        <w:rPr>
          <w:rFonts w:ascii="Times New Roman"/>
          <w:b w:val="false"/>
          <w:i w:val="false"/>
          <w:color w:val="000000"/>
          <w:sz w:val="28"/>
        </w:rPr>
        <w:t>
      "1. Акт об амнистии издается Парламентом Республики Казахстан в отношении индивидуально не определенного круга лиц.</w:t>
      </w:r>
    </w:p>
    <w:bookmarkEnd w:id="97"/>
    <w:bookmarkStart w:name="z106" w:id="98"/>
    <w:p>
      <w:pPr>
        <w:spacing w:after="0"/>
        <w:ind w:left="0"/>
        <w:jc w:val="both"/>
      </w:pPr>
      <w:r>
        <w:rPr>
          <w:rFonts w:ascii="Times New Roman"/>
          <w:b w:val="false"/>
          <w:i w:val="false"/>
          <w:color w:val="000000"/>
          <w:sz w:val="28"/>
        </w:rPr>
        <w:t>
      Условия и порядок применения амнистии устанавливаются актом об амнистии.</w:t>
      </w:r>
    </w:p>
    <w:bookmarkEnd w:id="98"/>
    <w:bookmarkStart w:name="z107" w:id="99"/>
    <w:p>
      <w:pPr>
        <w:spacing w:after="0"/>
        <w:ind w:left="0"/>
        <w:jc w:val="both"/>
      </w:pPr>
      <w:r>
        <w:rPr>
          <w:rFonts w:ascii="Times New Roman"/>
          <w:b w:val="false"/>
          <w:i w:val="false"/>
          <w:color w:val="000000"/>
          <w:sz w:val="28"/>
        </w:rPr>
        <w:t>
      2. На основании акта об амнистии лица, совершившие уголовные правонарушения, могут быть освобождены от уголовной ответственности и наказания либо назначенное им наказание может быть сокращено или заменено более мягким видом наказания, либо такие лица могут быть освобождены от дополнительного вида наказания. С лиц, отбывших наказание или освобожденных от дальнейшего его отбывания, актом об амнистии может быть снята судимость.</w:t>
      </w:r>
    </w:p>
    <w:bookmarkEnd w:id="99"/>
    <w:bookmarkStart w:name="z108" w:id="100"/>
    <w:p>
      <w:pPr>
        <w:spacing w:after="0"/>
        <w:ind w:left="0"/>
        <w:jc w:val="both"/>
      </w:pPr>
      <w:r>
        <w:rPr>
          <w:rFonts w:ascii="Times New Roman"/>
          <w:b w:val="false"/>
          <w:i w:val="false"/>
          <w:color w:val="000000"/>
          <w:sz w:val="28"/>
        </w:rPr>
        <w:t>
      Акт об амнистии не распространяется на лиц, совершивших преступления против половой неприкосновенности несовершеннолетних, за исключением случая совершения такого преступления несовершеннолетним в отношении несовершеннолетнего в возрасте от четырнадцати до восемнадцати лет, террористические преступления, экстремистские преступления, пытки, а также наказание которым назначено при рецидиве преступлений или опасном рецидиве преступлений.";</w:t>
      </w:r>
    </w:p>
    <w:bookmarkEnd w:id="100"/>
    <w:bookmarkStart w:name="z109" w:id="101"/>
    <w:p>
      <w:pPr>
        <w:spacing w:after="0"/>
        <w:ind w:left="0"/>
        <w:jc w:val="both"/>
      </w:pPr>
      <w:r>
        <w:rPr>
          <w:rFonts w:ascii="Times New Roman"/>
          <w:b w:val="false"/>
          <w:i w:val="false"/>
          <w:color w:val="000000"/>
          <w:sz w:val="28"/>
        </w:rPr>
        <w:t>
      21) в пункте 5) части первой статьи 93 слова "принудительное лечение в виде химической кастрации" заменить словами "химическую кастрацию";</w:t>
      </w:r>
    </w:p>
    <w:bookmarkEnd w:id="101"/>
    <w:bookmarkStart w:name="z110" w:id="102"/>
    <w:p>
      <w:pPr>
        <w:spacing w:after="0"/>
        <w:ind w:left="0"/>
        <w:jc w:val="both"/>
      </w:pPr>
      <w:r>
        <w:rPr>
          <w:rFonts w:ascii="Times New Roman"/>
          <w:b w:val="false"/>
          <w:i w:val="false"/>
          <w:color w:val="000000"/>
          <w:sz w:val="28"/>
        </w:rPr>
        <w:t>
      22) абзац первый статьи 138 изложить в следующей редакции:</w:t>
      </w:r>
    </w:p>
    <w:bookmarkEnd w:id="102"/>
    <w:bookmarkStart w:name="z111" w:id="103"/>
    <w:p>
      <w:pPr>
        <w:spacing w:after="0"/>
        <w:ind w:left="0"/>
        <w:jc w:val="both"/>
      </w:pPr>
      <w:r>
        <w:rPr>
          <w:rFonts w:ascii="Times New Roman"/>
          <w:b w:val="false"/>
          <w:i w:val="false"/>
          <w:color w:val="000000"/>
          <w:sz w:val="28"/>
        </w:rPr>
        <w:t>
      "Разглашение тайны усыновления (удочерения) вопреки воле усыновителя (удочерителя),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w:t>
      </w:r>
    </w:p>
    <w:bookmarkEnd w:id="103"/>
    <w:bookmarkStart w:name="z112" w:id="104"/>
    <w:p>
      <w:pPr>
        <w:spacing w:after="0"/>
        <w:ind w:left="0"/>
        <w:jc w:val="both"/>
      </w:pPr>
      <w:r>
        <w:rPr>
          <w:rFonts w:ascii="Times New Roman"/>
          <w:b w:val="false"/>
          <w:i w:val="false"/>
          <w:color w:val="000000"/>
          <w:sz w:val="28"/>
        </w:rPr>
        <w:t>
      23) в статье 144:</w:t>
      </w:r>
    </w:p>
    <w:bookmarkEnd w:id="104"/>
    <w:bookmarkStart w:name="z113" w:id="105"/>
    <w:p>
      <w:pPr>
        <w:spacing w:after="0"/>
        <w:ind w:left="0"/>
        <w:jc w:val="both"/>
      </w:pPr>
      <w:r>
        <w:rPr>
          <w:rFonts w:ascii="Times New Roman"/>
          <w:b w:val="false"/>
          <w:i w:val="false"/>
          <w:color w:val="000000"/>
          <w:sz w:val="28"/>
        </w:rPr>
        <w:t>
      заголовок изложить в следующей редакции:</w:t>
      </w:r>
    </w:p>
    <w:bookmarkEnd w:id="105"/>
    <w:bookmarkStart w:name="z114" w:id="106"/>
    <w:p>
      <w:pPr>
        <w:spacing w:after="0"/>
        <w:ind w:left="0"/>
        <w:jc w:val="both"/>
      </w:pPr>
      <w:r>
        <w:rPr>
          <w:rFonts w:ascii="Times New Roman"/>
          <w:b w:val="false"/>
          <w:i w:val="false"/>
          <w:color w:val="000000"/>
          <w:sz w:val="28"/>
        </w:rPr>
        <w:t>
      "Статья 144. Вовлечение несовершеннолетнего в изготовление, распространение, рекламирование и продажу продукции эротического содержания";</w:t>
      </w:r>
    </w:p>
    <w:bookmarkEnd w:id="106"/>
    <w:bookmarkStart w:name="z115" w:id="107"/>
    <w:p>
      <w:pPr>
        <w:spacing w:after="0"/>
        <w:ind w:left="0"/>
        <w:jc w:val="both"/>
      </w:pPr>
      <w:r>
        <w:rPr>
          <w:rFonts w:ascii="Times New Roman"/>
          <w:b w:val="false"/>
          <w:i w:val="false"/>
          <w:color w:val="000000"/>
          <w:sz w:val="28"/>
        </w:rPr>
        <w:t>
      слова "Вовлечение" заменить словом "1. Вовлечение";</w:t>
      </w:r>
    </w:p>
    <w:bookmarkEnd w:id="107"/>
    <w:bookmarkStart w:name="z116" w:id="108"/>
    <w:p>
      <w:pPr>
        <w:spacing w:after="0"/>
        <w:ind w:left="0"/>
        <w:jc w:val="both"/>
      </w:pPr>
      <w:r>
        <w:rPr>
          <w:rFonts w:ascii="Times New Roman"/>
          <w:b w:val="false"/>
          <w:i w:val="false"/>
          <w:color w:val="000000"/>
          <w:sz w:val="28"/>
        </w:rPr>
        <w:t>
      24) в статье 156:</w:t>
      </w:r>
    </w:p>
    <w:bookmarkEnd w:id="108"/>
    <w:bookmarkStart w:name="z117" w:id="109"/>
    <w:p>
      <w:pPr>
        <w:spacing w:after="0"/>
        <w:ind w:left="0"/>
        <w:jc w:val="both"/>
      </w:pPr>
      <w:r>
        <w:rPr>
          <w:rFonts w:ascii="Times New Roman"/>
          <w:b w:val="false"/>
          <w:i w:val="false"/>
          <w:color w:val="000000"/>
          <w:sz w:val="28"/>
        </w:rPr>
        <w:t>
      в абзаце втором части второй слова "трех лет" заменить словами "двух лет";</w:t>
      </w:r>
    </w:p>
    <w:bookmarkEnd w:id="109"/>
    <w:bookmarkStart w:name="z118" w:id="110"/>
    <w:p>
      <w:pPr>
        <w:spacing w:after="0"/>
        <w:ind w:left="0"/>
        <w:jc w:val="both"/>
      </w:pPr>
      <w:r>
        <w:rPr>
          <w:rFonts w:ascii="Times New Roman"/>
          <w:b w:val="false"/>
          <w:i w:val="false"/>
          <w:color w:val="000000"/>
          <w:sz w:val="28"/>
        </w:rPr>
        <w:t>
      в абзаце втором части третьей слова "или без такового" исключить;</w:t>
      </w:r>
    </w:p>
    <w:bookmarkEnd w:id="110"/>
    <w:bookmarkStart w:name="z119" w:id="111"/>
    <w:p>
      <w:pPr>
        <w:spacing w:after="0"/>
        <w:ind w:left="0"/>
        <w:jc w:val="both"/>
      </w:pPr>
      <w:r>
        <w:rPr>
          <w:rFonts w:ascii="Times New Roman"/>
          <w:b w:val="false"/>
          <w:i w:val="false"/>
          <w:color w:val="000000"/>
          <w:sz w:val="28"/>
        </w:rPr>
        <w:t>
      в абзаце втором части четвертой слова "трех лет или без такового" заменить словами "четырех лет";</w:t>
      </w:r>
    </w:p>
    <w:bookmarkEnd w:id="111"/>
    <w:bookmarkStart w:name="z120" w:id="112"/>
    <w:p>
      <w:pPr>
        <w:spacing w:after="0"/>
        <w:ind w:left="0"/>
        <w:jc w:val="both"/>
      </w:pPr>
      <w:r>
        <w:rPr>
          <w:rFonts w:ascii="Times New Roman"/>
          <w:b w:val="false"/>
          <w:i w:val="false"/>
          <w:color w:val="000000"/>
          <w:sz w:val="28"/>
        </w:rPr>
        <w:t>
      25) редакционные правки в статьи 161, 179 и 180 на государственном языке, текст на русском не меняется;</w:t>
      </w:r>
    </w:p>
    <w:bookmarkEnd w:id="112"/>
    <w:bookmarkStart w:name="z121" w:id="113"/>
    <w:p>
      <w:pPr>
        <w:spacing w:after="0"/>
        <w:ind w:left="0"/>
        <w:jc w:val="both"/>
      </w:pPr>
      <w:r>
        <w:rPr>
          <w:rFonts w:ascii="Times New Roman"/>
          <w:b w:val="false"/>
          <w:i w:val="false"/>
          <w:color w:val="000000"/>
          <w:sz w:val="28"/>
        </w:rPr>
        <w:t>
      26) в статье 189:</w:t>
      </w:r>
    </w:p>
    <w:bookmarkEnd w:id="113"/>
    <w:bookmarkStart w:name="z122" w:id="114"/>
    <w:p>
      <w:pPr>
        <w:spacing w:after="0"/>
        <w:ind w:left="0"/>
        <w:jc w:val="both"/>
      </w:pPr>
      <w:r>
        <w:rPr>
          <w:rFonts w:ascii="Times New Roman"/>
          <w:b w:val="false"/>
          <w:i w:val="false"/>
          <w:color w:val="000000"/>
          <w:sz w:val="28"/>
        </w:rPr>
        <w:t>
      в части третьей после слова "наказываются" дополнить словами "штрафом от двухкратного до трехкратного размера похищенного имущества либо";</w:t>
      </w:r>
    </w:p>
    <w:bookmarkEnd w:id="114"/>
    <w:bookmarkStart w:name="z123" w:id="115"/>
    <w:p>
      <w:pPr>
        <w:spacing w:after="0"/>
        <w:ind w:left="0"/>
        <w:jc w:val="both"/>
      </w:pPr>
      <w:r>
        <w:rPr>
          <w:rFonts w:ascii="Times New Roman"/>
          <w:b w:val="false"/>
          <w:i w:val="false"/>
          <w:color w:val="000000"/>
          <w:sz w:val="28"/>
        </w:rPr>
        <w:t>
      в части четвертой после слова "наказываются" дополнить словами "штрафом от трехкратного до пятикратного размера похищенного имущества либо";</w:t>
      </w:r>
    </w:p>
    <w:bookmarkEnd w:id="115"/>
    <w:bookmarkStart w:name="z124" w:id="116"/>
    <w:p>
      <w:pPr>
        <w:spacing w:after="0"/>
        <w:ind w:left="0"/>
        <w:jc w:val="both"/>
      </w:pPr>
      <w:r>
        <w:rPr>
          <w:rFonts w:ascii="Times New Roman"/>
          <w:b w:val="false"/>
          <w:i w:val="false"/>
          <w:color w:val="000000"/>
          <w:sz w:val="28"/>
        </w:rPr>
        <w:t>
      27) в статье 190:</w:t>
      </w:r>
    </w:p>
    <w:bookmarkEnd w:id="116"/>
    <w:bookmarkStart w:name="z125" w:id="117"/>
    <w:p>
      <w:pPr>
        <w:spacing w:after="0"/>
        <w:ind w:left="0"/>
        <w:jc w:val="both"/>
      </w:pPr>
      <w:r>
        <w:rPr>
          <w:rFonts w:ascii="Times New Roman"/>
          <w:b w:val="false"/>
          <w:i w:val="false"/>
          <w:color w:val="000000"/>
          <w:sz w:val="28"/>
        </w:rPr>
        <w:t>
      в пункте 4) части второй после слов "информационной системы" дополнить словами "или сети Интернет";</w:t>
      </w:r>
    </w:p>
    <w:bookmarkEnd w:id="117"/>
    <w:bookmarkStart w:name="z126" w:id="118"/>
    <w:p>
      <w:pPr>
        <w:spacing w:after="0"/>
        <w:ind w:left="0"/>
        <w:jc w:val="both"/>
      </w:pPr>
      <w:r>
        <w:rPr>
          <w:rFonts w:ascii="Times New Roman"/>
          <w:b w:val="false"/>
          <w:i w:val="false"/>
          <w:color w:val="000000"/>
          <w:sz w:val="28"/>
        </w:rPr>
        <w:t>
      в части третьей после слова "наказываются" дополнить словами "штрафом от двухкратного до трехкратного размера похищенного имущества либо";</w:t>
      </w:r>
    </w:p>
    <w:bookmarkEnd w:id="118"/>
    <w:bookmarkStart w:name="z127" w:id="119"/>
    <w:p>
      <w:pPr>
        <w:spacing w:after="0"/>
        <w:ind w:left="0"/>
        <w:jc w:val="both"/>
      </w:pPr>
      <w:r>
        <w:rPr>
          <w:rFonts w:ascii="Times New Roman"/>
          <w:b w:val="false"/>
          <w:i w:val="false"/>
          <w:color w:val="000000"/>
          <w:sz w:val="28"/>
        </w:rPr>
        <w:t>
      в части четвертой после слова "наказываются" дополнить словами "штрафом от трехкратного до пятикратного размера похищенного имущества либо";</w:t>
      </w:r>
    </w:p>
    <w:bookmarkEnd w:id="119"/>
    <w:bookmarkStart w:name="z128" w:id="120"/>
    <w:p>
      <w:pPr>
        <w:spacing w:after="0"/>
        <w:ind w:left="0"/>
        <w:jc w:val="both"/>
      </w:pPr>
      <w:r>
        <w:rPr>
          <w:rFonts w:ascii="Times New Roman"/>
          <w:b w:val="false"/>
          <w:i w:val="false"/>
          <w:color w:val="000000"/>
          <w:sz w:val="28"/>
        </w:rPr>
        <w:t>
      28) в статье 197:</w:t>
      </w:r>
    </w:p>
    <w:bookmarkEnd w:id="120"/>
    <w:bookmarkStart w:name="z129" w:id="121"/>
    <w:p>
      <w:pPr>
        <w:spacing w:after="0"/>
        <w:ind w:left="0"/>
        <w:jc w:val="both"/>
      </w:pPr>
      <w:r>
        <w:rPr>
          <w:rFonts w:ascii="Times New Roman"/>
          <w:b w:val="false"/>
          <w:i w:val="false"/>
          <w:color w:val="000000"/>
          <w:sz w:val="28"/>
        </w:rPr>
        <w:t>
      в абзаце первом части первой после слов "законность их происхождения," дополнить словами "совершенные в значительном размере,";</w:t>
      </w:r>
    </w:p>
    <w:bookmarkEnd w:id="121"/>
    <w:bookmarkStart w:name="z130" w:id="122"/>
    <w:p>
      <w:pPr>
        <w:spacing w:after="0"/>
        <w:ind w:left="0"/>
        <w:jc w:val="both"/>
      </w:pPr>
      <w:r>
        <w:rPr>
          <w:rFonts w:ascii="Times New Roman"/>
          <w:b w:val="false"/>
          <w:i w:val="false"/>
          <w:color w:val="000000"/>
          <w:sz w:val="28"/>
        </w:rPr>
        <w:t>
      в часть четвертую внесено изменение на государственном языке, текст на русском не изменяется;</w:t>
      </w:r>
    </w:p>
    <w:bookmarkEnd w:id="122"/>
    <w:bookmarkStart w:name="z131" w:id="123"/>
    <w:p>
      <w:pPr>
        <w:spacing w:after="0"/>
        <w:ind w:left="0"/>
        <w:jc w:val="both"/>
      </w:pPr>
      <w:r>
        <w:rPr>
          <w:rFonts w:ascii="Times New Roman"/>
          <w:b w:val="false"/>
          <w:i w:val="false"/>
          <w:color w:val="000000"/>
          <w:sz w:val="28"/>
        </w:rPr>
        <w:t>
      29) в статье 205:</w:t>
      </w:r>
    </w:p>
    <w:bookmarkEnd w:id="123"/>
    <w:bookmarkStart w:name="z132" w:id="124"/>
    <w:p>
      <w:pPr>
        <w:spacing w:after="0"/>
        <w:ind w:left="0"/>
        <w:jc w:val="both"/>
      </w:pPr>
      <w:r>
        <w:rPr>
          <w:rFonts w:ascii="Times New Roman"/>
          <w:b w:val="false"/>
          <w:i w:val="false"/>
          <w:color w:val="000000"/>
          <w:sz w:val="28"/>
        </w:rPr>
        <w:t>
      в заголовке слова ", в информационную систему или сеть телекоммуникаций" исключить;</w:t>
      </w:r>
    </w:p>
    <w:bookmarkEnd w:id="124"/>
    <w:bookmarkStart w:name="z133" w:id="125"/>
    <w:p>
      <w:pPr>
        <w:spacing w:after="0"/>
        <w:ind w:left="0"/>
        <w:jc w:val="both"/>
      </w:pPr>
      <w:r>
        <w:rPr>
          <w:rFonts w:ascii="Times New Roman"/>
          <w:b w:val="false"/>
          <w:i w:val="false"/>
          <w:color w:val="000000"/>
          <w:sz w:val="28"/>
        </w:rPr>
        <w:t>
      в части первой абзац первый изложить в следующей редакции:</w:t>
      </w:r>
    </w:p>
    <w:bookmarkEnd w:id="125"/>
    <w:bookmarkStart w:name="z134" w:id="126"/>
    <w:p>
      <w:pPr>
        <w:spacing w:after="0"/>
        <w:ind w:left="0"/>
        <w:jc w:val="both"/>
      </w:pPr>
      <w:r>
        <w:rPr>
          <w:rFonts w:ascii="Times New Roman"/>
          <w:b w:val="false"/>
          <w:i w:val="false"/>
          <w:color w:val="000000"/>
          <w:sz w:val="28"/>
        </w:rPr>
        <w:t>
      "1. Умышленный неправомерный доступ к охраняемой законом информации, содержащейся на электронном носителе, к объекту информатизации, повлекший причинение существенного вреда, –";</w:t>
      </w:r>
    </w:p>
    <w:bookmarkEnd w:id="126"/>
    <w:bookmarkStart w:name="z135" w:id="127"/>
    <w:p>
      <w:pPr>
        <w:spacing w:after="0"/>
        <w:ind w:left="0"/>
        <w:jc w:val="both"/>
      </w:pPr>
      <w:r>
        <w:rPr>
          <w:rFonts w:ascii="Times New Roman"/>
          <w:b w:val="false"/>
          <w:i w:val="false"/>
          <w:color w:val="000000"/>
          <w:sz w:val="28"/>
        </w:rPr>
        <w:t>
      30) в статье 206:</w:t>
      </w:r>
    </w:p>
    <w:bookmarkEnd w:id="127"/>
    <w:bookmarkStart w:name="z136" w:id="128"/>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128"/>
    <w:bookmarkStart w:name="z137" w:id="129"/>
    <w:p>
      <w:pPr>
        <w:spacing w:after="0"/>
        <w:ind w:left="0"/>
        <w:jc w:val="both"/>
      </w:pPr>
      <w:r>
        <w:rPr>
          <w:rFonts w:ascii="Times New Roman"/>
          <w:b w:val="false"/>
          <w:i w:val="false"/>
          <w:color w:val="000000"/>
          <w:sz w:val="28"/>
        </w:rPr>
        <w:t>
      "1. Умышленные неправомерные уничтожение или модификация охраняемой законом информации, содержащейся на электронном носителе, объекте информатизации, а равно ввод в объект информатизации заведомо ложной информации, если это повлекло причинение существенного вреда, –";</w:t>
      </w:r>
    </w:p>
    <w:bookmarkEnd w:id="129"/>
    <w:bookmarkStart w:name="z138" w:id="130"/>
    <w:p>
      <w:pPr>
        <w:spacing w:after="0"/>
        <w:ind w:left="0"/>
        <w:jc w:val="both"/>
      </w:pPr>
      <w:r>
        <w:rPr>
          <w:rFonts w:ascii="Times New Roman"/>
          <w:b w:val="false"/>
          <w:i w:val="false"/>
          <w:color w:val="000000"/>
          <w:sz w:val="28"/>
        </w:rPr>
        <w:t>
      часть вторую изложить в следующе редакции:</w:t>
      </w:r>
    </w:p>
    <w:bookmarkEnd w:id="130"/>
    <w:bookmarkStart w:name="z139" w:id="131"/>
    <w:p>
      <w:pPr>
        <w:spacing w:after="0"/>
        <w:ind w:left="0"/>
        <w:jc w:val="both"/>
      </w:pPr>
      <w:r>
        <w:rPr>
          <w:rFonts w:ascii="Times New Roman"/>
          <w:b w:val="false"/>
          <w:i w:val="false"/>
          <w:color w:val="000000"/>
          <w:sz w:val="28"/>
        </w:rPr>
        <w:t xml:space="preserve">
      "2. Умышленные неправомерные уничтожение или модификация охраняемой законом информации, содержащейся в критически важном объекте информационно-коммуникационной инфраструктуры, а равно ввод в него заведомо ложной информации, </w:t>
      </w:r>
    </w:p>
    <w:bookmarkEnd w:id="131"/>
    <w:bookmarkStart w:name="z140" w:id="132"/>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32"/>
    <w:bookmarkStart w:name="z141" w:id="133"/>
    <w:p>
      <w:pPr>
        <w:spacing w:after="0"/>
        <w:ind w:left="0"/>
        <w:jc w:val="both"/>
      </w:pPr>
      <w:r>
        <w:rPr>
          <w:rFonts w:ascii="Times New Roman"/>
          <w:b w:val="false"/>
          <w:i w:val="false"/>
          <w:color w:val="000000"/>
          <w:sz w:val="28"/>
        </w:rPr>
        <w:t>
      дополнить частью 2-1 следующего содержания:</w:t>
      </w:r>
    </w:p>
    <w:bookmarkEnd w:id="133"/>
    <w:bookmarkStart w:name="z142" w:id="134"/>
    <w:p>
      <w:pPr>
        <w:spacing w:after="0"/>
        <w:ind w:left="0"/>
        <w:jc w:val="both"/>
      </w:pPr>
      <w:r>
        <w:rPr>
          <w:rFonts w:ascii="Times New Roman"/>
          <w:b w:val="false"/>
          <w:i w:val="false"/>
          <w:color w:val="000000"/>
          <w:sz w:val="28"/>
        </w:rPr>
        <w:t>
      "2-1 Деяния, предусмотренные частями первой или второй настоящей статьи, совершенные:</w:t>
      </w:r>
    </w:p>
    <w:bookmarkEnd w:id="134"/>
    <w:bookmarkStart w:name="z143" w:id="135"/>
    <w:p>
      <w:pPr>
        <w:spacing w:after="0"/>
        <w:ind w:left="0"/>
        <w:jc w:val="both"/>
      </w:pPr>
      <w:r>
        <w:rPr>
          <w:rFonts w:ascii="Times New Roman"/>
          <w:b w:val="false"/>
          <w:i w:val="false"/>
          <w:color w:val="000000"/>
          <w:sz w:val="28"/>
        </w:rPr>
        <w:t>
      1) неоднократно;</w:t>
      </w:r>
    </w:p>
    <w:bookmarkEnd w:id="135"/>
    <w:bookmarkStart w:name="z144" w:id="136"/>
    <w:p>
      <w:pPr>
        <w:spacing w:after="0"/>
        <w:ind w:left="0"/>
        <w:jc w:val="both"/>
      </w:pPr>
      <w:r>
        <w:rPr>
          <w:rFonts w:ascii="Times New Roman"/>
          <w:b w:val="false"/>
          <w:i w:val="false"/>
          <w:color w:val="000000"/>
          <w:sz w:val="28"/>
        </w:rPr>
        <w:t xml:space="preserve">
      2) группой лиц по предварительному сговору, – </w:t>
      </w:r>
    </w:p>
    <w:bookmarkEnd w:id="136"/>
    <w:bookmarkStart w:name="z145" w:id="137"/>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четырех лет или без такового."</w:t>
      </w:r>
    </w:p>
    <w:bookmarkEnd w:id="137"/>
    <w:bookmarkStart w:name="z146" w:id="138"/>
    <w:p>
      <w:pPr>
        <w:spacing w:after="0"/>
        <w:ind w:left="0"/>
        <w:jc w:val="both"/>
      </w:pPr>
      <w:r>
        <w:rPr>
          <w:rFonts w:ascii="Times New Roman"/>
          <w:b w:val="false"/>
          <w:i w:val="false"/>
          <w:color w:val="000000"/>
          <w:sz w:val="28"/>
        </w:rPr>
        <w:t>
      31) в статье 207:</w:t>
      </w:r>
    </w:p>
    <w:bookmarkEnd w:id="138"/>
    <w:bookmarkStart w:name="z147" w:id="139"/>
    <w:p>
      <w:pPr>
        <w:spacing w:after="0"/>
        <w:ind w:left="0"/>
        <w:jc w:val="both"/>
      </w:pPr>
      <w:r>
        <w:rPr>
          <w:rFonts w:ascii="Times New Roman"/>
          <w:b w:val="false"/>
          <w:i w:val="false"/>
          <w:color w:val="000000"/>
          <w:sz w:val="28"/>
        </w:rPr>
        <w:t>
      в заголовке слова "информационной системы или сетей телекоммуникаций" заменить словами "объекта информатизации";</w:t>
      </w:r>
    </w:p>
    <w:bookmarkEnd w:id="139"/>
    <w:bookmarkStart w:name="z148" w:id="140"/>
    <w:p>
      <w:pPr>
        <w:spacing w:after="0"/>
        <w:ind w:left="0"/>
        <w:jc w:val="both"/>
      </w:pPr>
      <w:r>
        <w:rPr>
          <w:rFonts w:ascii="Times New Roman"/>
          <w:b w:val="false"/>
          <w:i w:val="false"/>
          <w:color w:val="000000"/>
          <w:sz w:val="28"/>
        </w:rPr>
        <w:t>
      в абзаце первом части первой слова "информационной системы или сетей телекоммуникаций" заменить словами "объекта информатизации";</w:t>
      </w:r>
    </w:p>
    <w:bookmarkEnd w:id="140"/>
    <w:bookmarkStart w:name="z149" w:id="141"/>
    <w:p>
      <w:pPr>
        <w:spacing w:after="0"/>
        <w:ind w:left="0"/>
        <w:jc w:val="both"/>
      </w:pPr>
      <w:r>
        <w:rPr>
          <w:rFonts w:ascii="Times New Roman"/>
          <w:b w:val="false"/>
          <w:i w:val="false"/>
          <w:color w:val="000000"/>
          <w:sz w:val="28"/>
        </w:rPr>
        <w:t>
      часть вторую изложить в следующей редакции:</w:t>
      </w:r>
    </w:p>
    <w:bookmarkEnd w:id="141"/>
    <w:bookmarkStart w:name="z150" w:id="142"/>
    <w:p>
      <w:pPr>
        <w:spacing w:after="0"/>
        <w:ind w:left="0"/>
        <w:jc w:val="both"/>
      </w:pPr>
      <w:r>
        <w:rPr>
          <w:rFonts w:ascii="Times New Roman"/>
          <w:b w:val="false"/>
          <w:i w:val="false"/>
          <w:color w:val="000000"/>
          <w:sz w:val="28"/>
        </w:rPr>
        <w:t>
      "2. Те же деяния, совершенные в отношении критически важных объектов информационно-коммуникационной инфраструктуры,</w:t>
      </w:r>
    </w:p>
    <w:bookmarkEnd w:id="142"/>
    <w:bookmarkStart w:name="z151" w:id="143"/>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43"/>
    <w:bookmarkStart w:name="z152" w:id="144"/>
    <w:p>
      <w:pPr>
        <w:spacing w:after="0"/>
        <w:ind w:left="0"/>
        <w:jc w:val="both"/>
      </w:pPr>
      <w:r>
        <w:rPr>
          <w:rFonts w:ascii="Times New Roman"/>
          <w:b w:val="false"/>
          <w:i w:val="false"/>
          <w:color w:val="000000"/>
          <w:sz w:val="28"/>
        </w:rPr>
        <w:t>
      дополнить частью 2-1 следующего содержания:</w:t>
      </w:r>
    </w:p>
    <w:bookmarkEnd w:id="144"/>
    <w:bookmarkStart w:name="z153" w:id="145"/>
    <w:p>
      <w:pPr>
        <w:spacing w:after="0"/>
        <w:ind w:left="0"/>
        <w:jc w:val="both"/>
      </w:pPr>
      <w:r>
        <w:rPr>
          <w:rFonts w:ascii="Times New Roman"/>
          <w:b w:val="false"/>
          <w:i w:val="false"/>
          <w:color w:val="000000"/>
          <w:sz w:val="28"/>
        </w:rPr>
        <w:t>
      "2-1. Деяние, предусмотренное частями первой или второй настоящей статьи совершенное:</w:t>
      </w:r>
    </w:p>
    <w:bookmarkEnd w:id="145"/>
    <w:bookmarkStart w:name="z154" w:id="146"/>
    <w:p>
      <w:pPr>
        <w:spacing w:after="0"/>
        <w:ind w:left="0"/>
        <w:jc w:val="both"/>
      </w:pPr>
      <w:r>
        <w:rPr>
          <w:rFonts w:ascii="Times New Roman"/>
          <w:b w:val="false"/>
          <w:i w:val="false"/>
          <w:color w:val="000000"/>
          <w:sz w:val="28"/>
        </w:rPr>
        <w:t>
      1) неоднократно;</w:t>
      </w:r>
    </w:p>
    <w:bookmarkEnd w:id="146"/>
    <w:bookmarkStart w:name="z155" w:id="147"/>
    <w:p>
      <w:pPr>
        <w:spacing w:after="0"/>
        <w:ind w:left="0"/>
        <w:jc w:val="both"/>
      </w:pPr>
      <w:r>
        <w:rPr>
          <w:rFonts w:ascii="Times New Roman"/>
          <w:b w:val="false"/>
          <w:i w:val="false"/>
          <w:color w:val="000000"/>
          <w:sz w:val="28"/>
        </w:rPr>
        <w:t>
      2) группой лиц по предварительному сговору, –</w:t>
      </w:r>
    </w:p>
    <w:bookmarkEnd w:id="147"/>
    <w:bookmarkStart w:name="z156" w:id="148"/>
    <w:p>
      <w:pPr>
        <w:spacing w:after="0"/>
        <w:ind w:left="0"/>
        <w:jc w:val="both"/>
      </w:pPr>
      <w:r>
        <w:rPr>
          <w:rFonts w:ascii="Times New Roman"/>
          <w:b w:val="false"/>
          <w:i w:val="false"/>
          <w:color w:val="000000"/>
          <w:sz w:val="28"/>
        </w:rPr>
        <w:t>
      наказываются штрафом в размере до четырех тысяч месячных расчетных показателей либо исправительными работами в том же размере, либо привлечением к общественным работам на срок до одной тысячи часов, либо ограничением свободы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48"/>
    <w:bookmarkStart w:name="z157" w:id="149"/>
    <w:p>
      <w:pPr>
        <w:spacing w:after="0"/>
        <w:ind w:left="0"/>
        <w:jc w:val="both"/>
      </w:pPr>
      <w:r>
        <w:rPr>
          <w:rFonts w:ascii="Times New Roman"/>
          <w:b w:val="false"/>
          <w:i w:val="false"/>
          <w:color w:val="000000"/>
          <w:sz w:val="28"/>
        </w:rPr>
        <w:t>
      32) статью 208 изложить в следующей редакции:</w:t>
      </w:r>
    </w:p>
    <w:bookmarkEnd w:id="149"/>
    <w:bookmarkStart w:name="z158" w:id="150"/>
    <w:p>
      <w:pPr>
        <w:spacing w:after="0"/>
        <w:ind w:left="0"/>
        <w:jc w:val="both"/>
      </w:pPr>
      <w:r>
        <w:rPr>
          <w:rFonts w:ascii="Times New Roman"/>
          <w:b w:val="false"/>
          <w:i w:val="false"/>
          <w:color w:val="000000"/>
          <w:sz w:val="28"/>
        </w:rPr>
        <w:t>
      "Статья 208. Неправомерное завладение информацией</w:t>
      </w:r>
    </w:p>
    <w:bookmarkEnd w:id="150"/>
    <w:bookmarkStart w:name="z159" w:id="151"/>
    <w:p>
      <w:pPr>
        <w:spacing w:after="0"/>
        <w:ind w:left="0"/>
        <w:jc w:val="both"/>
      </w:pPr>
      <w:r>
        <w:rPr>
          <w:rFonts w:ascii="Times New Roman"/>
          <w:b w:val="false"/>
          <w:i w:val="false"/>
          <w:color w:val="000000"/>
          <w:sz w:val="28"/>
        </w:rPr>
        <w:t>
      1. Умышленное неправомерное копирование или иное неправомерное завладение охраняемой законом информацией, содержащейся на объекте информатизации или хранящейся на электронном носителе, если это повлекло причинение существенного вреда, –</w:t>
      </w:r>
    </w:p>
    <w:bookmarkEnd w:id="151"/>
    <w:bookmarkStart w:name="z160" w:id="152"/>
    <w:p>
      <w:pPr>
        <w:spacing w:after="0"/>
        <w:ind w:left="0"/>
        <w:jc w:val="both"/>
      </w:pPr>
      <w:r>
        <w:rPr>
          <w:rFonts w:ascii="Times New Roman"/>
          <w:b w:val="false"/>
          <w:i w:val="false"/>
          <w:color w:val="000000"/>
          <w:sz w:val="28"/>
        </w:rPr>
        <w:t>
      наказывается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восьмидесяти часов, либо арестом на срок до пятидесяти суток, с лишением права занимать определенные должности или заниматься определенной деятельностью на срок до двух лет или без такового.</w:t>
      </w:r>
    </w:p>
    <w:bookmarkEnd w:id="152"/>
    <w:bookmarkStart w:name="z161" w:id="153"/>
    <w:p>
      <w:pPr>
        <w:spacing w:after="0"/>
        <w:ind w:left="0"/>
        <w:jc w:val="both"/>
      </w:pPr>
      <w:r>
        <w:rPr>
          <w:rFonts w:ascii="Times New Roman"/>
          <w:b w:val="false"/>
          <w:i w:val="false"/>
          <w:color w:val="000000"/>
          <w:sz w:val="28"/>
        </w:rPr>
        <w:t>
      2. Умышленное неправомерное копирование или иное неправомерное завладение охраняемой законом информацией, хранящейся в критически важном объекте информационно-коммуникационной инфраструктуры, -</w:t>
      </w:r>
    </w:p>
    <w:bookmarkEnd w:id="153"/>
    <w:bookmarkStart w:name="z162" w:id="154"/>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bookmarkEnd w:id="154"/>
    <w:bookmarkStart w:name="z163" w:id="155"/>
    <w:p>
      <w:pPr>
        <w:spacing w:after="0"/>
        <w:ind w:left="0"/>
        <w:jc w:val="both"/>
      </w:pPr>
      <w:r>
        <w:rPr>
          <w:rFonts w:ascii="Times New Roman"/>
          <w:b w:val="false"/>
          <w:i w:val="false"/>
          <w:color w:val="000000"/>
          <w:sz w:val="28"/>
        </w:rPr>
        <w:t>
      2-1. Деяние, предусмотренное частями первой или второй настоящей статьи совершенное:</w:t>
      </w:r>
    </w:p>
    <w:bookmarkEnd w:id="155"/>
    <w:bookmarkStart w:name="z164" w:id="156"/>
    <w:p>
      <w:pPr>
        <w:spacing w:after="0"/>
        <w:ind w:left="0"/>
        <w:jc w:val="both"/>
      </w:pPr>
      <w:r>
        <w:rPr>
          <w:rFonts w:ascii="Times New Roman"/>
          <w:b w:val="false"/>
          <w:i w:val="false"/>
          <w:color w:val="000000"/>
          <w:sz w:val="28"/>
        </w:rPr>
        <w:t>
      1) неоднократно;</w:t>
      </w:r>
    </w:p>
    <w:bookmarkEnd w:id="156"/>
    <w:bookmarkStart w:name="z165" w:id="157"/>
    <w:p>
      <w:pPr>
        <w:spacing w:after="0"/>
        <w:ind w:left="0"/>
        <w:jc w:val="both"/>
      </w:pPr>
      <w:r>
        <w:rPr>
          <w:rFonts w:ascii="Times New Roman"/>
          <w:b w:val="false"/>
          <w:i w:val="false"/>
          <w:color w:val="000000"/>
          <w:sz w:val="28"/>
        </w:rPr>
        <w:t>
      2) группой лиц по предварительному сговору, –</w:t>
      </w:r>
    </w:p>
    <w:bookmarkEnd w:id="157"/>
    <w:bookmarkStart w:name="z166" w:id="158"/>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четырех лет или без такового.</w:t>
      </w:r>
    </w:p>
    <w:bookmarkEnd w:id="158"/>
    <w:bookmarkStart w:name="z167" w:id="159"/>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w:t>
      </w:r>
    </w:p>
    <w:bookmarkEnd w:id="159"/>
    <w:bookmarkStart w:name="z168" w:id="160"/>
    <w:p>
      <w:pPr>
        <w:spacing w:after="0"/>
        <w:ind w:left="0"/>
        <w:jc w:val="both"/>
      </w:pPr>
      <w:r>
        <w:rPr>
          <w:rFonts w:ascii="Times New Roman"/>
          <w:b w:val="false"/>
          <w:i w:val="false"/>
          <w:color w:val="000000"/>
          <w:sz w:val="28"/>
        </w:rPr>
        <w:t>
      1) совершенные преступной группой;</w:t>
      </w:r>
    </w:p>
    <w:bookmarkEnd w:id="160"/>
    <w:bookmarkStart w:name="z169" w:id="161"/>
    <w:p>
      <w:pPr>
        <w:spacing w:after="0"/>
        <w:ind w:left="0"/>
        <w:jc w:val="both"/>
      </w:pPr>
      <w:r>
        <w:rPr>
          <w:rFonts w:ascii="Times New Roman"/>
          <w:b w:val="false"/>
          <w:i w:val="false"/>
          <w:color w:val="000000"/>
          <w:sz w:val="28"/>
        </w:rPr>
        <w:t>
      2) повлекшие тяжкие последствия, –</w:t>
      </w:r>
    </w:p>
    <w:bookmarkEnd w:id="161"/>
    <w:bookmarkStart w:name="z170" w:id="162"/>
    <w:p>
      <w:pPr>
        <w:spacing w:after="0"/>
        <w:ind w:left="0"/>
        <w:jc w:val="both"/>
      </w:pPr>
      <w:r>
        <w:rPr>
          <w:rFonts w:ascii="Times New Roman"/>
          <w:b w:val="false"/>
          <w:i w:val="false"/>
          <w:color w:val="000000"/>
          <w:sz w:val="28"/>
        </w:rPr>
        <w:t>
      наказываются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w:t>
      </w:r>
    </w:p>
    <w:bookmarkEnd w:id="162"/>
    <w:bookmarkStart w:name="z171" w:id="163"/>
    <w:p>
      <w:pPr>
        <w:spacing w:after="0"/>
        <w:ind w:left="0"/>
        <w:jc w:val="both"/>
      </w:pPr>
      <w:r>
        <w:rPr>
          <w:rFonts w:ascii="Times New Roman"/>
          <w:b w:val="false"/>
          <w:i w:val="false"/>
          <w:color w:val="000000"/>
          <w:sz w:val="28"/>
        </w:rPr>
        <w:t>
      33) в части первой статьи 209 слова "хранящейся на электронном носителе, содержащейся в информационной системе или передаваемой по сетям телекоммуникаций" заменить словами "содержащейся на электронном носителе, объекте информатизации";</w:t>
      </w:r>
    </w:p>
    <w:bookmarkEnd w:id="163"/>
    <w:bookmarkStart w:name="z172" w:id="164"/>
    <w:p>
      <w:pPr>
        <w:spacing w:after="0"/>
        <w:ind w:left="0"/>
        <w:jc w:val="both"/>
      </w:pPr>
      <w:r>
        <w:rPr>
          <w:rFonts w:ascii="Times New Roman"/>
          <w:b w:val="false"/>
          <w:i w:val="false"/>
          <w:color w:val="000000"/>
          <w:sz w:val="28"/>
        </w:rPr>
        <w:t>
      34) абзац первый части первой статьи 210 изложить в следующей редакции:</w:t>
      </w:r>
    </w:p>
    <w:bookmarkEnd w:id="164"/>
    <w:bookmarkStart w:name="z173" w:id="165"/>
    <w:p>
      <w:pPr>
        <w:spacing w:after="0"/>
        <w:ind w:left="0"/>
        <w:jc w:val="both"/>
      </w:pPr>
      <w:r>
        <w:rPr>
          <w:rFonts w:ascii="Times New Roman"/>
          <w:b w:val="false"/>
          <w:i w:val="false"/>
          <w:color w:val="000000"/>
          <w:sz w:val="28"/>
        </w:rPr>
        <w:t>
      "1. Создание компьютерной программы, программного продукта или внесение изменений в существующую программу или программный продукт с целью неправомерного уничтожения, блокирования, модификации, копирования, использования информации, содержащейся на электронном носителе или объекте информатизации, нарушения работы компьютера, абонентского устройства, объекта информатизации, а равно умышленные использование и (или) распространение такой программы или программного продукта –";</w:t>
      </w:r>
    </w:p>
    <w:bookmarkEnd w:id="165"/>
    <w:bookmarkStart w:name="z174" w:id="166"/>
    <w:p>
      <w:pPr>
        <w:spacing w:after="0"/>
        <w:ind w:left="0"/>
        <w:jc w:val="both"/>
      </w:pPr>
      <w:r>
        <w:rPr>
          <w:rFonts w:ascii="Times New Roman"/>
          <w:b w:val="false"/>
          <w:i w:val="false"/>
          <w:color w:val="000000"/>
          <w:sz w:val="28"/>
        </w:rPr>
        <w:t>
      35) в абзаце первом части третьей статьи 223 слова "существенное нарушение прав и законных интересов граждан или организаций либо охраняемых законом интересов общества или государства" заменить словами "причинение существенного вреда";</w:t>
      </w:r>
    </w:p>
    <w:bookmarkEnd w:id="166"/>
    <w:bookmarkStart w:name="z175" w:id="167"/>
    <w:p>
      <w:pPr>
        <w:spacing w:after="0"/>
        <w:ind w:left="0"/>
        <w:jc w:val="both"/>
      </w:pPr>
      <w:r>
        <w:rPr>
          <w:rFonts w:ascii="Times New Roman"/>
          <w:b w:val="false"/>
          <w:i w:val="false"/>
          <w:color w:val="000000"/>
          <w:sz w:val="28"/>
        </w:rPr>
        <w:t>
      36) в статье 234:</w:t>
      </w:r>
    </w:p>
    <w:bookmarkEnd w:id="167"/>
    <w:bookmarkStart w:name="z176" w:id="168"/>
    <w:p>
      <w:pPr>
        <w:spacing w:after="0"/>
        <w:ind w:left="0"/>
        <w:jc w:val="both"/>
      </w:pPr>
      <w:r>
        <w:rPr>
          <w:rFonts w:ascii="Times New Roman"/>
          <w:b w:val="false"/>
          <w:i w:val="false"/>
          <w:color w:val="000000"/>
          <w:sz w:val="28"/>
        </w:rPr>
        <w:t>
      в абзаце втором части первой слова "до восьмидесяти месячных расчетных показателей либо исправительными работами в том же размере" заменить словами "от двукратной до трехкратной суммы стоимости перемещенных товаров";</w:t>
      </w:r>
    </w:p>
    <w:bookmarkEnd w:id="168"/>
    <w:bookmarkStart w:name="z177" w:id="169"/>
    <w:p>
      <w:pPr>
        <w:spacing w:after="0"/>
        <w:ind w:left="0"/>
        <w:jc w:val="both"/>
      </w:pPr>
      <w:r>
        <w:rPr>
          <w:rFonts w:ascii="Times New Roman"/>
          <w:b w:val="false"/>
          <w:i w:val="false"/>
          <w:color w:val="000000"/>
          <w:sz w:val="28"/>
        </w:rPr>
        <w:t>
      в абзаце седьмом части второй слова "до трех тысяч месячных расчетных показателей либо исправительными работами в том же размере" заменить словами "от трехкратной до пятикратной суммы стоимости перемещенных товаров";</w:t>
      </w:r>
    </w:p>
    <w:bookmarkEnd w:id="169"/>
    <w:bookmarkStart w:name="z178" w:id="170"/>
    <w:p>
      <w:pPr>
        <w:spacing w:after="0"/>
        <w:ind w:left="0"/>
        <w:jc w:val="both"/>
      </w:pPr>
      <w:r>
        <w:rPr>
          <w:rFonts w:ascii="Times New Roman"/>
          <w:b w:val="false"/>
          <w:i w:val="false"/>
          <w:color w:val="000000"/>
          <w:sz w:val="28"/>
        </w:rPr>
        <w:t>
      абзац вторую части третьей после слова "наказываются" дополнить словами "штрафом в размере от пятикратной до десятикратной суммы стоимости перемещенных товаров либо";</w:t>
      </w:r>
    </w:p>
    <w:bookmarkEnd w:id="170"/>
    <w:bookmarkStart w:name="z179" w:id="171"/>
    <w:p>
      <w:pPr>
        <w:spacing w:after="0"/>
        <w:ind w:left="0"/>
        <w:jc w:val="both"/>
      </w:pPr>
      <w:r>
        <w:rPr>
          <w:rFonts w:ascii="Times New Roman"/>
          <w:b w:val="false"/>
          <w:i w:val="false"/>
          <w:color w:val="000000"/>
          <w:sz w:val="28"/>
        </w:rPr>
        <w:t>
      37) в статье 236:</w:t>
      </w:r>
    </w:p>
    <w:bookmarkEnd w:id="171"/>
    <w:bookmarkStart w:name="z180" w:id="172"/>
    <w:p>
      <w:pPr>
        <w:spacing w:after="0"/>
        <w:ind w:left="0"/>
        <w:jc w:val="both"/>
      </w:pPr>
      <w:r>
        <w:rPr>
          <w:rFonts w:ascii="Times New Roman"/>
          <w:b w:val="false"/>
          <w:i w:val="false"/>
          <w:color w:val="000000"/>
          <w:sz w:val="28"/>
        </w:rPr>
        <w:t>
      в абзаце втором части первой слова "до восьмидесяти месячных расчетных показателей либо исправительными работами в том же размере," заменить словами "от двукратной до трехкратной суммы стоимости неуплаченных таможенных пошлин, таможенных сборов, налогов, специальных, антидемпинговых, компенсационных пошлин";</w:t>
      </w:r>
    </w:p>
    <w:bookmarkEnd w:id="172"/>
    <w:bookmarkStart w:name="z181" w:id="173"/>
    <w:p>
      <w:pPr>
        <w:spacing w:after="0"/>
        <w:ind w:left="0"/>
        <w:jc w:val="both"/>
      </w:pPr>
      <w:r>
        <w:rPr>
          <w:rFonts w:ascii="Times New Roman"/>
          <w:b w:val="false"/>
          <w:i w:val="false"/>
          <w:color w:val="000000"/>
          <w:sz w:val="28"/>
        </w:rPr>
        <w:t>
      в абзаце втором части второй слова "до одной тысячи месячных расчетных показателей либо исправительными работами в том же размере," заменить словами "от трехкратной до пятикратной суммы стоимости неуплаченных таможенных пошлин, таможенных сборов, налогов, специальных, антидемпинговых, компенсационных пошлин";</w:t>
      </w:r>
    </w:p>
    <w:bookmarkEnd w:id="173"/>
    <w:bookmarkStart w:name="z182" w:id="174"/>
    <w:p>
      <w:pPr>
        <w:spacing w:after="0"/>
        <w:ind w:left="0"/>
        <w:jc w:val="both"/>
      </w:pPr>
      <w:r>
        <w:rPr>
          <w:rFonts w:ascii="Times New Roman"/>
          <w:b w:val="false"/>
          <w:i w:val="false"/>
          <w:color w:val="000000"/>
          <w:sz w:val="28"/>
        </w:rPr>
        <w:t>
      абзац второй части третьей изложить в следующей редакции:</w:t>
      </w:r>
    </w:p>
    <w:bookmarkEnd w:id="174"/>
    <w:bookmarkStart w:name="z183" w:id="175"/>
    <w:p>
      <w:pPr>
        <w:spacing w:after="0"/>
        <w:ind w:left="0"/>
        <w:jc w:val="both"/>
      </w:pPr>
      <w:r>
        <w:rPr>
          <w:rFonts w:ascii="Times New Roman"/>
          <w:b w:val="false"/>
          <w:i w:val="false"/>
          <w:color w:val="000000"/>
          <w:sz w:val="28"/>
        </w:rPr>
        <w:t>
      "наказываются штрафом в размере от пятикратной до десятикратной суммы стоимости неуплаченных таможенных пошлин, таможенных сборов, налогов, специальных, антидемпинговых, компенсационных пошлин либо лишением свободы на срок от двух до пяти лет.";</w:t>
      </w:r>
    </w:p>
    <w:bookmarkEnd w:id="175"/>
    <w:bookmarkStart w:name="z184" w:id="176"/>
    <w:p>
      <w:pPr>
        <w:spacing w:after="0"/>
        <w:ind w:left="0"/>
        <w:jc w:val="both"/>
      </w:pPr>
      <w:r>
        <w:rPr>
          <w:rFonts w:ascii="Times New Roman"/>
          <w:b w:val="false"/>
          <w:i w:val="false"/>
          <w:color w:val="000000"/>
          <w:sz w:val="28"/>
        </w:rPr>
        <w:t>
      38) в статье 245:</w:t>
      </w:r>
    </w:p>
    <w:bookmarkEnd w:id="176"/>
    <w:bookmarkStart w:name="z185" w:id="177"/>
    <w:p>
      <w:pPr>
        <w:spacing w:after="0"/>
        <w:ind w:left="0"/>
        <w:jc w:val="both"/>
      </w:pPr>
      <w:r>
        <w:rPr>
          <w:rFonts w:ascii="Times New Roman"/>
          <w:b w:val="false"/>
          <w:i w:val="false"/>
          <w:color w:val="000000"/>
          <w:sz w:val="28"/>
        </w:rPr>
        <w:t>
      в абзаце втором части первой слова "до двух тысяч месячных расчетных показателей либо исправительными работами в том же размере," заменить словами "от двукратной до трехкратной суммы не поступивших платежей в бюджет";</w:t>
      </w:r>
    </w:p>
    <w:bookmarkEnd w:id="177"/>
    <w:bookmarkStart w:name="z186" w:id="178"/>
    <w:p>
      <w:pPr>
        <w:spacing w:after="0"/>
        <w:ind w:left="0"/>
        <w:jc w:val="both"/>
      </w:pPr>
      <w:r>
        <w:rPr>
          <w:rFonts w:ascii="Times New Roman"/>
          <w:b w:val="false"/>
          <w:i w:val="false"/>
          <w:color w:val="000000"/>
          <w:sz w:val="28"/>
        </w:rPr>
        <w:t>
      в абзаце втором части второй слова "до четырех тысяч месячных расчетных показателей либо исправительными работами в том же размере," заменить словами "от трехкратной до пятикратной суммы не поступивших платежей в бюджет";</w:t>
      </w:r>
    </w:p>
    <w:bookmarkEnd w:id="178"/>
    <w:bookmarkStart w:name="z187" w:id="179"/>
    <w:p>
      <w:pPr>
        <w:spacing w:after="0"/>
        <w:ind w:left="0"/>
        <w:jc w:val="both"/>
      </w:pPr>
      <w:r>
        <w:rPr>
          <w:rFonts w:ascii="Times New Roman"/>
          <w:b w:val="false"/>
          <w:i w:val="false"/>
          <w:color w:val="000000"/>
          <w:sz w:val="28"/>
        </w:rPr>
        <w:t>
      39) заголовок и абзац первый части первой статьи 251 изложить в следующей редакции:</w:t>
      </w:r>
    </w:p>
    <w:bookmarkEnd w:id="179"/>
    <w:bookmarkStart w:name="z188" w:id="180"/>
    <w:p>
      <w:pPr>
        <w:spacing w:after="0"/>
        <w:ind w:left="0"/>
        <w:jc w:val="both"/>
      </w:pPr>
      <w:r>
        <w:rPr>
          <w:rFonts w:ascii="Times New Roman"/>
          <w:b w:val="false"/>
          <w:i w:val="false"/>
          <w:color w:val="000000"/>
          <w:sz w:val="28"/>
        </w:rPr>
        <w:t>
      "Статья 251. Злоупотребление полномочиями частными нотариусами, оценщиками, частными судебными исполнителями, работниками коллекторских агентств, медиаторами и аудиторами, работающими в составе аудиторской организации</w:t>
      </w:r>
    </w:p>
    <w:bookmarkEnd w:id="180"/>
    <w:bookmarkStart w:name="z189" w:id="181"/>
    <w:p>
      <w:pPr>
        <w:spacing w:after="0"/>
        <w:ind w:left="0"/>
        <w:jc w:val="both"/>
      </w:pPr>
      <w:r>
        <w:rPr>
          <w:rFonts w:ascii="Times New Roman"/>
          <w:b w:val="false"/>
          <w:i w:val="false"/>
          <w:color w:val="000000"/>
          <w:sz w:val="28"/>
        </w:rPr>
        <w:t>
      1. Использование частным нотариусом, оценщиком, частным судебным исполнителем, работником коллекторского агентства, взаимодействующим с должником и (или) его представителем, и (или) третьим лицом, медиатором, аудитором, работающим в составе аудиторской организации, или руководителем аудиторской организации своих полномочий вопреки задачам своей деятельности и в целях извлечения выгод и преимуществ для себя или других лиц, или организаций либо нанесения вреда другим лицам или организациям, если это деяние причинило существенный вред правам и законным интересам граждан или организаций либо охраняемым законом интересам общества или государства, –";</w:t>
      </w:r>
    </w:p>
    <w:bookmarkEnd w:id="181"/>
    <w:bookmarkStart w:name="z190" w:id="182"/>
    <w:p>
      <w:pPr>
        <w:spacing w:after="0"/>
        <w:ind w:left="0"/>
        <w:jc w:val="both"/>
      </w:pPr>
      <w:r>
        <w:rPr>
          <w:rFonts w:ascii="Times New Roman"/>
          <w:b w:val="false"/>
          <w:i w:val="false"/>
          <w:color w:val="000000"/>
          <w:sz w:val="28"/>
        </w:rPr>
        <w:t>
      40) заголовок и абзац первый части первой статьи 252 изложить в следующей редакции:</w:t>
      </w:r>
    </w:p>
    <w:bookmarkEnd w:id="182"/>
    <w:bookmarkStart w:name="z191" w:id="183"/>
    <w:p>
      <w:pPr>
        <w:spacing w:after="0"/>
        <w:ind w:left="0"/>
        <w:jc w:val="both"/>
      </w:pPr>
      <w:r>
        <w:rPr>
          <w:rFonts w:ascii="Times New Roman"/>
          <w:b w:val="false"/>
          <w:i w:val="false"/>
          <w:color w:val="000000"/>
          <w:sz w:val="28"/>
        </w:rPr>
        <w:t>
      "Статья 252. Превышение полномочий работниками частных охранных служб, коллекторских агентств</w:t>
      </w:r>
    </w:p>
    <w:bookmarkEnd w:id="183"/>
    <w:bookmarkStart w:name="z192" w:id="184"/>
    <w:p>
      <w:pPr>
        <w:spacing w:after="0"/>
        <w:ind w:left="0"/>
        <w:jc w:val="both"/>
      </w:pPr>
      <w:r>
        <w:rPr>
          <w:rFonts w:ascii="Times New Roman"/>
          <w:b w:val="false"/>
          <w:i w:val="false"/>
          <w:color w:val="000000"/>
          <w:sz w:val="28"/>
        </w:rPr>
        <w:t>
      1. Превышение руководителем или работником частной охранной службы полномочий, предоставленных им в соответствии с лицензией, а равно превышение работником коллекторского агентства, взаимодействующим с должником и (или) его представителем, и (или) третьим лицом, полномочий предусмотренных законодательством о коллекторской деятельности, вопреки задачам своей деятельности, если это деяние совершено с применением насилия или угрозой его применения, угрозой уничтожения или повреждения имущества, подлогом документов, шантажом –";</w:t>
      </w:r>
    </w:p>
    <w:bookmarkEnd w:id="184"/>
    <w:bookmarkStart w:name="z193" w:id="185"/>
    <w:p>
      <w:pPr>
        <w:spacing w:after="0"/>
        <w:ind w:left="0"/>
        <w:jc w:val="both"/>
      </w:pPr>
      <w:r>
        <w:rPr>
          <w:rFonts w:ascii="Times New Roman"/>
          <w:b w:val="false"/>
          <w:i w:val="false"/>
          <w:color w:val="000000"/>
          <w:sz w:val="28"/>
        </w:rPr>
        <w:t>
      41) в абзаце втором части четвертой статьи 253 слова "до пяти тысяч месячных расчетных показателей либо исправительными работами в том же размере," заменить словами "от десятикратной до двадцатикратной суммы переданных денег или стоимости переданного имущества";</w:t>
      </w:r>
    </w:p>
    <w:bookmarkEnd w:id="185"/>
    <w:bookmarkStart w:name="z194" w:id="186"/>
    <w:p>
      <w:pPr>
        <w:spacing w:after="0"/>
        <w:ind w:left="0"/>
        <w:jc w:val="both"/>
      </w:pPr>
      <w:r>
        <w:rPr>
          <w:rFonts w:ascii="Times New Roman"/>
          <w:b w:val="false"/>
          <w:i w:val="false"/>
          <w:color w:val="000000"/>
          <w:sz w:val="28"/>
        </w:rPr>
        <w:t>
      42) редакционная правка в статью 256 на государственном языке, текст на русском не меняется;</w:t>
      </w:r>
    </w:p>
    <w:bookmarkEnd w:id="186"/>
    <w:bookmarkStart w:name="z195" w:id="187"/>
    <w:p>
      <w:pPr>
        <w:spacing w:after="0"/>
        <w:ind w:left="0"/>
        <w:jc w:val="both"/>
      </w:pPr>
      <w:r>
        <w:rPr>
          <w:rFonts w:ascii="Times New Roman"/>
          <w:b w:val="false"/>
          <w:i w:val="false"/>
          <w:color w:val="000000"/>
          <w:sz w:val="28"/>
        </w:rPr>
        <w:t>
      43) часть вторую статьи 307 дополнить пунктом 5) следующего содержания:</w:t>
      </w:r>
    </w:p>
    <w:bookmarkEnd w:id="187"/>
    <w:bookmarkStart w:name="z196" w:id="188"/>
    <w:p>
      <w:pPr>
        <w:spacing w:after="0"/>
        <w:ind w:left="0"/>
        <w:jc w:val="both"/>
      </w:pPr>
      <w:r>
        <w:rPr>
          <w:rFonts w:ascii="Times New Roman"/>
          <w:b w:val="false"/>
          <w:i w:val="false"/>
          <w:color w:val="000000"/>
          <w:sz w:val="28"/>
        </w:rPr>
        <w:t>
      "5) неоднократно, –";</w:t>
      </w:r>
    </w:p>
    <w:bookmarkEnd w:id="188"/>
    <w:bookmarkStart w:name="z197" w:id="189"/>
    <w:p>
      <w:pPr>
        <w:spacing w:after="0"/>
        <w:ind w:left="0"/>
        <w:jc w:val="both"/>
      </w:pPr>
      <w:r>
        <w:rPr>
          <w:rFonts w:ascii="Times New Roman"/>
          <w:b w:val="false"/>
          <w:i w:val="false"/>
          <w:color w:val="000000"/>
          <w:sz w:val="28"/>
        </w:rPr>
        <w:t>
      44) в абзаце первом части второй статьи 318 после слова "повлекшее" дополнить словами "по неосторожности";</w:t>
      </w:r>
    </w:p>
    <w:bookmarkEnd w:id="189"/>
    <w:bookmarkStart w:name="z198" w:id="190"/>
    <w:p>
      <w:pPr>
        <w:spacing w:after="0"/>
        <w:ind w:left="0"/>
        <w:jc w:val="both"/>
      </w:pPr>
      <w:r>
        <w:rPr>
          <w:rFonts w:ascii="Times New Roman"/>
          <w:b w:val="false"/>
          <w:i w:val="false"/>
          <w:color w:val="000000"/>
          <w:sz w:val="28"/>
        </w:rPr>
        <w:t>
      45) в абзаце первом части первой статьи 323 после слова "повлекло" дополнить словами "по неосторожности тяжкие последствия";</w:t>
      </w:r>
    </w:p>
    <w:bookmarkEnd w:id="190"/>
    <w:bookmarkStart w:name="z199" w:id="191"/>
    <w:p>
      <w:pPr>
        <w:spacing w:after="0"/>
        <w:ind w:left="0"/>
        <w:jc w:val="both"/>
      </w:pPr>
      <w:r>
        <w:rPr>
          <w:rFonts w:ascii="Times New Roman"/>
          <w:b w:val="false"/>
          <w:i w:val="false"/>
          <w:color w:val="000000"/>
          <w:sz w:val="28"/>
        </w:rPr>
        <w:t>
      46) в статье 324:</w:t>
      </w:r>
    </w:p>
    <w:bookmarkEnd w:id="191"/>
    <w:bookmarkStart w:name="z200" w:id="192"/>
    <w:p>
      <w:pPr>
        <w:spacing w:after="0"/>
        <w:ind w:left="0"/>
        <w:jc w:val="both"/>
      </w:pPr>
      <w:r>
        <w:rPr>
          <w:rFonts w:ascii="Times New Roman"/>
          <w:b w:val="false"/>
          <w:i w:val="false"/>
          <w:color w:val="000000"/>
          <w:sz w:val="28"/>
        </w:rPr>
        <w:t>
      в абзаце первом части первой слова "если это деяние повлекло или могло повлечь причинение крупного ущерба, или причинило вред здоровью человека" заменить словами "если это деяние могло повлечь или повлекло по неосторожности причинение вреда здоровью человека или причинение крупного ущерба";</w:t>
      </w:r>
    </w:p>
    <w:bookmarkEnd w:id="192"/>
    <w:bookmarkStart w:name="z201" w:id="193"/>
    <w:p>
      <w:pPr>
        <w:spacing w:after="0"/>
        <w:ind w:left="0"/>
        <w:jc w:val="both"/>
      </w:pPr>
      <w:r>
        <w:rPr>
          <w:rFonts w:ascii="Times New Roman"/>
          <w:b w:val="false"/>
          <w:i w:val="false"/>
          <w:color w:val="000000"/>
          <w:sz w:val="28"/>
        </w:rPr>
        <w:t>
      абзац первый части второй изложить в следующей редакции:</w:t>
      </w:r>
    </w:p>
    <w:bookmarkEnd w:id="193"/>
    <w:bookmarkStart w:name="z202" w:id="194"/>
    <w:p>
      <w:pPr>
        <w:spacing w:after="0"/>
        <w:ind w:left="0"/>
        <w:jc w:val="both"/>
      </w:pPr>
      <w:r>
        <w:rPr>
          <w:rFonts w:ascii="Times New Roman"/>
          <w:b w:val="false"/>
          <w:i w:val="false"/>
          <w:color w:val="000000"/>
          <w:sz w:val="28"/>
        </w:rPr>
        <w:t>
      "2. Деяние, предусмотренное частью первой настоящей статьи, повлекшее по неосторожности причинение особо крупного ущерба либо иных тяжких последствий, –";</w:t>
      </w:r>
    </w:p>
    <w:bookmarkEnd w:id="194"/>
    <w:bookmarkStart w:name="z203" w:id="195"/>
    <w:p>
      <w:pPr>
        <w:spacing w:after="0"/>
        <w:ind w:left="0"/>
        <w:jc w:val="both"/>
      </w:pPr>
      <w:r>
        <w:rPr>
          <w:rFonts w:ascii="Times New Roman"/>
          <w:b w:val="false"/>
          <w:i w:val="false"/>
          <w:color w:val="000000"/>
          <w:sz w:val="28"/>
        </w:rPr>
        <w:t>
      47) в статье 325:</w:t>
      </w:r>
    </w:p>
    <w:bookmarkEnd w:id="195"/>
    <w:bookmarkStart w:name="z204" w:id="196"/>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196"/>
    <w:p>
      <w:pPr>
        <w:spacing w:after="0"/>
        <w:ind w:left="0"/>
        <w:jc w:val="both"/>
      </w:pPr>
      <w:bookmarkStart w:name="z205" w:id="197"/>
      <w:r>
        <w:rPr>
          <w:rFonts w:ascii="Times New Roman"/>
          <w:b w:val="false"/>
          <w:i w:val="false"/>
          <w:color w:val="000000"/>
          <w:sz w:val="28"/>
        </w:rPr>
        <w:t xml:space="preserve">
      "1. Нарушение экологических требований при производстве, транспортировке, хранении, захоронении, использовании или ином обращении с экологически потенциально опасными химическими или биологическими веществами, если это деяние могло повлечь или повлекло по неосторожности причинение вреда здоровью человека или причинение значительного </w:t>
      </w:r>
    </w:p>
    <w:bookmarkEnd w:id="197"/>
    <w:p>
      <w:pPr>
        <w:spacing w:after="0"/>
        <w:ind w:left="0"/>
        <w:jc w:val="both"/>
      </w:pPr>
      <w:r>
        <w:rPr>
          <w:rFonts w:ascii="Times New Roman"/>
          <w:b w:val="false"/>
          <w:i w:val="false"/>
          <w:color w:val="000000"/>
          <w:sz w:val="28"/>
        </w:rPr>
        <w:t>ущерба, –";</w:t>
      </w:r>
    </w:p>
    <w:bookmarkStart w:name="z206" w:id="198"/>
    <w:p>
      <w:pPr>
        <w:spacing w:after="0"/>
        <w:ind w:left="0"/>
        <w:jc w:val="both"/>
      </w:pPr>
      <w:r>
        <w:rPr>
          <w:rFonts w:ascii="Times New Roman"/>
          <w:b w:val="false"/>
          <w:i w:val="false"/>
          <w:color w:val="000000"/>
          <w:sz w:val="28"/>
        </w:rPr>
        <w:t>
      абзац первый части третьей изложить в следующей редакции:</w:t>
      </w:r>
    </w:p>
    <w:bookmarkEnd w:id="198"/>
    <w:bookmarkStart w:name="z207" w:id="199"/>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повлекшие по неосторожности причинение особо крупного ущерба либо иных тяжких последствий, –";</w:t>
      </w:r>
    </w:p>
    <w:bookmarkEnd w:id="199"/>
    <w:bookmarkStart w:name="z208" w:id="200"/>
    <w:p>
      <w:pPr>
        <w:spacing w:after="0"/>
        <w:ind w:left="0"/>
        <w:jc w:val="both"/>
      </w:pPr>
      <w:r>
        <w:rPr>
          <w:rFonts w:ascii="Times New Roman"/>
          <w:b w:val="false"/>
          <w:i w:val="false"/>
          <w:color w:val="000000"/>
          <w:sz w:val="28"/>
        </w:rPr>
        <w:t>
      48) в статье 326:</w:t>
      </w:r>
    </w:p>
    <w:bookmarkEnd w:id="200"/>
    <w:bookmarkStart w:name="z209" w:id="201"/>
    <w:p>
      <w:pPr>
        <w:spacing w:after="0"/>
        <w:ind w:left="0"/>
        <w:jc w:val="both"/>
      </w:pPr>
      <w:r>
        <w:rPr>
          <w:rFonts w:ascii="Times New Roman"/>
          <w:b w:val="false"/>
          <w:i w:val="false"/>
          <w:color w:val="000000"/>
          <w:sz w:val="28"/>
        </w:rPr>
        <w:t>
      в абзаце первом части первой слова "если это деяние повлекло или могло повлечь причинение значительного ущерба или причинило вред здоровью человека" заменить словами "если это деяние могло повлечь или повлекло по неосторожности причинение вреда здоровью человека или причинение значительного ущерба";</w:t>
      </w:r>
    </w:p>
    <w:bookmarkEnd w:id="201"/>
    <w:bookmarkStart w:name="z210" w:id="202"/>
    <w:p>
      <w:pPr>
        <w:spacing w:after="0"/>
        <w:ind w:left="0"/>
        <w:jc w:val="both"/>
      </w:pPr>
      <w:r>
        <w:rPr>
          <w:rFonts w:ascii="Times New Roman"/>
          <w:b w:val="false"/>
          <w:i w:val="false"/>
          <w:color w:val="000000"/>
          <w:sz w:val="28"/>
        </w:rPr>
        <w:t>
      абзац первый части третьей изложить в следующей редакции:</w:t>
      </w:r>
    </w:p>
    <w:bookmarkEnd w:id="202"/>
    <w:bookmarkStart w:name="z211" w:id="203"/>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 повлекшие по неосторожности причинение особо крупного ущерба либо иных тяжких последствий, –";</w:t>
      </w:r>
    </w:p>
    <w:bookmarkEnd w:id="203"/>
    <w:bookmarkStart w:name="z212" w:id="204"/>
    <w:p>
      <w:pPr>
        <w:spacing w:after="0"/>
        <w:ind w:left="0"/>
        <w:jc w:val="both"/>
      </w:pPr>
      <w:r>
        <w:rPr>
          <w:rFonts w:ascii="Times New Roman"/>
          <w:b w:val="false"/>
          <w:i w:val="false"/>
          <w:color w:val="000000"/>
          <w:sz w:val="28"/>
        </w:rPr>
        <w:t>
      49) в статье 328:</w:t>
      </w:r>
    </w:p>
    <w:bookmarkEnd w:id="204"/>
    <w:bookmarkStart w:name="z213" w:id="205"/>
    <w:p>
      <w:pPr>
        <w:spacing w:after="0"/>
        <w:ind w:left="0"/>
        <w:jc w:val="both"/>
      </w:pPr>
      <w:r>
        <w:rPr>
          <w:rFonts w:ascii="Times New Roman"/>
          <w:b w:val="false"/>
          <w:i w:val="false"/>
          <w:color w:val="000000"/>
          <w:sz w:val="28"/>
        </w:rPr>
        <w:t>
      в абзаце первом части первой слова "если это повлекло или могло повлечь причинение значительного ущерба или причинило вред здоровью человека" заменить словами "если это могло повлечь или повлекло по неосторожности причинение вреда здоровью человека или причинение значительного ущерба";</w:t>
      </w:r>
    </w:p>
    <w:bookmarkEnd w:id="205"/>
    <w:bookmarkStart w:name="z214" w:id="206"/>
    <w:p>
      <w:pPr>
        <w:spacing w:after="0"/>
        <w:ind w:left="0"/>
        <w:jc w:val="both"/>
      </w:pPr>
      <w:r>
        <w:rPr>
          <w:rFonts w:ascii="Times New Roman"/>
          <w:b w:val="false"/>
          <w:i w:val="false"/>
          <w:color w:val="000000"/>
          <w:sz w:val="28"/>
        </w:rPr>
        <w:t>
      абзац первый части третьей изложить в следующей редакции:</w:t>
      </w:r>
    </w:p>
    <w:bookmarkEnd w:id="206"/>
    <w:bookmarkStart w:name="z215" w:id="207"/>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повлекшие по неосторожности причинение особо крупного ущерба либо иных тяжких последствий, –"; </w:t>
      </w:r>
    </w:p>
    <w:bookmarkEnd w:id="207"/>
    <w:bookmarkStart w:name="z216" w:id="208"/>
    <w:p>
      <w:pPr>
        <w:spacing w:after="0"/>
        <w:ind w:left="0"/>
        <w:jc w:val="both"/>
      </w:pPr>
      <w:r>
        <w:rPr>
          <w:rFonts w:ascii="Times New Roman"/>
          <w:b w:val="false"/>
          <w:i w:val="false"/>
          <w:color w:val="000000"/>
          <w:sz w:val="28"/>
        </w:rPr>
        <w:t>
      50) в статье 329:</w:t>
      </w:r>
    </w:p>
    <w:bookmarkEnd w:id="208"/>
    <w:bookmarkStart w:name="z217" w:id="209"/>
    <w:p>
      <w:pPr>
        <w:spacing w:after="0"/>
        <w:ind w:left="0"/>
        <w:jc w:val="both"/>
      </w:pPr>
      <w:r>
        <w:rPr>
          <w:rFonts w:ascii="Times New Roman"/>
          <w:b w:val="false"/>
          <w:i w:val="false"/>
          <w:color w:val="000000"/>
          <w:sz w:val="28"/>
        </w:rPr>
        <w:t>
      в абзаце первом части первой слова "если это деяние повлекло причинение крупного ущерба или причинило вред здоровью человека" заменить словами "если это деяние повлекло по неосторожности причинение вреда здоровью человека или причинение крупного ущерба";</w:t>
      </w:r>
    </w:p>
    <w:bookmarkEnd w:id="209"/>
    <w:bookmarkStart w:name="z218" w:id="210"/>
    <w:p>
      <w:pPr>
        <w:spacing w:after="0"/>
        <w:ind w:left="0"/>
        <w:jc w:val="both"/>
      </w:pPr>
      <w:r>
        <w:rPr>
          <w:rFonts w:ascii="Times New Roman"/>
          <w:b w:val="false"/>
          <w:i w:val="false"/>
          <w:color w:val="000000"/>
          <w:sz w:val="28"/>
        </w:rPr>
        <w:t>
      абзац первый части второй изложить в следующей редакции:</w:t>
      </w:r>
    </w:p>
    <w:bookmarkEnd w:id="210"/>
    <w:bookmarkStart w:name="z219" w:id="211"/>
    <w:p>
      <w:pPr>
        <w:spacing w:after="0"/>
        <w:ind w:left="0"/>
        <w:jc w:val="both"/>
      </w:pPr>
      <w:r>
        <w:rPr>
          <w:rFonts w:ascii="Times New Roman"/>
          <w:b w:val="false"/>
          <w:i w:val="false"/>
          <w:color w:val="000000"/>
          <w:sz w:val="28"/>
        </w:rPr>
        <w:t>
      "2. То же деяние, повлекшее по неосторожности причинение особо крупного ущерба либо иных тяжких последствий, –";</w:t>
      </w:r>
    </w:p>
    <w:bookmarkEnd w:id="211"/>
    <w:bookmarkStart w:name="z220" w:id="212"/>
    <w:p>
      <w:pPr>
        <w:spacing w:after="0"/>
        <w:ind w:left="0"/>
        <w:jc w:val="both"/>
      </w:pPr>
      <w:r>
        <w:rPr>
          <w:rFonts w:ascii="Times New Roman"/>
          <w:b w:val="false"/>
          <w:i w:val="false"/>
          <w:color w:val="000000"/>
          <w:sz w:val="28"/>
        </w:rPr>
        <w:t>
      51) в статье 330:</w:t>
      </w:r>
    </w:p>
    <w:bookmarkEnd w:id="212"/>
    <w:bookmarkStart w:name="z221" w:id="213"/>
    <w:p>
      <w:pPr>
        <w:spacing w:after="0"/>
        <w:ind w:left="0"/>
        <w:jc w:val="both"/>
      </w:pPr>
      <w:r>
        <w:rPr>
          <w:rFonts w:ascii="Times New Roman"/>
          <w:b w:val="false"/>
          <w:i w:val="false"/>
          <w:color w:val="000000"/>
          <w:sz w:val="28"/>
        </w:rPr>
        <w:t>
      в абзаце первом части первой слова "если это деяние повлекло причинение крупного ущерба или причинило вред здоровью человека" заменить словами "если это деяние повлекло по неосторожности причинение вреда здоровью человека или причинение крупного ущерба";</w:t>
      </w:r>
    </w:p>
    <w:bookmarkEnd w:id="213"/>
    <w:bookmarkStart w:name="z222" w:id="214"/>
    <w:p>
      <w:pPr>
        <w:spacing w:after="0"/>
        <w:ind w:left="0"/>
        <w:jc w:val="both"/>
      </w:pPr>
      <w:r>
        <w:rPr>
          <w:rFonts w:ascii="Times New Roman"/>
          <w:b w:val="false"/>
          <w:i w:val="false"/>
          <w:color w:val="000000"/>
          <w:sz w:val="28"/>
        </w:rPr>
        <w:t>
      абзац первый части второй изложить в следующей редакции:</w:t>
      </w:r>
    </w:p>
    <w:bookmarkEnd w:id="214"/>
    <w:bookmarkStart w:name="z223" w:id="215"/>
    <w:p>
      <w:pPr>
        <w:spacing w:after="0"/>
        <w:ind w:left="0"/>
        <w:jc w:val="both"/>
      </w:pPr>
      <w:r>
        <w:rPr>
          <w:rFonts w:ascii="Times New Roman"/>
          <w:b w:val="false"/>
          <w:i w:val="false"/>
          <w:color w:val="000000"/>
          <w:sz w:val="28"/>
        </w:rPr>
        <w:t>
      "2. То же деяние, повлекшее по неосторожности причинение особо крупного ущерба либо иных тяжких последствий, –";</w:t>
      </w:r>
    </w:p>
    <w:bookmarkEnd w:id="215"/>
    <w:bookmarkStart w:name="z224" w:id="216"/>
    <w:p>
      <w:pPr>
        <w:spacing w:after="0"/>
        <w:ind w:left="0"/>
        <w:jc w:val="both"/>
      </w:pPr>
      <w:r>
        <w:rPr>
          <w:rFonts w:ascii="Times New Roman"/>
          <w:b w:val="false"/>
          <w:i w:val="false"/>
          <w:color w:val="000000"/>
          <w:sz w:val="28"/>
        </w:rPr>
        <w:t>
      52) в статье 332:</w:t>
      </w:r>
    </w:p>
    <w:bookmarkEnd w:id="216"/>
    <w:bookmarkStart w:name="z225" w:id="217"/>
    <w:p>
      <w:pPr>
        <w:spacing w:after="0"/>
        <w:ind w:left="0"/>
        <w:jc w:val="both"/>
      </w:pPr>
      <w:r>
        <w:rPr>
          <w:rFonts w:ascii="Times New Roman"/>
          <w:b w:val="false"/>
          <w:i w:val="false"/>
          <w:color w:val="000000"/>
          <w:sz w:val="28"/>
        </w:rPr>
        <w:t>
      в абзаце первом части первой слова "если эти деяния повлекли или могли повлечь причинение крупного ущерба или причинили вред здоровью человека" заменить словами "если эти деяния могли повлечь или повлекли по неосторожности причинение вреда здоровью человека или причинение крупного ущерба";</w:t>
      </w:r>
    </w:p>
    <w:bookmarkEnd w:id="217"/>
    <w:bookmarkStart w:name="z226" w:id="218"/>
    <w:p>
      <w:pPr>
        <w:spacing w:after="0"/>
        <w:ind w:left="0"/>
        <w:jc w:val="both"/>
      </w:pPr>
      <w:r>
        <w:rPr>
          <w:rFonts w:ascii="Times New Roman"/>
          <w:b w:val="false"/>
          <w:i w:val="false"/>
          <w:color w:val="000000"/>
          <w:sz w:val="28"/>
        </w:rPr>
        <w:t>
      в абзаце первом части второй после слова "повлекшие" дополнить словами "по неосторожности";</w:t>
      </w:r>
    </w:p>
    <w:bookmarkEnd w:id="218"/>
    <w:bookmarkStart w:name="z227" w:id="219"/>
    <w:p>
      <w:pPr>
        <w:spacing w:after="0"/>
        <w:ind w:left="0"/>
        <w:jc w:val="both"/>
      </w:pPr>
      <w:r>
        <w:rPr>
          <w:rFonts w:ascii="Times New Roman"/>
          <w:b w:val="false"/>
          <w:i w:val="false"/>
          <w:color w:val="000000"/>
          <w:sz w:val="28"/>
        </w:rPr>
        <w:t>
      в абзаце первом части третьей:</w:t>
      </w:r>
    </w:p>
    <w:bookmarkEnd w:id="219"/>
    <w:bookmarkStart w:name="z228" w:id="220"/>
    <w:p>
      <w:pPr>
        <w:spacing w:after="0"/>
        <w:ind w:left="0"/>
        <w:jc w:val="both"/>
      </w:pPr>
      <w:r>
        <w:rPr>
          <w:rFonts w:ascii="Times New Roman"/>
          <w:b w:val="false"/>
          <w:i w:val="false"/>
          <w:color w:val="000000"/>
          <w:sz w:val="28"/>
        </w:rPr>
        <w:t>
      после слова "повлекшие" дополнить словами "по неосторожности";</w:t>
      </w:r>
    </w:p>
    <w:bookmarkEnd w:id="220"/>
    <w:bookmarkStart w:name="z229" w:id="221"/>
    <w:p>
      <w:pPr>
        <w:spacing w:after="0"/>
        <w:ind w:left="0"/>
        <w:jc w:val="both"/>
      </w:pPr>
      <w:r>
        <w:rPr>
          <w:rFonts w:ascii="Times New Roman"/>
          <w:b w:val="false"/>
          <w:i w:val="false"/>
          <w:color w:val="000000"/>
          <w:sz w:val="28"/>
        </w:rPr>
        <w:t>
      слово "наступление" исключить;</w:t>
      </w:r>
    </w:p>
    <w:bookmarkEnd w:id="221"/>
    <w:bookmarkStart w:name="z230" w:id="222"/>
    <w:p>
      <w:pPr>
        <w:spacing w:after="0"/>
        <w:ind w:left="0"/>
        <w:jc w:val="both"/>
      </w:pPr>
      <w:r>
        <w:rPr>
          <w:rFonts w:ascii="Times New Roman"/>
          <w:b w:val="false"/>
          <w:i w:val="false"/>
          <w:color w:val="000000"/>
          <w:sz w:val="28"/>
        </w:rPr>
        <w:t>
      53) в статье 333:</w:t>
      </w:r>
    </w:p>
    <w:bookmarkEnd w:id="222"/>
    <w:bookmarkStart w:name="z231" w:id="223"/>
    <w:p>
      <w:pPr>
        <w:spacing w:after="0"/>
        <w:ind w:left="0"/>
        <w:jc w:val="both"/>
      </w:pPr>
      <w:r>
        <w:rPr>
          <w:rFonts w:ascii="Times New Roman"/>
          <w:b w:val="false"/>
          <w:i w:val="false"/>
          <w:color w:val="000000"/>
          <w:sz w:val="28"/>
        </w:rPr>
        <w:t>
      в абзаце первом части первой слова "если это деяние повлекло или могло повлечь причинение крупного ущерба, или причинило вред здоровью человека" заменить словами ", если это деяние могло повлечь или повлекло по неосторожности причинение вреда здоровью человека или причинение крупного ущерба";</w:t>
      </w:r>
    </w:p>
    <w:bookmarkEnd w:id="223"/>
    <w:bookmarkStart w:name="z232" w:id="224"/>
    <w:p>
      <w:pPr>
        <w:spacing w:after="0"/>
        <w:ind w:left="0"/>
        <w:jc w:val="both"/>
      </w:pPr>
      <w:r>
        <w:rPr>
          <w:rFonts w:ascii="Times New Roman"/>
          <w:b w:val="false"/>
          <w:i w:val="false"/>
          <w:color w:val="000000"/>
          <w:sz w:val="28"/>
        </w:rPr>
        <w:t>
      абзац первый части второй изложить в следующей редакции:</w:t>
      </w:r>
    </w:p>
    <w:bookmarkEnd w:id="224"/>
    <w:bookmarkStart w:name="z233" w:id="225"/>
    <w:p>
      <w:pPr>
        <w:spacing w:after="0"/>
        <w:ind w:left="0"/>
        <w:jc w:val="both"/>
      </w:pPr>
      <w:r>
        <w:rPr>
          <w:rFonts w:ascii="Times New Roman"/>
          <w:b w:val="false"/>
          <w:i w:val="false"/>
          <w:color w:val="000000"/>
          <w:sz w:val="28"/>
        </w:rPr>
        <w:t>
      "2. То же деяние, повлекшее по неосторожности причинение особо крупного ущерба либо иных тяжких последствий, –";</w:t>
      </w:r>
    </w:p>
    <w:bookmarkEnd w:id="225"/>
    <w:bookmarkStart w:name="z234" w:id="226"/>
    <w:p>
      <w:pPr>
        <w:spacing w:after="0"/>
        <w:ind w:left="0"/>
        <w:jc w:val="both"/>
      </w:pPr>
      <w:r>
        <w:rPr>
          <w:rFonts w:ascii="Times New Roman"/>
          <w:b w:val="false"/>
          <w:i w:val="false"/>
          <w:color w:val="000000"/>
          <w:sz w:val="28"/>
        </w:rPr>
        <w:t>
      54) в абзаце первом части первой статьи 370 слова "существенное нарушение прав и законных интересов граждан или организаций либо охраняемых законом интересов общества или государства" заменить словами "причинение существенного вреда";</w:t>
      </w:r>
    </w:p>
    <w:bookmarkEnd w:id="226"/>
    <w:bookmarkStart w:name="z235" w:id="227"/>
    <w:p>
      <w:pPr>
        <w:spacing w:after="0"/>
        <w:ind w:left="0"/>
        <w:jc w:val="both"/>
      </w:pPr>
      <w:r>
        <w:rPr>
          <w:rFonts w:ascii="Times New Roman"/>
          <w:b w:val="false"/>
          <w:i w:val="false"/>
          <w:color w:val="000000"/>
          <w:sz w:val="28"/>
        </w:rPr>
        <w:t>
      55) в статье 385:</w:t>
      </w:r>
    </w:p>
    <w:bookmarkEnd w:id="227"/>
    <w:bookmarkStart w:name="z236" w:id="228"/>
    <w:p>
      <w:pPr>
        <w:spacing w:after="0"/>
        <w:ind w:left="0"/>
        <w:jc w:val="both"/>
      </w:pPr>
      <w:r>
        <w:rPr>
          <w:rFonts w:ascii="Times New Roman"/>
          <w:b w:val="false"/>
          <w:i w:val="false"/>
          <w:color w:val="000000"/>
          <w:sz w:val="28"/>
        </w:rPr>
        <w:t>
      в абзаце втором части первой после слов "на тот же срок" дополнить словами ", с лишением права занимать определенные должности или заниматься определенной деятельностью на срок до четырех лет или без такового";</w:t>
      </w:r>
    </w:p>
    <w:bookmarkEnd w:id="228"/>
    <w:bookmarkStart w:name="z237" w:id="229"/>
    <w:p>
      <w:pPr>
        <w:spacing w:after="0"/>
        <w:ind w:left="0"/>
        <w:jc w:val="both"/>
      </w:pPr>
      <w:r>
        <w:rPr>
          <w:rFonts w:ascii="Times New Roman"/>
          <w:b w:val="false"/>
          <w:i w:val="false"/>
          <w:color w:val="000000"/>
          <w:sz w:val="28"/>
        </w:rPr>
        <w:t>
      в абзаце втором части второй после слов "на тот же срок" дополнить словами ", с лишением права занимать определенные должности или заниматься определенной деятельностью на срок до четырех лет или без такового";</w:t>
      </w:r>
    </w:p>
    <w:bookmarkEnd w:id="229"/>
    <w:bookmarkStart w:name="z238" w:id="230"/>
    <w:p>
      <w:pPr>
        <w:spacing w:after="0"/>
        <w:ind w:left="0"/>
        <w:jc w:val="both"/>
      </w:pPr>
      <w:r>
        <w:rPr>
          <w:rFonts w:ascii="Times New Roman"/>
          <w:b w:val="false"/>
          <w:i w:val="false"/>
          <w:color w:val="000000"/>
          <w:sz w:val="28"/>
        </w:rPr>
        <w:t>
      56) в заголовке статьи 387 слова "воинской службы" заменить словами "призыва на воинскую службу";</w:t>
      </w:r>
    </w:p>
    <w:bookmarkEnd w:id="230"/>
    <w:bookmarkStart w:name="z239" w:id="231"/>
    <w:p>
      <w:pPr>
        <w:spacing w:after="0"/>
        <w:ind w:left="0"/>
        <w:jc w:val="both"/>
      </w:pPr>
      <w:r>
        <w:rPr>
          <w:rFonts w:ascii="Times New Roman"/>
          <w:b w:val="false"/>
          <w:i w:val="false"/>
          <w:color w:val="000000"/>
          <w:sz w:val="28"/>
        </w:rPr>
        <w:t>
      57) в статье 392:</w:t>
      </w:r>
    </w:p>
    <w:bookmarkEnd w:id="231"/>
    <w:bookmarkStart w:name="z240" w:id="232"/>
    <w:p>
      <w:pPr>
        <w:spacing w:after="0"/>
        <w:ind w:left="0"/>
        <w:jc w:val="both"/>
      </w:pPr>
      <w:r>
        <w:rPr>
          <w:rFonts w:ascii="Times New Roman"/>
          <w:b w:val="false"/>
          <w:i w:val="false"/>
          <w:color w:val="000000"/>
          <w:sz w:val="28"/>
        </w:rPr>
        <w:t>
      в абзаце втором части первой:</w:t>
      </w:r>
    </w:p>
    <w:bookmarkEnd w:id="232"/>
    <w:bookmarkStart w:name="z241" w:id="233"/>
    <w:p>
      <w:pPr>
        <w:spacing w:after="0"/>
        <w:ind w:left="0"/>
        <w:jc w:val="both"/>
      </w:pPr>
      <w:r>
        <w:rPr>
          <w:rFonts w:ascii="Times New Roman"/>
          <w:b w:val="false"/>
          <w:i w:val="false"/>
          <w:color w:val="000000"/>
          <w:sz w:val="28"/>
        </w:rPr>
        <w:t>
      слова "одной тысячи" заменить словами "двух тысяч";</w:t>
      </w:r>
    </w:p>
    <w:bookmarkEnd w:id="233"/>
    <w:bookmarkStart w:name="z242" w:id="234"/>
    <w:p>
      <w:pPr>
        <w:spacing w:after="0"/>
        <w:ind w:left="0"/>
        <w:jc w:val="both"/>
      </w:pPr>
      <w:r>
        <w:rPr>
          <w:rFonts w:ascii="Times New Roman"/>
          <w:b w:val="false"/>
          <w:i w:val="false"/>
          <w:color w:val="000000"/>
          <w:sz w:val="28"/>
        </w:rPr>
        <w:t>
      слова "одного года" заменить словами "трех лет";</w:t>
      </w:r>
    </w:p>
    <w:bookmarkEnd w:id="234"/>
    <w:bookmarkStart w:name="z243" w:id="235"/>
    <w:p>
      <w:pPr>
        <w:spacing w:after="0"/>
        <w:ind w:left="0"/>
        <w:jc w:val="both"/>
      </w:pPr>
      <w:r>
        <w:rPr>
          <w:rFonts w:ascii="Times New Roman"/>
          <w:b w:val="false"/>
          <w:i w:val="false"/>
          <w:color w:val="000000"/>
          <w:sz w:val="28"/>
        </w:rPr>
        <w:t>
      слова "сроком на пять лет исключить";</w:t>
      </w:r>
    </w:p>
    <w:bookmarkEnd w:id="235"/>
    <w:bookmarkStart w:name="z244" w:id="236"/>
    <w:p>
      <w:pPr>
        <w:spacing w:after="0"/>
        <w:ind w:left="0"/>
        <w:jc w:val="both"/>
      </w:pPr>
      <w:r>
        <w:rPr>
          <w:rFonts w:ascii="Times New Roman"/>
          <w:b w:val="false"/>
          <w:i w:val="false"/>
          <w:color w:val="000000"/>
          <w:sz w:val="28"/>
        </w:rPr>
        <w:t>
      дополнить частью 1-1 следующего содержания:</w:t>
      </w:r>
    </w:p>
    <w:bookmarkEnd w:id="236"/>
    <w:bookmarkStart w:name="z245" w:id="237"/>
    <w:p>
      <w:pPr>
        <w:spacing w:after="0"/>
        <w:ind w:left="0"/>
        <w:jc w:val="both"/>
      </w:pPr>
      <w:r>
        <w:rPr>
          <w:rFonts w:ascii="Times New Roman"/>
          <w:b w:val="false"/>
          <w:i w:val="false"/>
          <w:color w:val="000000"/>
          <w:sz w:val="28"/>
        </w:rPr>
        <w:t>
      "1-1. Те же деяния, совершенные:</w:t>
      </w:r>
    </w:p>
    <w:bookmarkEnd w:id="237"/>
    <w:bookmarkStart w:name="z246" w:id="238"/>
    <w:p>
      <w:pPr>
        <w:spacing w:after="0"/>
        <w:ind w:left="0"/>
        <w:jc w:val="both"/>
      </w:pPr>
      <w:r>
        <w:rPr>
          <w:rFonts w:ascii="Times New Roman"/>
          <w:b w:val="false"/>
          <w:i w:val="false"/>
          <w:color w:val="000000"/>
          <w:sz w:val="28"/>
        </w:rPr>
        <w:t>
      1) группой лиц, группой лиц по предварительному сговору;</w:t>
      </w:r>
    </w:p>
    <w:bookmarkEnd w:id="238"/>
    <w:bookmarkStart w:name="z247" w:id="239"/>
    <w:p>
      <w:pPr>
        <w:spacing w:after="0"/>
        <w:ind w:left="0"/>
        <w:jc w:val="both"/>
      </w:pPr>
      <w:r>
        <w:rPr>
          <w:rFonts w:ascii="Times New Roman"/>
          <w:b w:val="false"/>
          <w:i w:val="false"/>
          <w:color w:val="000000"/>
          <w:sz w:val="28"/>
        </w:rPr>
        <w:t>
      2) неоднократно;</w:t>
      </w:r>
    </w:p>
    <w:bookmarkEnd w:id="239"/>
    <w:bookmarkStart w:name="z248" w:id="240"/>
    <w:p>
      <w:pPr>
        <w:spacing w:after="0"/>
        <w:ind w:left="0"/>
        <w:jc w:val="both"/>
      </w:pPr>
      <w:r>
        <w:rPr>
          <w:rFonts w:ascii="Times New Roman"/>
          <w:b w:val="false"/>
          <w:i w:val="false"/>
          <w:color w:val="000000"/>
          <w:sz w:val="28"/>
        </w:rPr>
        <w:t>
      3) лицом, в отношении которого установлен заведомо известный ему запрет (временное ограничение) на въезд в Республику Казахстан либо выезд из Республики Казахстан, –</w:t>
      </w:r>
    </w:p>
    <w:bookmarkEnd w:id="240"/>
    <w:bookmarkStart w:name="z249" w:id="241"/>
    <w:p>
      <w:pPr>
        <w:spacing w:after="0"/>
        <w:ind w:left="0"/>
        <w:jc w:val="both"/>
      </w:pPr>
      <w:r>
        <w:rPr>
          <w:rFonts w:ascii="Times New Roman"/>
          <w:b w:val="false"/>
          <w:i w:val="false"/>
          <w:color w:val="000000"/>
          <w:sz w:val="28"/>
        </w:rPr>
        <w:t>
      наказываются штрафом в размере до трех тысяч месячных расчҰтных показателей либо лишением свободы на срок до четырех лет, с выдворением за пределы Республики Казахстан иностранца или лица без гражданства.";</w:t>
      </w:r>
    </w:p>
    <w:bookmarkEnd w:id="241"/>
    <w:bookmarkStart w:name="z250" w:id="242"/>
    <w:p>
      <w:pPr>
        <w:spacing w:after="0"/>
        <w:ind w:left="0"/>
        <w:jc w:val="both"/>
      </w:pPr>
      <w:r>
        <w:rPr>
          <w:rFonts w:ascii="Times New Roman"/>
          <w:b w:val="false"/>
          <w:i w:val="false"/>
          <w:color w:val="000000"/>
          <w:sz w:val="28"/>
        </w:rPr>
        <w:t>
      в части второй:</w:t>
      </w:r>
    </w:p>
    <w:bookmarkEnd w:id="242"/>
    <w:bookmarkStart w:name="z251" w:id="243"/>
    <w:p>
      <w:pPr>
        <w:spacing w:after="0"/>
        <w:ind w:left="0"/>
        <w:jc w:val="both"/>
      </w:pPr>
      <w:r>
        <w:rPr>
          <w:rFonts w:ascii="Times New Roman"/>
          <w:b w:val="false"/>
          <w:i w:val="false"/>
          <w:color w:val="000000"/>
          <w:sz w:val="28"/>
        </w:rPr>
        <w:t>
      в абзаце первом слова "Те же деяния" заменить словами "Деяния, предусмотренные частями первой или 1-1 настоящей статьи";</w:t>
      </w:r>
    </w:p>
    <w:bookmarkEnd w:id="243"/>
    <w:bookmarkStart w:name="z252" w:id="244"/>
    <w:p>
      <w:pPr>
        <w:spacing w:after="0"/>
        <w:ind w:left="0"/>
        <w:jc w:val="both"/>
      </w:pPr>
      <w:r>
        <w:rPr>
          <w:rFonts w:ascii="Times New Roman"/>
          <w:b w:val="false"/>
          <w:i w:val="false"/>
          <w:color w:val="000000"/>
          <w:sz w:val="28"/>
        </w:rPr>
        <w:t>
      в абзаце втором слова "сроком на пять лет" исключить;</w:t>
      </w:r>
    </w:p>
    <w:bookmarkEnd w:id="244"/>
    <w:bookmarkStart w:name="z253" w:id="245"/>
    <w:p>
      <w:pPr>
        <w:spacing w:after="0"/>
        <w:ind w:left="0"/>
        <w:jc w:val="both"/>
      </w:pPr>
      <w:r>
        <w:rPr>
          <w:rFonts w:ascii="Times New Roman"/>
          <w:b w:val="false"/>
          <w:i w:val="false"/>
          <w:color w:val="000000"/>
          <w:sz w:val="28"/>
        </w:rPr>
        <w:t>
      58) статью 394 изложить в следующей редакции:</w:t>
      </w:r>
    </w:p>
    <w:bookmarkEnd w:id="245"/>
    <w:bookmarkStart w:name="z254" w:id="246"/>
    <w:p>
      <w:pPr>
        <w:spacing w:after="0"/>
        <w:ind w:left="0"/>
        <w:jc w:val="both"/>
      </w:pPr>
      <w:r>
        <w:rPr>
          <w:rFonts w:ascii="Times New Roman"/>
          <w:b w:val="false"/>
          <w:i w:val="false"/>
          <w:color w:val="000000"/>
          <w:sz w:val="28"/>
        </w:rPr>
        <w:t>
      "Статья 394. Организация незаконной миграции</w:t>
      </w:r>
    </w:p>
    <w:bookmarkEnd w:id="246"/>
    <w:bookmarkStart w:name="z255" w:id="247"/>
    <w:p>
      <w:pPr>
        <w:spacing w:after="0"/>
        <w:ind w:left="0"/>
        <w:jc w:val="both"/>
      </w:pPr>
      <w:r>
        <w:rPr>
          <w:rFonts w:ascii="Times New Roman"/>
          <w:b w:val="false"/>
          <w:i w:val="false"/>
          <w:color w:val="000000"/>
          <w:sz w:val="28"/>
        </w:rPr>
        <w:t>
      1. Организация незаконной миграции путем предоставления транспортных средств либо поддельных документов, либо жилого или иного помещения, а также оказания гражданам Республики Казахстан, иностранцам и лицам без гражданства иных услуг для незаконного въезда, выезда, перемещения по территории Республики Казахстан –</w:t>
      </w:r>
    </w:p>
    <w:bookmarkEnd w:id="247"/>
    <w:bookmarkStart w:name="z256" w:id="248"/>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выдворением за пределы Республики Казахстан иностранца или лица без гражданства.</w:t>
      </w:r>
    </w:p>
    <w:bookmarkEnd w:id="248"/>
    <w:bookmarkStart w:name="z257" w:id="249"/>
    <w:p>
      <w:pPr>
        <w:spacing w:after="0"/>
        <w:ind w:left="0"/>
        <w:jc w:val="both"/>
      </w:pPr>
      <w:r>
        <w:rPr>
          <w:rFonts w:ascii="Times New Roman"/>
          <w:b w:val="false"/>
          <w:i w:val="false"/>
          <w:color w:val="000000"/>
          <w:sz w:val="28"/>
        </w:rPr>
        <w:t>
      2. То же деяние, совершенное неоднократно либо лицом с использованием своих служебных полномочий или группой лиц по предварительному сговору, –</w:t>
      </w:r>
    </w:p>
    <w:bookmarkEnd w:id="249"/>
    <w:bookmarkStart w:name="z258" w:id="250"/>
    <w:p>
      <w:pPr>
        <w:spacing w:after="0"/>
        <w:ind w:left="0"/>
        <w:jc w:val="both"/>
      </w:pPr>
      <w:r>
        <w:rPr>
          <w:rFonts w:ascii="Times New Roman"/>
          <w:b w:val="false"/>
          <w:i w:val="false"/>
          <w:color w:val="000000"/>
          <w:sz w:val="28"/>
        </w:rPr>
        <w:t>
      наказывается штрафом в размере до семи тысяч месячных расчетных показателей либо исправительными работами в том же размере, либо ограничением свободы на срок от трех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семи лет или без такового, с выдворением за пределы Республики Казахстан иностранца или лица без гражданства.</w:t>
      </w:r>
    </w:p>
    <w:bookmarkEnd w:id="250"/>
    <w:bookmarkStart w:name="z259" w:id="251"/>
    <w:p>
      <w:pPr>
        <w:spacing w:after="0"/>
        <w:ind w:left="0"/>
        <w:jc w:val="both"/>
      </w:pPr>
      <w:r>
        <w:rPr>
          <w:rFonts w:ascii="Times New Roman"/>
          <w:b w:val="false"/>
          <w:i w:val="false"/>
          <w:color w:val="000000"/>
          <w:sz w:val="28"/>
        </w:rPr>
        <w:t>
      3. Деяние, предусмотренное частью первой или второй настоящей статьи, совершенное преступной группой или повлекшее тяжкие последствия, –</w:t>
      </w:r>
    </w:p>
    <w:bookmarkEnd w:id="251"/>
    <w:bookmarkStart w:name="z260" w:id="252"/>
    <w:p>
      <w:pPr>
        <w:spacing w:after="0"/>
        <w:ind w:left="0"/>
        <w:jc w:val="both"/>
      </w:pPr>
      <w:r>
        <w:rPr>
          <w:rFonts w:ascii="Times New Roman"/>
          <w:b w:val="false"/>
          <w:i w:val="false"/>
          <w:color w:val="000000"/>
          <w:sz w:val="28"/>
        </w:rPr>
        <w:t>
      наказывается лишением свободы на срок от пяти до десяти лет с выдворением за пределы Республики Казахстан иностранца или лица без гражданства.";</w:t>
      </w:r>
    </w:p>
    <w:bookmarkEnd w:id="252"/>
    <w:bookmarkStart w:name="z261" w:id="253"/>
    <w:p>
      <w:pPr>
        <w:spacing w:after="0"/>
        <w:ind w:left="0"/>
        <w:jc w:val="both"/>
      </w:pPr>
      <w:r>
        <w:rPr>
          <w:rFonts w:ascii="Times New Roman"/>
          <w:b w:val="false"/>
          <w:i w:val="false"/>
          <w:color w:val="000000"/>
          <w:sz w:val="28"/>
        </w:rPr>
        <w:t>
      59) в статье 405:</w:t>
      </w:r>
    </w:p>
    <w:bookmarkEnd w:id="253"/>
    <w:bookmarkStart w:name="z262" w:id="254"/>
    <w:p>
      <w:pPr>
        <w:spacing w:after="0"/>
        <w:ind w:left="0"/>
        <w:jc w:val="both"/>
      </w:pPr>
      <w:r>
        <w:rPr>
          <w:rFonts w:ascii="Times New Roman"/>
          <w:b w:val="false"/>
          <w:i w:val="false"/>
          <w:color w:val="000000"/>
          <w:sz w:val="28"/>
        </w:rPr>
        <w:t>
      в абзаце втором части первой слова "сроком на пять лет" исключить;</w:t>
      </w:r>
    </w:p>
    <w:bookmarkEnd w:id="254"/>
    <w:bookmarkStart w:name="z263" w:id="255"/>
    <w:p>
      <w:pPr>
        <w:spacing w:after="0"/>
        <w:ind w:left="0"/>
        <w:jc w:val="both"/>
      </w:pPr>
      <w:r>
        <w:rPr>
          <w:rFonts w:ascii="Times New Roman"/>
          <w:b w:val="false"/>
          <w:i w:val="false"/>
          <w:color w:val="000000"/>
          <w:sz w:val="28"/>
        </w:rPr>
        <w:t>
      в абзаце втором части второй слова "сроком на пять лет" исключить;</w:t>
      </w:r>
    </w:p>
    <w:bookmarkEnd w:id="255"/>
    <w:bookmarkStart w:name="z264" w:id="256"/>
    <w:p>
      <w:pPr>
        <w:spacing w:after="0"/>
        <w:ind w:left="0"/>
        <w:jc w:val="both"/>
      </w:pPr>
      <w:r>
        <w:rPr>
          <w:rFonts w:ascii="Times New Roman"/>
          <w:b w:val="false"/>
          <w:i w:val="false"/>
          <w:color w:val="000000"/>
          <w:sz w:val="28"/>
        </w:rPr>
        <w:t>
      60) в статье 406 слова "существенное нарушение прав и законных интересов граждан или организаций либо охраняемых законом интересов общества или государства" заменить словами "причинение существенного вреда";</w:t>
      </w:r>
    </w:p>
    <w:bookmarkEnd w:id="256"/>
    <w:bookmarkStart w:name="z265" w:id="257"/>
    <w:p>
      <w:pPr>
        <w:spacing w:after="0"/>
        <w:ind w:left="0"/>
        <w:jc w:val="both"/>
      </w:pPr>
      <w:r>
        <w:rPr>
          <w:rFonts w:ascii="Times New Roman"/>
          <w:b w:val="false"/>
          <w:i w:val="false"/>
          <w:color w:val="000000"/>
          <w:sz w:val="28"/>
        </w:rPr>
        <w:t>
      61) в статье 408:</w:t>
      </w:r>
    </w:p>
    <w:bookmarkEnd w:id="257"/>
    <w:bookmarkStart w:name="z266" w:id="258"/>
    <w:p>
      <w:pPr>
        <w:spacing w:after="0"/>
        <w:ind w:left="0"/>
        <w:jc w:val="both"/>
      </w:pPr>
      <w:r>
        <w:rPr>
          <w:rFonts w:ascii="Times New Roman"/>
          <w:b w:val="false"/>
          <w:i w:val="false"/>
          <w:color w:val="000000"/>
          <w:sz w:val="28"/>
        </w:rPr>
        <w:t>
      заголовок изложить в следующей редакции:</w:t>
      </w:r>
    </w:p>
    <w:bookmarkEnd w:id="258"/>
    <w:bookmarkStart w:name="z267" w:id="259"/>
    <w:p>
      <w:pPr>
        <w:spacing w:after="0"/>
        <w:ind w:left="0"/>
        <w:jc w:val="both"/>
      </w:pPr>
      <w:r>
        <w:rPr>
          <w:rFonts w:ascii="Times New Roman"/>
          <w:b w:val="false"/>
          <w:i w:val="false"/>
          <w:color w:val="000000"/>
          <w:sz w:val="28"/>
        </w:rPr>
        <w:t>
      "Статья 408. Посягательство на жизнь судьи Конституционного Суда Республики Казахстан, лица, осуществляющего правосудие или досудебное расследование, лица в связи с участием в судопроизводстве";</w:t>
      </w:r>
    </w:p>
    <w:bookmarkEnd w:id="259"/>
    <w:bookmarkStart w:name="z268" w:id="260"/>
    <w:p>
      <w:pPr>
        <w:spacing w:after="0"/>
        <w:ind w:left="0"/>
        <w:jc w:val="both"/>
      </w:pPr>
      <w:r>
        <w:rPr>
          <w:rFonts w:ascii="Times New Roman"/>
          <w:b w:val="false"/>
          <w:i w:val="false"/>
          <w:color w:val="000000"/>
          <w:sz w:val="28"/>
        </w:rPr>
        <w:t>
      в абзаце первом после слова "эксперта," дополнить словом "специалиста,";</w:t>
      </w:r>
    </w:p>
    <w:bookmarkEnd w:id="260"/>
    <w:bookmarkStart w:name="z269" w:id="261"/>
    <w:p>
      <w:pPr>
        <w:spacing w:after="0"/>
        <w:ind w:left="0"/>
        <w:jc w:val="both"/>
      </w:pPr>
      <w:r>
        <w:rPr>
          <w:rFonts w:ascii="Times New Roman"/>
          <w:b w:val="false"/>
          <w:i w:val="false"/>
          <w:color w:val="000000"/>
          <w:sz w:val="28"/>
        </w:rPr>
        <w:t>
      62) в статье 409:</w:t>
      </w:r>
    </w:p>
    <w:bookmarkEnd w:id="261"/>
    <w:bookmarkStart w:name="z270" w:id="262"/>
    <w:p>
      <w:pPr>
        <w:spacing w:after="0"/>
        <w:ind w:left="0"/>
        <w:jc w:val="both"/>
      </w:pPr>
      <w:r>
        <w:rPr>
          <w:rFonts w:ascii="Times New Roman"/>
          <w:b w:val="false"/>
          <w:i w:val="false"/>
          <w:color w:val="000000"/>
          <w:sz w:val="28"/>
        </w:rPr>
        <w:t>
      заголовок изложить в следующей редакции:</w:t>
      </w:r>
    </w:p>
    <w:bookmarkEnd w:id="262"/>
    <w:bookmarkStart w:name="z271" w:id="263"/>
    <w:p>
      <w:pPr>
        <w:spacing w:after="0"/>
        <w:ind w:left="0"/>
        <w:jc w:val="both"/>
      </w:pPr>
      <w:r>
        <w:rPr>
          <w:rFonts w:ascii="Times New Roman"/>
          <w:b w:val="false"/>
          <w:i w:val="false"/>
          <w:color w:val="000000"/>
          <w:sz w:val="28"/>
        </w:rPr>
        <w:t>
      "Статья 409. Угроза или насильственные действия в связи с осуществлением правосудия, досудебного расследования или в связи с участием в судопроизводстве";</w:t>
      </w:r>
    </w:p>
    <w:bookmarkEnd w:id="263"/>
    <w:bookmarkStart w:name="z272" w:id="264"/>
    <w:p>
      <w:pPr>
        <w:spacing w:after="0"/>
        <w:ind w:left="0"/>
        <w:jc w:val="both"/>
      </w:pPr>
      <w:r>
        <w:rPr>
          <w:rFonts w:ascii="Times New Roman"/>
          <w:b w:val="false"/>
          <w:i w:val="false"/>
          <w:color w:val="000000"/>
          <w:sz w:val="28"/>
        </w:rPr>
        <w:t>
      в абзаце первом части второй после слова "эксперта," дополнить словом "специалиста,";</w:t>
      </w:r>
    </w:p>
    <w:bookmarkEnd w:id="264"/>
    <w:bookmarkStart w:name="z273" w:id="265"/>
    <w:p>
      <w:pPr>
        <w:spacing w:after="0"/>
        <w:ind w:left="0"/>
        <w:jc w:val="both"/>
      </w:pPr>
      <w:r>
        <w:rPr>
          <w:rFonts w:ascii="Times New Roman"/>
          <w:b w:val="false"/>
          <w:i w:val="false"/>
          <w:color w:val="000000"/>
          <w:sz w:val="28"/>
        </w:rPr>
        <w:t>
      63) в статье 428:</w:t>
      </w:r>
    </w:p>
    <w:bookmarkEnd w:id="265"/>
    <w:bookmarkStart w:name="z274" w:id="266"/>
    <w:p>
      <w:pPr>
        <w:spacing w:after="0"/>
        <w:ind w:left="0"/>
        <w:jc w:val="both"/>
      </w:pPr>
      <w:r>
        <w:rPr>
          <w:rFonts w:ascii="Times New Roman"/>
          <w:b w:val="false"/>
          <w:i w:val="false"/>
          <w:color w:val="000000"/>
          <w:sz w:val="28"/>
        </w:rPr>
        <w:t>
      заголовок изложить в следующей редакции:</w:t>
      </w:r>
    </w:p>
    <w:bookmarkEnd w:id="266"/>
    <w:bookmarkStart w:name="z275" w:id="267"/>
    <w:p>
      <w:pPr>
        <w:spacing w:after="0"/>
        <w:ind w:left="0"/>
        <w:jc w:val="both"/>
      </w:pPr>
      <w:r>
        <w:rPr>
          <w:rFonts w:ascii="Times New Roman"/>
          <w:b w:val="false"/>
          <w:i w:val="false"/>
          <w:color w:val="000000"/>
          <w:sz w:val="28"/>
        </w:rPr>
        <w:t>
      "Статья 428. Неповиновение законным требованиям администрации учреждений уголовно-исполнительной (пенитенциарной) системы, следственных изоляторах и изоляторах временного содержания";</w:t>
      </w:r>
    </w:p>
    <w:bookmarkEnd w:id="267"/>
    <w:bookmarkStart w:name="z276" w:id="268"/>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268"/>
    <w:bookmarkStart w:name="z277" w:id="269"/>
    <w:p>
      <w:pPr>
        <w:spacing w:after="0"/>
        <w:ind w:left="0"/>
        <w:jc w:val="both"/>
      </w:pPr>
      <w:r>
        <w:rPr>
          <w:rFonts w:ascii="Times New Roman"/>
          <w:b w:val="false"/>
          <w:i w:val="false"/>
          <w:color w:val="000000"/>
          <w:sz w:val="28"/>
        </w:rPr>
        <w:t>
      "1. Злостное неповиновение законным требованиям администрации учреждений уголовно-исполнительной (пенитенциарной) системы лицом, отбывающим наказание в местах лишения свободы, –";</w:t>
      </w:r>
    </w:p>
    <w:bookmarkEnd w:id="269"/>
    <w:bookmarkStart w:name="z278" w:id="270"/>
    <w:p>
      <w:pPr>
        <w:spacing w:after="0"/>
        <w:ind w:left="0"/>
        <w:jc w:val="both"/>
      </w:pPr>
      <w:r>
        <w:rPr>
          <w:rFonts w:ascii="Times New Roman"/>
          <w:b w:val="false"/>
          <w:i w:val="false"/>
          <w:color w:val="000000"/>
          <w:sz w:val="28"/>
        </w:rPr>
        <w:t>
      абзац первый части третьей изложить в следующей редакции:</w:t>
      </w:r>
    </w:p>
    <w:bookmarkEnd w:id="270"/>
    <w:bookmarkStart w:name="z279" w:id="271"/>
    <w:p>
      <w:pPr>
        <w:spacing w:after="0"/>
        <w:ind w:left="0"/>
        <w:jc w:val="both"/>
      </w:pPr>
      <w:r>
        <w:rPr>
          <w:rFonts w:ascii="Times New Roman"/>
          <w:b w:val="false"/>
          <w:i w:val="false"/>
          <w:color w:val="000000"/>
          <w:sz w:val="28"/>
        </w:rPr>
        <w:t>
      "3. Организация группового неповиновения законным требованиям администрации учреждений уголовно-исполнительной (пенитенциарной) системы, следственных изоляторах и изоляторах временного содержания, а равно участие в групповом неповиновении, сопряженное с применением насилия или повлекшее иные тяжкие последствия, –"</w:t>
      </w:r>
    </w:p>
    <w:bookmarkEnd w:id="271"/>
    <w:bookmarkStart w:name="z280" w:id="272"/>
    <w:p>
      <w:pPr>
        <w:spacing w:after="0"/>
        <w:ind w:left="0"/>
        <w:jc w:val="both"/>
      </w:pPr>
      <w:r>
        <w:rPr>
          <w:rFonts w:ascii="Times New Roman"/>
          <w:b w:val="false"/>
          <w:i w:val="false"/>
          <w:color w:val="000000"/>
          <w:sz w:val="28"/>
        </w:rPr>
        <w:t>
      64) в статье 435:</w:t>
      </w:r>
    </w:p>
    <w:bookmarkEnd w:id="272"/>
    <w:bookmarkStart w:name="z281" w:id="273"/>
    <w:p>
      <w:pPr>
        <w:spacing w:after="0"/>
        <w:ind w:left="0"/>
        <w:jc w:val="both"/>
      </w:pPr>
      <w:r>
        <w:rPr>
          <w:rFonts w:ascii="Times New Roman"/>
          <w:b w:val="false"/>
          <w:i w:val="false"/>
          <w:color w:val="000000"/>
          <w:sz w:val="28"/>
        </w:rPr>
        <w:t>
      в абзаце первом части первой слова "если эти деяния причинили существенный вред правам, свободам или законным интересам человека и гражданина, правам или законным интересам юридических лиц, охраняемым законом интересам общества или государства," исключить;</w:t>
      </w:r>
    </w:p>
    <w:bookmarkEnd w:id="273"/>
    <w:bookmarkStart w:name="z282" w:id="274"/>
    <w:p>
      <w:pPr>
        <w:spacing w:after="0"/>
        <w:ind w:left="0"/>
        <w:jc w:val="both"/>
      </w:pPr>
      <w:r>
        <w:rPr>
          <w:rFonts w:ascii="Times New Roman"/>
          <w:b w:val="false"/>
          <w:i w:val="false"/>
          <w:color w:val="000000"/>
          <w:sz w:val="28"/>
        </w:rPr>
        <w:t>
      абзац первый части второй изложить в следующей редакции:</w:t>
      </w:r>
    </w:p>
    <w:bookmarkEnd w:id="274"/>
    <w:bookmarkStart w:name="z283" w:id="275"/>
    <w:p>
      <w:pPr>
        <w:spacing w:after="0"/>
        <w:ind w:left="0"/>
        <w:jc w:val="both"/>
      </w:pPr>
      <w:r>
        <w:rPr>
          <w:rFonts w:ascii="Times New Roman"/>
          <w:b w:val="false"/>
          <w:i w:val="false"/>
          <w:color w:val="000000"/>
          <w:sz w:val="28"/>
        </w:rPr>
        <w:t>
      "2. То же деяние, совершенное лицом с использованием своего служебного положения, а равно с применением насилия или угрозы его применения в отношении адвоката или его близких либо с повреждением или уничтожением их имущества, –";</w:t>
      </w:r>
    </w:p>
    <w:bookmarkEnd w:id="275"/>
    <w:bookmarkStart w:name="z284" w:id="276"/>
    <w:p>
      <w:pPr>
        <w:spacing w:after="0"/>
        <w:ind w:left="0"/>
        <w:jc w:val="both"/>
      </w:pPr>
      <w:r>
        <w:rPr>
          <w:rFonts w:ascii="Times New Roman"/>
          <w:b w:val="false"/>
          <w:i w:val="false"/>
          <w:color w:val="000000"/>
          <w:sz w:val="28"/>
        </w:rPr>
        <w:t>
      65) в статье 438:</w:t>
      </w:r>
    </w:p>
    <w:bookmarkEnd w:id="276"/>
    <w:bookmarkStart w:name="z285" w:id="277"/>
    <w:p>
      <w:pPr>
        <w:spacing w:after="0"/>
        <w:ind w:left="0"/>
        <w:jc w:val="both"/>
      </w:pPr>
      <w:r>
        <w:rPr>
          <w:rFonts w:ascii="Times New Roman"/>
          <w:b w:val="false"/>
          <w:i w:val="false"/>
          <w:color w:val="000000"/>
          <w:sz w:val="28"/>
        </w:rPr>
        <w:t>
      дополнить частью 1-1 следующего содержания:</w:t>
      </w:r>
    </w:p>
    <w:bookmarkEnd w:id="277"/>
    <w:bookmarkStart w:name="z286" w:id="278"/>
    <w:p>
      <w:pPr>
        <w:spacing w:after="0"/>
        <w:ind w:left="0"/>
        <w:jc w:val="both"/>
      </w:pPr>
      <w:r>
        <w:rPr>
          <w:rFonts w:ascii="Times New Roman"/>
          <w:b w:val="false"/>
          <w:i w:val="false"/>
          <w:color w:val="000000"/>
          <w:sz w:val="28"/>
        </w:rPr>
        <w:t>
      "1-1. То же деяние, совершенное с причинением средней тяжести вреда здоровью, –</w:t>
      </w:r>
    </w:p>
    <w:bookmarkEnd w:id="278"/>
    <w:bookmarkStart w:name="z287" w:id="279"/>
    <w:p>
      <w:pPr>
        <w:spacing w:after="0"/>
        <w:ind w:left="0"/>
        <w:jc w:val="both"/>
      </w:pPr>
      <w:r>
        <w:rPr>
          <w:rFonts w:ascii="Times New Roman"/>
          <w:b w:val="false"/>
          <w:i w:val="false"/>
          <w:color w:val="000000"/>
          <w:sz w:val="28"/>
        </w:rPr>
        <w:t>
      наказывается лишением свободы на срок до четырех лет.";</w:t>
      </w:r>
    </w:p>
    <w:bookmarkEnd w:id="279"/>
    <w:bookmarkStart w:name="z288" w:id="280"/>
    <w:p>
      <w:pPr>
        <w:spacing w:after="0"/>
        <w:ind w:left="0"/>
        <w:jc w:val="both"/>
      </w:pPr>
      <w:r>
        <w:rPr>
          <w:rFonts w:ascii="Times New Roman"/>
          <w:b w:val="false"/>
          <w:i w:val="false"/>
          <w:color w:val="000000"/>
          <w:sz w:val="28"/>
        </w:rPr>
        <w:t>
      в части второй:</w:t>
      </w:r>
    </w:p>
    <w:bookmarkEnd w:id="280"/>
    <w:bookmarkStart w:name="z289" w:id="281"/>
    <w:p>
      <w:pPr>
        <w:spacing w:after="0"/>
        <w:ind w:left="0"/>
        <w:jc w:val="both"/>
      </w:pPr>
      <w:r>
        <w:rPr>
          <w:rFonts w:ascii="Times New Roman"/>
          <w:b w:val="false"/>
          <w:i w:val="false"/>
          <w:color w:val="000000"/>
          <w:sz w:val="28"/>
        </w:rPr>
        <w:t>
      абзац первый изложить в следующей редакции:</w:t>
      </w:r>
    </w:p>
    <w:bookmarkEnd w:id="281"/>
    <w:bookmarkStart w:name="z290" w:id="282"/>
    <w:p>
      <w:pPr>
        <w:spacing w:after="0"/>
        <w:ind w:left="0"/>
        <w:jc w:val="both"/>
      </w:pPr>
      <w:r>
        <w:rPr>
          <w:rFonts w:ascii="Times New Roman"/>
          <w:b w:val="false"/>
          <w:i w:val="false"/>
          <w:color w:val="000000"/>
          <w:sz w:val="28"/>
        </w:rPr>
        <w:t>
      "2. Деяния, предусмотренные частями первой или 1-1 настоящей статьи, совершенные:";</w:t>
      </w:r>
    </w:p>
    <w:bookmarkEnd w:id="282"/>
    <w:bookmarkStart w:name="z291" w:id="283"/>
    <w:p>
      <w:pPr>
        <w:spacing w:after="0"/>
        <w:ind w:left="0"/>
        <w:jc w:val="both"/>
      </w:pPr>
      <w:r>
        <w:rPr>
          <w:rFonts w:ascii="Times New Roman"/>
          <w:b w:val="false"/>
          <w:i w:val="false"/>
          <w:color w:val="000000"/>
          <w:sz w:val="28"/>
        </w:rPr>
        <w:t>
      в пункте 3) слова "или средней тяжести" исключить;</w:t>
      </w:r>
    </w:p>
    <w:bookmarkEnd w:id="283"/>
    <w:bookmarkStart w:name="z292" w:id="284"/>
    <w:p>
      <w:pPr>
        <w:spacing w:after="0"/>
        <w:ind w:left="0"/>
        <w:jc w:val="both"/>
      </w:pPr>
      <w:r>
        <w:rPr>
          <w:rFonts w:ascii="Times New Roman"/>
          <w:b w:val="false"/>
          <w:i w:val="false"/>
          <w:color w:val="000000"/>
          <w:sz w:val="28"/>
        </w:rPr>
        <w:t>
      в абзаце первом части третьей после слова "первой" дополнить цифрой ", 1-1";</w:t>
      </w:r>
    </w:p>
    <w:bookmarkEnd w:id="284"/>
    <w:bookmarkStart w:name="z293" w:id="285"/>
    <w:p>
      <w:pPr>
        <w:spacing w:after="0"/>
        <w:ind w:left="0"/>
        <w:jc w:val="both"/>
      </w:pPr>
      <w:r>
        <w:rPr>
          <w:rFonts w:ascii="Times New Roman"/>
          <w:b w:val="false"/>
          <w:i w:val="false"/>
          <w:color w:val="000000"/>
          <w:sz w:val="28"/>
        </w:rPr>
        <w:t>
      в абзаце первом части четвертой слова "частями первой или второй" заменить словами "частями первой, 1-1, второй или третьей";</w:t>
      </w:r>
    </w:p>
    <w:bookmarkEnd w:id="285"/>
    <w:bookmarkStart w:name="z294" w:id="286"/>
    <w:p>
      <w:pPr>
        <w:spacing w:after="0"/>
        <w:ind w:left="0"/>
        <w:jc w:val="both"/>
      </w:pPr>
      <w:r>
        <w:rPr>
          <w:rFonts w:ascii="Times New Roman"/>
          <w:b w:val="false"/>
          <w:i w:val="false"/>
          <w:color w:val="000000"/>
          <w:sz w:val="28"/>
        </w:rPr>
        <w:t>
      66) в статье 439:</w:t>
      </w:r>
    </w:p>
    <w:bookmarkEnd w:id="286"/>
    <w:bookmarkStart w:name="z295" w:id="287"/>
    <w:p>
      <w:pPr>
        <w:spacing w:after="0"/>
        <w:ind w:left="0"/>
        <w:jc w:val="both"/>
      </w:pPr>
      <w:r>
        <w:rPr>
          <w:rFonts w:ascii="Times New Roman"/>
          <w:b w:val="false"/>
          <w:i w:val="false"/>
          <w:color w:val="000000"/>
          <w:sz w:val="28"/>
        </w:rPr>
        <w:t>
      дополнить частью 1-1 следующего содержания:</w:t>
      </w:r>
    </w:p>
    <w:bookmarkEnd w:id="287"/>
    <w:bookmarkStart w:name="z296" w:id="288"/>
    <w:p>
      <w:pPr>
        <w:spacing w:after="0"/>
        <w:ind w:left="0"/>
        <w:jc w:val="both"/>
      </w:pPr>
      <w:r>
        <w:rPr>
          <w:rFonts w:ascii="Times New Roman"/>
          <w:b w:val="false"/>
          <w:i w:val="false"/>
          <w:color w:val="000000"/>
          <w:sz w:val="28"/>
        </w:rPr>
        <w:t>
      "1-1. То же деяние, совершенное с причинением средней тяжести вреда здоровью, –</w:t>
      </w:r>
    </w:p>
    <w:bookmarkEnd w:id="288"/>
    <w:bookmarkStart w:name="z297" w:id="289"/>
    <w:p>
      <w:pPr>
        <w:spacing w:after="0"/>
        <w:ind w:left="0"/>
        <w:jc w:val="both"/>
      </w:pPr>
      <w:r>
        <w:rPr>
          <w:rFonts w:ascii="Times New Roman"/>
          <w:b w:val="false"/>
          <w:i w:val="false"/>
          <w:color w:val="000000"/>
          <w:sz w:val="28"/>
        </w:rPr>
        <w:t>
      наказывается лишением свободы на срок до четырех лет.";</w:t>
      </w:r>
    </w:p>
    <w:bookmarkEnd w:id="289"/>
    <w:bookmarkStart w:name="z298" w:id="290"/>
    <w:p>
      <w:pPr>
        <w:spacing w:after="0"/>
        <w:ind w:left="0"/>
        <w:jc w:val="both"/>
      </w:pPr>
      <w:r>
        <w:rPr>
          <w:rFonts w:ascii="Times New Roman"/>
          <w:b w:val="false"/>
          <w:i w:val="false"/>
          <w:color w:val="000000"/>
          <w:sz w:val="28"/>
        </w:rPr>
        <w:t>
      абзац первый части второй изложить в следующей редакции:</w:t>
      </w:r>
    </w:p>
    <w:bookmarkEnd w:id="290"/>
    <w:bookmarkStart w:name="z299" w:id="291"/>
    <w:p>
      <w:pPr>
        <w:spacing w:after="0"/>
        <w:ind w:left="0"/>
        <w:jc w:val="both"/>
      </w:pPr>
      <w:r>
        <w:rPr>
          <w:rFonts w:ascii="Times New Roman"/>
          <w:b w:val="false"/>
          <w:i w:val="false"/>
          <w:color w:val="000000"/>
          <w:sz w:val="28"/>
        </w:rPr>
        <w:t>
      "2. Деяния, предусмотренные частями первой или 1-1 настоящей статьи, совершенные:</w:t>
      </w:r>
    </w:p>
    <w:bookmarkEnd w:id="291"/>
    <w:bookmarkStart w:name="z300" w:id="292"/>
    <w:p>
      <w:pPr>
        <w:spacing w:after="0"/>
        <w:ind w:left="0"/>
        <w:jc w:val="both"/>
      </w:pPr>
      <w:r>
        <w:rPr>
          <w:rFonts w:ascii="Times New Roman"/>
          <w:b w:val="false"/>
          <w:i w:val="false"/>
          <w:color w:val="000000"/>
          <w:sz w:val="28"/>
        </w:rPr>
        <w:t>
      1) группой лиц или группой лиц по предварительному сговору;</w:t>
      </w:r>
    </w:p>
    <w:bookmarkEnd w:id="292"/>
    <w:bookmarkStart w:name="z301" w:id="293"/>
    <w:p>
      <w:pPr>
        <w:spacing w:after="0"/>
        <w:ind w:left="0"/>
        <w:jc w:val="both"/>
      </w:pPr>
      <w:r>
        <w:rPr>
          <w:rFonts w:ascii="Times New Roman"/>
          <w:b w:val="false"/>
          <w:i w:val="false"/>
          <w:color w:val="000000"/>
          <w:sz w:val="28"/>
        </w:rPr>
        <w:t>
      2) с применением оружия;</w:t>
      </w:r>
    </w:p>
    <w:bookmarkEnd w:id="293"/>
    <w:bookmarkStart w:name="z302" w:id="294"/>
    <w:p>
      <w:pPr>
        <w:spacing w:after="0"/>
        <w:ind w:left="0"/>
        <w:jc w:val="both"/>
      </w:pPr>
      <w:r>
        <w:rPr>
          <w:rFonts w:ascii="Times New Roman"/>
          <w:b w:val="false"/>
          <w:i w:val="false"/>
          <w:color w:val="000000"/>
          <w:sz w:val="28"/>
        </w:rPr>
        <w:t>
      3) с причинением тяжкого вреда здоровью, –";</w:t>
      </w:r>
    </w:p>
    <w:bookmarkEnd w:id="294"/>
    <w:bookmarkStart w:name="z303" w:id="295"/>
    <w:p>
      <w:pPr>
        <w:spacing w:after="0"/>
        <w:ind w:left="0"/>
        <w:jc w:val="both"/>
      </w:pPr>
      <w:r>
        <w:rPr>
          <w:rFonts w:ascii="Times New Roman"/>
          <w:b w:val="false"/>
          <w:i w:val="false"/>
          <w:color w:val="000000"/>
          <w:sz w:val="28"/>
        </w:rPr>
        <w:t>
      абзац первый части третьей после слова "первой, дополнить цифрой ", 1-1";</w:t>
      </w:r>
    </w:p>
    <w:bookmarkEnd w:id="295"/>
    <w:bookmarkStart w:name="z304" w:id="296"/>
    <w:p>
      <w:pPr>
        <w:spacing w:after="0"/>
        <w:ind w:left="0"/>
        <w:jc w:val="both"/>
      </w:pPr>
      <w:r>
        <w:rPr>
          <w:rFonts w:ascii="Times New Roman"/>
          <w:b w:val="false"/>
          <w:i w:val="false"/>
          <w:color w:val="000000"/>
          <w:sz w:val="28"/>
        </w:rPr>
        <w:t>
      в абзаце первом части четвертой слова "частями первой или второй" заменить "частями первой, 1-1, второй или третьей";</w:t>
      </w:r>
    </w:p>
    <w:bookmarkEnd w:id="296"/>
    <w:bookmarkStart w:name="z305" w:id="297"/>
    <w:p>
      <w:pPr>
        <w:spacing w:after="0"/>
        <w:ind w:left="0"/>
        <w:jc w:val="both"/>
      </w:pPr>
      <w:r>
        <w:rPr>
          <w:rFonts w:ascii="Times New Roman"/>
          <w:b w:val="false"/>
          <w:i w:val="false"/>
          <w:color w:val="000000"/>
          <w:sz w:val="28"/>
        </w:rPr>
        <w:t>
      67) в статье 440:</w:t>
      </w:r>
    </w:p>
    <w:bookmarkEnd w:id="297"/>
    <w:bookmarkStart w:name="z306" w:id="298"/>
    <w:p>
      <w:pPr>
        <w:spacing w:after="0"/>
        <w:ind w:left="0"/>
        <w:jc w:val="both"/>
      </w:pPr>
      <w:r>
        <w:rPr>
          <w:rFonts w:ascii="Times New Roman"/>
          <w:b w:val="false"/>
          <w:i w:val="false"/>
          <w:color w:val="000000"/>
          <w:sz w:val="28"/>
        </w:rPr>
        <w:t>
      дополнить частью 2-1 следующего содержания:</w:t>
      </w:r>
    </w:p>
    <w:bookmarkEnd w:id="298"/>
    <w:bookmarkStart w:name="z307" w:id="299"/>
    <w:p>
      <w:pPr>
        <w:spacing w:after="0"/>
        <w:ind w:left="0"/>
        <w:jc w:val="both"/>
      </w:pPr>
      <w:r>
        <w:rPr>
          <w:rFonts w:ascii="Times New Roman"/>
          <w:b w:val="false"/>
          <w:i w:val="false"/>
          <w:color w:val="000000"/>
          <w:sz w:val="28"/>
        </w:rPr>
        <w:t xml:space="preserve">
      "2-1. Деяния, предусмотренные частями первой или второй настоящей статьи, совершенные с причинением средней тяжести вреда здоровью, – </w:t>
      </w:r>
    </w:p>
    <w:bookmarkEnd w:id="299"/>
    <w:bookmarkStart w:name="z308" w:id="300"/>
    <w:p>
      <w:pPr>
        <w:spacing w:after="0"/>
        <w:ind w:left="0"/>
        <w:jc w:val="both"/>
      </w:pPr>
      <w:r>
        <w:rPr>
          <w:rFonts w:ascii="Times New Roman"/>
          <w:b w:val="false"/>
          <w:i w:val="false"/>
          <w:color w:val="000000"/>
          <w:sz w:val="28"/>
        </w:rPr>
        <w:t>
      наказывается штрафом в размере до пятисот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bookmarkEnd w:id="300"/>
    <w:bookmarkStart w:name="z309" w:id="301"/>
    <w:p>
      <w:pPr>
        <w:spacing w:after="0"/>
        <w:ind w:left="0"/>
        <w:jc w:val="both"/>
      </w:pPr>
      <w:r>
        <w:rPr>
          <w:rFonts w:ascii="Times New Roman"/>
          <w:b w:val="false"/>
          <w:i w:val="false"/>
          <w:color w:val="000000"/>
          <w:sz w:val="28"/>
        </w:rPr>
        <w:t>
      в части третьей:</w:t>
      </w:r>
    </w:p>
    <w:bookmarkEnd w:id="301"/>
    <w:bookmarkStart w:name="z310" w:id="302"/>
    <w:p>
      <w:pPr>
        <w:spacing w:after="0"/>
        <w:ind w:left="0"/>
        <w:jc w:val="both"/>
      </w:pPr>
      <w:r>
        <w:rPr>
          <w:rFonts w:ascii="Times New Roman"/>
          <w:b w:val="false"/>
          <w:i w:val="false"/>
          <w:color w:val="000000"/>
          <w:sz w:val="28"/>
        </w:rPr>
        <w:t>
      слова "или второй" заменить словами ", второй или 2-1";</w:t>
      </w:r>
    </w:p>
    <w:bookmarkEnd w:id="302"/>
    <w:bookmarkStart w:name="z311" w:id="303"/>
    <w:p>
      <w:pPr>
        <w:spacing w:after="0"/>
        <w:ind w:left="0"/>
        <w:jc w:val="both"/>
      </w:pPr>
      <w:r>
        <w:rPr>
          <w:rFonts w:ascii="Times New Roman"/>
          <w:b w:val="false"/>
          <w:i w:val="false"/>
          <w:color w:val="000000"/>
          <w:sz w:val="28"/>
        </w:rPr>
        <w:t>
      в пункте 4) исключить слова "или средней тяжести";</w:t>
      </w:r>
    </w:p>
    <w:bookmarkEnd w:id="303"/>
    <w:bookmarkStart w:name="z312" w:id="304"/>
    <w:p>
      <w:pPr>
        <w:spacing w:after="0"/>
        <w:ind w:left="0"/>
        <w:jc w:val="both"/>
      </w:pPr>
      <w:r>
        <w:rPr>
          <w:rFonts w:ascii="Times New Roman"/>
          <w:b w:val="false"/>
          <w:i w:val="false"/>
          <w:color w:val="000000"/>
          <w:sz w:val="28"/>
        </w:rPr>
        <w:t>
      в абзаце первом части четвертой после слова "второй" дополнить цифрой ", 2-1";</w:t>
      </w:r>
    </w:p>
    <w:bookmarkEnd w:id="304"/>
    <w:bookmarkStart w:name="z313" w:id="305"/>
    <w:p>
      <w:pPr>
        <w:spacing w:after="0"/>
        <w:ind w:left="0"/>
        <w:jc w:val="both"/>
      </w:pPr>
      <w:r>
        <w:rPr>
          <w:rFonts w:ascii="Times New Roman"/>
          <w:b w:val="false"/>
          <w:i w:val="false"/>
          <w:color w:val="000000"/>
          <w:sz w:val="28"/>
        </w:rPr>
        <w:t>
      68) в статье 443:</w:t>
      </w:r>
    </w:p>
    <w:bookmarkEnd w:id="305"/>
    <w:bookmarkStart w:name="z314" w:id="306"/>
    <w:p>
      <w:pPr>
        <w:spacing w:after="0"/>
        <w:ind w:left="0"/>
        <w:jc w:val="both"/>
      </w:pPr>
      <w:r>
        <w:rPr>
          <w:rFonts w:ascii="Times New Roman"/>
          <w:b w:val="false"/>
          <w:i w:val="false"/>
          <w:color w:val="000000"/>
          <w:sz w:val="28"/>
        </w:rPr>
        <w:t>
      в абзаце первом части второй после слова "положения" дополнить словами "или в военное время";</w:t>
      </w:r>
    </w:p>
    <w:bookmarkEnd w:id="306"/>
    <w:bookmarkStart w:name="z315" w:id="307"/>
    <w:p>
      <w:pPr>
        <w:spacing w:after="0"/>
        <w:ind w:left="0"/>
        <w:jc w:val="both"/>
      </w:pPr>
      <w:r>
        <w:rPr>
          <w:rFonts w:ascii="Times New Roman"/>
          <w:b w:val="false"/>
          <w:i w:val="false"/>
          <w:color w:val="000000"/>
          <w:sz w:val="28"/>
        </w:rPr>
        <w:t>
      часть третью исключить;</w:t>
      </w:r>
    </w:p>
    <w:bookmarkEnd w:id="307"/>
    <w:bookmarkStart w:name="z316" w:id="308"/>
    <w:p>
      <w:pPr>
        <w:spacing w:after="0"/>
        <w:ind w:left="0"/>
        <w:jc w:val="both"/>
      </w:pPr>
      <w:r>
        <w:rPr>
          <w:rFonts w:ascii="Times New Roman"/>
          <w:b w:val="false"/>
          <w:i w:val="false"/>
          <w:color w:val="000000"/>
          <w:sz w:val="28"/>
        </w:rPr>
        <w:t>
      69) в статье 445:</w:t>
      </w:r>
    </w:p>
    <w:bookmarkEnd w:id="308"/>
    <w:bookmarkStart w:name="z317" w:id="309"/>
    <w:p>
      <w:pPr>
        <w:spacing w:after="0"/>
        <w:ind w:left="0"/>
        <w:jc w:val="both"/>
      </w:pPr>
      <w:r>
        <w:rPr>
          <w:rFonts w:ascii="Times New Roman"/>
          <w:b w:val="false"/>
          <w:i w:val="false"/>
          <w:color w:val="000000"/>
          <w:sz w:val="28"/>
        </w:rPr>
        <w:t>
      в абзаце втором части первой слово "двух" заменить словом "трех";</w:t>
      </w:r>
    </w:p>
    <w:bookmarkEnd w:id="309"/>
    <w:bookmarkStart w:name="z318" w:id="310"/>
    <w:p>
      <w:pPr>
        <w:spacing w:after="0"/>
        <w:ind w:left="0"/>
        <w:jc w:val="both"/>
      </w:pPr>
      <w:r>
        <w:rPr>
          <w:rFonts w:ascii="Times New Roman"/>
          <w:b w:val="false"/>
          <w:i w:val="false"/>
          <w:color w:val="000000"/>
          <w:sz w:val="28"/>
        </w:rPr>
        <w:t>
      в абзаце втором части второй слово "пяти" заменить словом "семи";</w:t>
      </w:r>
    </w:p>
    <w:bookmarkEnd w:id="310"/>
    <w:bookmarkStart w:name="z319" w:id="311"/>
    <w:p>
      <w:pPr>
        <w:spacing w:after="0"/>
        <w:ind w:left="0"/>
        <w:jc w:val="both"/>
      </w:pPr>
      <w:r>
        <w:rPr>
          <w:rFonts w:ascii="Times New Roman"/>
          <w:b w:val="false"/>
          <w:i w:val="false"/>
          <w:color w:val="000000"/>
          <w:sz w:val="28"/>
        </w:rPr>
        <w:t>
      70) в абзаце первом части первой статьи 450 слова "существенное нарушение прав и законных интересов граждан или организаций либо охраняемых законом интересов общества или государства" заменить словами "причинение существенного вреда";</w:t>
      </w:r>
    </w:p>
    <w:bookmarkEnd w:id="311"/>
    <w:bookmarkStart w:name="z320" w:id="312"/>
    <w:p>
      <w:pPr>
        <w:spacing w:after="0"/>
        <w:ind w:left="0"/>
        <w:jc w:val="both"/>
      </w:pPr>
      <w:r>
        <w:rPr>
          <w:rFonts w:ascii="Times New Roman"/>
          <w:b w:val="false"/>
          <w:i w:val="false"/>
          <w:color w:val="000000"/>
          <w:sz w:val="28"/>
        </w:rPr>
        <w:t>
      71) в абзаце первом части первой статьи 451 слова "существенное нарушение прав и законных интересов граждан или организаций либо охраняемых законом интересов общества или государства" заменить словами "причинение существенного вреда";</w:t>
      </w:r>
    </w:p>
    <w:bookmarkEnd w:id="312"/>
    <w:bookmarkStart w:name="z321" w:id="313"/>
    <w:p>
      <w:pPr>
        <w:spacing w:after="0"/>
        <w:ind w:left="0"/>
        <w:jc w:val="both"/>
      </w:pPr>
      <w:r>
        <w:rPr>
          <w:rFonts w:ascii="Times New Roman"/>
          <w:b w:val="false"/>
          <w:i w:val="false"/>
          <w:color w:val="000000"/>
          <w:sz w:val="28"/>
        </w:rPr>
        <w:t>
      72) в абзаце первом части первой статьи 452 слова "существенное нарушение прав и законных интересов граждан или организаций либо охраняемых законом интересов общества или государства" заменить словами "причинение существенного вреда";</w:t>
      </w:r>
    </w:p>
    <w:bookmarkEnd w:id="313"/>
    <w:bookmarkStart w:name="z322" w:id="314"/>
    <w:p>
      <w:pPr>
        <w:spacing w:after="0"/>
        <w:ind w:left="0"/>
        <w:jc w:val="both"/>
      </w:pPr>
      <w:r>
        <w:rPr>
          <w:rFonts w:ascii="Times New Roman"/>
          <w:b w:val="false"/>
          <w:i w:val="false"/>
          <w:color w:val="000000"/>
          <w:sz w:val="28"/>
        </w:rPr>
        <w:t>
      73) в статье 459:</w:t>
      </w:r>
    </w:p>
    <w:bookmarkEnd w:id="314"/>
    <w:bookmarkStart w:name="z323" w:id="315"/>
    <w:p>
      <w:pPr>
        <w:spacing w:after="0"/>
        <w:ind w:left="0"/>
        <w:jc w:val="both"/>
      </w:pPr>
      <w:r>
        <w:rPr>
          <w:rFonts w:ascii="Times New Roman"/>
          <w:b w:val="false"/>
          <w:i w:val="false"/>
          <w:color w:val="000000"/>
          <w:sz w:val="28"/>
        </w:rPr>
        <w:t>
      в части первой:</w:t>
      </w:r>
    </w:p>
    <w:bookmarkEnd w:id="315"/>
    <w:bookmarkStart w:name="z324" w:id="316"/>
    <w:p>
      <w:pPr>
        <w:spacing w:after="0"/>
        <w:ind w:left="0"/>
        <w:jc w:val="both"/>
      </w:pPr>
      <w:r>
        <w:rPr>
          <w:rFonts w:ascii="Times New Roman"/>
          <w:b w:val="false"/>
          <w:i w:val="false"/>
          <w:color w:val="000000"/>
          <w:sz w:val="28"/>
        </w:rPr>
        <w:t>
      в абзаце первом слова "оружия, боеприпасов" заменить словом "вооружения";</w:t>
      </w:r>
    </w:p>
    <w:bookmarkEnd w:id="316"/>
    <w:bookmarkStart w:name="z325" w:id="317"/>
    <w:p>
      <w:pPr>
        <w:spacing w:after="0"/>
        <w:ind w:left="0"/>
        <w:jc w:val="both"/>
      </w:pPr>
      <w:r>
        <w:rPr>
          <w:rFonts w:ascii="Times New Roman"/>
          <w:b w:val="false"/>
          <w:i w:val="false"/>
          <w:color w:val="000000"/>
          <w:sz w:val="28"/>
        </w:rPr>
        <w:t>
      в абзаце втором:</w:t>
      </w:r>
    </w:p>
    <w:bookmarkEnd w:id="317"/>
    <w:bookmarkStart w:name="z326" w:id="318"/>
    <w:p>
      <w:pPr>
        <w:spacing w:after="0"/>
        <w:ind w:left="0"/>
        <w:jc w:val="both"/>
      </w:pPr>
      <w:r>
        <w:rPr>
          <w:rFonts w:ascii="Times New Roman"/>
          <w:b w:val="false"/>
          <w:i w:val="false"/>
          <w:color w:val="000000"/>
          <w:sz w:val="28"/>
        </w:rPr>
        <w:t>
      слова "до двух тысяч месячных расчетных показателей" заменить словами "до четырех тысяч месячных расчетных показателей";</w:t>
      </w:r>
    </w:p>
    <w:bookmarkEnd w:id="318"/>
    <w:bookmarkStart w:name="z327" w:id="319"/>
    <w:p>
      <w:pPr>
        <w:spacing w:after="0"/>
        <w:ind w:left="0"/>
        <w:jc w:val="both"/>
      </w:pPr>
      <w:r>
        <w:rPr>
          <w:rFonts w:ascii="Times New Roman"/>
          <w:b w:val="false"/>
          <w:i w:val="false"/>
          <w:color w:val="000000"/>
          <w:sz w:val="28"/>
        </w:rPr>
        <w:t>
      слова "на тот же срок" заменить словами "на срок до четырех лет";</w:t>
      </w:r>
    </w:p>
    <w:bookmarkEnd w:id="319"/>
    <w:bookmarkStart w:name="z328" w:id="320"/>
    <w:p>
      <w:pPr>
        <w:spacing w:after="0"/>
        <w:ind w:left="0"/>
        <w:jc w:val="both"/>
      </w:pPr>
      <w:r>
        <w:rPr>
          <w:rFonts w:ascii="Times New Roman"/>
          <w:b w:val="false"/>
          <w:i w:val="false"/>
          <w:color w:val="000000"/>
          <w:sz w:val="28"/>
        </w:rPr>
        <w:t>
      в абзаце втором части второй слова "до пяти лет" заменить словами "от трех до восьми лет";</w:t>
      </w:r>
    </w:p>
    <w:bookmarkEnd w:id="320"/>
    <w:bookmarkStart w:name="z329" w:id="321"/>
    <w:p>
      <w:pPr>
        <w:spacing w:after="0"/>
        <w:ind w:left="0"/>
        <w:jc w:val="both"/>
      </w:pPr>
      <w:r>
        <w:rPr>
          <w:rFonts w:ascii="Times New Roman"/>
          <w:b w:val="false"/>
          <w:i w:val="false"/>
          <w:color w:val="000000"/>
          <w:sz w:val="28"/>
        </w:rPr>
        <w:t>
      74) в статье 460:</w:t>
      </w:r>
    </w:p>
    <w:bookmarkEnd w:id="321"/>
    <w:bookmarkStart w:name="z330" w:id="322"/>
    <w:p>
      <w:pPr>
        <w:spacing w:after="0"/>
        <w:ind w:left="0"/>
        <w:jc w:val="both"/>
      </w:pPr>
      <w:r>
        <w:rPr>
          <w:rFonts w:ascii="Times New Roman"/>
          <w:b w:val="false"/>
          <w:i w:val="false"/>
          <w:color w:val="000000"/>
          <w:sz w:val="28"/>
        </w:rPr>
        <w:t>
      в абзаце первом слова "оружия, боеприпасов" заменить словом "вооружения";</w:t>
      </w:r>
    </w:p>
    <w:bookmarkEnd w:id="322"/>
    <w:bookmarkStart w:name="z331" w:id="323"/>
    <w:p>
      <w:pPr>
        <w:spacing w:after="0"/>
        <w:ind w:left="0"/>
        <w:jc w:val="both"/>
      </w:pPr>
      <w:r>
        <w:rPr>
          <w:rFonts w:ascii="Times New Roman"/>
          <w:b w:val="false"/>
          <w:i w:val="false"/>
          <w:color w:val="000000"/>
          <w:sz w:val="28"/>
        </w:rPr>
        <w:t>
      абзац второй изложить в следующей редакции:</w:t>
      </w:r>
    </w:p>
    <w:bookmarkEnd w:id="323"/>
    <w:bookmarkStart w:name="z332" w:id="324"/>
    <w:p>
      <w:pPr>
        <w:spacing w:after="0"/>
        <w:ind w:left="0"/>
        <w:jc w:val="both"/>
      </w:pPr>
      <w:r>
        <w:rPr>
          <w:rFonts w:ascii="Times New Roman"/>
          <w:b w:val="false"/>
          <w:i w:val="false"/>
          <w:color w:val="000000"/>
          <w:sz w:val="28"/>
        </w:rPr>
        <w:t>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bookmarkEnd w:id="324"/>
    <w:bookmarkStart w:name="z333" w:id="325"/>
    <w:p>
      <w:pPr>
        <w:spacing w:after="0"/>
        <w:ind w:left="0"/>
        <w:jc w:val="both"/>
      </w:pPr>
      <w:r>
        <w:rPr>
          <w:rFonts w:ascii="Times New Roman"/>
          <w:b w:val="false"/>
          <w:i w:val="false"/>
          <w:color w:val="000000"/>
          <w:sz w:val="28"/>
        </w:rPr>
        <w:t>
      75) в абзаце первом статьи 461 слова "оружия, боеприпасов" заменить словом "вооружения";</w:t>
      </w:r>
    </w:p>
    <w:bookmarkEnd w:id="325"/>
    <w:bookmarkStart w:name="z334" w:id="326"/>
    <w:p>
      <w:pPr>
        <w:spacing w:after="0"/>
        <w:ind w:left="0"/>
        <w:jc w:val="both"/>
      </w:pPr>
      <w:r>
        <w:rPr>
          <w:rFonts w:ascii="Times New Roman"/>
          <w:b w:val="false"/>
          <w:i w:val="false"/>
          <w:color w:val="000000"/>
          <w:sz w:val="28"/>
        </w:rPr>
        <w:t>
      76) в статье 462:</w:t>
      </w:r>
    </w:p>
    <w:bookmarkEnd w:id="326"/>
    <w:bookmarkStart w:name="z335" w:id="327"/>
    <w:p>
      <w:pPr>
        <w:spacing w:after="0"/>
        <w:ind w:left="0"/>
        <w:jc w:val="both"/>
      </w:pPr>
      <w:r>
        <w:rPr>
          <w:rFonts w:ascii="Times New Roman"/>
          <w:b w:val="false"/>
          <w:i w:val="false"/>
          <w:color w:val="000000"/>
          <w:sz w:val="28"/>
        </w:rPr>
        <w:t>
      в заголовке слово "оружием" заменить словом "вооружением";</w:t>
      </w:r>
    </w:p>
    <w:bookmarkEnd w:id="327"/>
    <w:bookmarkStart w:name="z336" w:id="328"/>
    <w:p>
      <w:pPr>
        <w:spacing w:after="0"/>
        <w:ind w:left="0"/>
        <w:jc w:val="both"/>
      </w:pPr>
      <w:r>
        <w:rPr>
          <w:rFonts w:ascii="Times New Roman"/>
          <w:b w:val="false"/>
          <w:i w:val="false"/>
          <w:color w:val="000000"/>
          <w:sz w:val="28"/>
        </w:rPr>
        <w:t>
      в абзаце первом части первой слова "оружием, боеприпасами" заменить словом "вооружением";</w:t>
      </w:r>
    </w:p>
    <w:bookmarkEnd w:id="328"/>
    <w:bookmarkStart w:name="z337" w:id="329"/>
    <w:p>
      <w:pPr>
        <w:spacing w:after="0"/>
        <w:ind w:left="0"/>
        <w:jc w:val="both"/>
      </w:pPr>
      <w:r>
        <w:rPr>
          <w:rFonts w:ascii="Times New Roman"/>
          <w:b w:val="false"/>
          <w:i w:val="false"/>
          <w:color w:val="000000"/>
          <w:sz w:val="28"/>
        </w:rPr>
        <w:t>
      77) абзац первый части первой статьи 464 после слов "вывод из строя" дополнить словами "военной или";</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w:t>
      </w:r>
    </w:p>
    <w:bookmarkStart w:name="z339" w:id="330"/>
    <w:p>
      <w:pPr>
        <w:spacing w:after="0"/>
        <w:ind w:left="0"/>
        <w:jc w:val="both"/>
      </w:pPr>
      <w:r>
        <w:rPr>
          <w:rFonts w:ascii="Times New Roman"/>
          <w:b w:val="false"/>
          <w:i w:val="false"/>
          <w:color w:val="000000"/>
          <w:sz w:val="28"/>
        </w:rPr>
        <w:t>
      1) часть вторую статьи 42-1 изложить в следующей редакции:</w:t>
      </w:r>
    </w:p>
    <w:bookmarkEnd w:id="330"/>
    <w:bookmarkStart w:name="z340" w:id="331"/>
    <w:p>
      <w:pPr>
        <w:spacing w:after="0"/>
        <w:ind w:left="0"/>
        <w:jc w:val="both"/>
      </w:pPr>
      <w:r>
        <w:rPr>
          <w:rFonts w:ascii="Times New Roman"/>
          <w:b w:val="false"/>
          <w:i w:val="false"/>
          <w:color w:val="000000"/>
          <w:sz w:val="28"/>
        </w:rPr>
        <w:t>
      "2. Лицо, ведущее уголовный процесс, с учетом технических возможностей вправе вести уголовное судопроизводство в электронном формате, о чем выносит мотивированное постановление.</w:t>
      </w:r>
    </w:p>
    <w:bookmarkEnd w:id="331"/>
    <w:bookmarkStart w:name="z341" w:id="332"/>
    <w:p>
      <w:pPr>
        <w:spacing w:after="0"/>
        <w:ind w:left="0"/>
        <w:jc w:val="both"/>
      </w:pPr>
      <w:r>
        <w:rPr>
          <w:rFonts w:ascii="Times New Roman"/>
          <w:b w:val="false"/>
          <w:i w:val="false"/>
          <w:color w:val="000000"/>
          <w:sz w:val="28"/>
        </w:rPr>
        <w:t>
      В случае невозможности дальнейшего ведения уголовного судопроизводства в электронном формате лицо, ведущее уголовный процесс, переходит на бумажный формат, о чем выносит мотивированное постановление.</w:t>
      </w:r>
    </w:p>
    <w:bookmarkEnd w:id="332"/>
    <w:bookmarkStart w:name="z342" w:id="333"/>
    <w:p>
      <w:pPr>
        <w:spacing w:after="0"/>
        <w:ind w:left="0"/>
        <w:jc w:val="both"/>
      </w:pPr>
      <w:r>
        <w:rPr>
          <w:rFonts w:ascii="Times New Roman"/>
          <w:b w:val="false"/>
          <w:i w:val="false"/>
          <w:color w:val="000000"/>
          <w:sz w:val="28"/>
        </w:rPr>
        <w:t>
      Постановление о формате ведения уголовного процесса может быть обжаловано участниками уголовного процесса в порядке, предусмотренном статьей 100 настоящего Кодекса.";</w:t>
      </w:r>
    </w:p>
    <w:bookmarkEnd w:id="333"/>
    <w:bookmarkStart w:name="z343" w:id="334"/>
    <w:p>
      <w:pPr>
        <w:spacing w:after="0"/>
        <w:ind w:left="0"/>
        <w:jc w:val="both"/>
      </w:pPr>
      <w:r>
        <w:rPr>
          <w:rFonts w:ascii="Times New Roman"/>
          <w:b w:val="false"/>
          <w:i w:val="false"/>
          <w:color w:val="000000"/>
          <w:sz w:val="28"/>
        </w:rPr>
        <w:t>
      2) в статье 43:</w:t>
      </w:r>
    </w:p>
    <w:bookmarkEnd w:id="334"/>
    <w:bookmarkStart w:name="z344" w:id="335"/>
    <w:p>
      <w:pPr>
        <w:spacing w:after="0"/>
        <w:ind w:left="0"/>
        <w:jc w:val="both"/>
      </w:pPr>
      <w:r>
        <w:rPr>
          <w:rFonts w:ascii="Times New Roman"/>
          <w:b w:val="false"/>
          <w:i w:val="false"/>
          <w:color w:val="000000"/>
          <w:sz w:val="28"/>
        </w:rPr>
        <w:t>
      часть первую дополнить абзацем вторым следующего содержания:</w:t>
      </w:r>
    </w:p>
    <w:bookmarkEnd w:id="335"/>
    <w:bookmarkStart w:name="z345" w:id="336"/>
    <w:p>
      <w:pPr>
        <w:spacing w:after="0"/>
        <w:ind w:left="0"/>
        <w:jc w:val="both"/>
      </w:pPr>
      <w:r>
        <w:rPr>
          <w:rFonts w:ascii="Times New Roman"/>
          <w:b w:val="false"/>
          <w:i w:val="false"/>
          <w:color w:val="000000"/>
          <w:sz w:val="28"/>
        </w:rPr>
        <w:t>
      "В одном производстве могут быть также соединены уголовные дела о связанных между собой преступлениях о даче, получении взятки, посредничестве во взяточничестве или коммерческом подкупе.";</w:t>
      </w:r>
    </w:p>
    <w:bookmarkEnd w:id="336"/>
    <w:bookmarkStart w:name="z346" w:id="337"/>
    <w:p>
      <w:pPr>
        <w:spacing w:after="0"/>
        <w:ind w:left="0"/>
        <w:jc w:val="both"/>
      </w:pPr>
      <w:r>
        <w:rPr>
          <w:rFonts w:ascii="Times New Roman"/>
          <w:b w:val="false"/>
          <w:i w:val="false"/>
          <w:color w:val="000000"/>
          <w:sz w:val="28"/>
        </w:rPr>
        <w:t>
      часть пятую исключить;</w:t>
      </w:r>
    </w:p>
    <w:bookmarkEnd w:id="337"/>
    <w:bookmarkStart w:name="z347" w:id="338"/>
    <w:p>
      <w:pPr>
        <w:spacing w:after="0"/>
        <w:ind w:left="0"/>
        <w:jc w:val="both"/>
      </w:pPr>
      <w:r>
        <w:rPr>
          <w:rFonts w:ascii="Times New Roman"/>
          <w:b w:val="false"/>
          <w:i w:val="false"/>
          <w:color w:val="000000"/>
          <w:sz w:val="28"/>
        </w:rPr>
        <w:t>
      3) в части первой статьи 62 после слова "отдела" дополнить словом "(отделения)";</w:t>
      </w:r>
    </w:p>
    <w:bookmarkEnd w:id="338"/>
    <w:bookmarkStart w:name="z348" w:id="339"/>
    <w:p>
      <w:pPr>
        <w:spacing w:after="0"/>
        <w:ind w:left="0"/>
        <w:jc w:val="both"/>
      </w:pPr>
      <w:r>
        <w:rPr>
          <w:rFonts w:ascii="Times New Roman"/>
          <w:b w:val="false"/>
          <w:i w:val="false"/>
          <w:color w:val="000000"/>
          <w:sz w:val="28"/>
        </w:rPr>
        <w:t>
      4) в статье 65:</w:t>
      </w:r>
    </w:p>
    <w:bookmarkEnd w:id="339"/>
    <w:bookmarkStart w:name="z349" w:id="340"/>
    <w:p>
      <w:pPr>
        <w:spacing w:after="0"/>
        <w:ind w:left="0"/>
        <w:jc w:val="both"/>
      </w:pPr>
      <w:r>
        <w:rPr>
          <w:rFonts w:ascii="Times New Roman"/>
          <w:b w:val="false"/>
          <w:i w:val="false"/>
          <w:color w:val="000000"/>
          <w:sz w:val="28"/>
        </w:rPr>
        <w:t>
      часть пятую дополнить пунктом 6-1) следующего содержания:</w:t>
      </w:r>
    </w:p>
    <w:bookmarkEnd w:id="340"/>
    <w:bookmarkStart w:name="z350" w:id="341"/>
    <w:p>
      <w:pPr>
        <w:spacing w:after="0"/>
        <w:ind w:left="0"/>
        <w:jc w:val="both"/>
      </w:pPr>
      <w:r>
        <w:rPr>
          <w:rFonts w:ascii="Times New Roman"/>
          <w:b w:val="false"/>
          <w:i w:val="false"/>
          <w:color w:val="000000"/>
          <w:sz w:val="28"/>
        </w:rPr>
        <w:t>
      "6-1) подписывать акт защиты.";</w:t>
      </w:r>
    </w:p>
    <w:bookmarkEnd w:id="341"/>
    <w:bookmarkStart w:name="z351" w:id="342"/>
    <w:p>
      <w:pPr>
        <w:spacing w:after="0"/>
        <w:ind w:left="0"/>
        <w:jc w:val="both"/>
      </w:pPr>
      <w:r>
        <w:rPr>
          <w:rFonts w:ascii="Times New Roman"/>
          <w:b w:val="false"/>
          <w:i w:val="false"/>
          <w:color w:val="000000"/>
          <w:sz w:val="28"/>
        </w:rPr>
        <w:t>
      часть шестую дополнить пунктом 4-1) следующего содержания:</w:t>
      </w:r>
    </w:p>
    <w:bookmarkEnd w:id="342"/>
    <w:bookmarkStart w:name="z352" w:id="343"/>
    <w:p>
      <w:pPr>
        <w:spacing w:after="0"/>
        <w:ind w:left="0"/>
        <w:jc w:val="both"/>
      </w:pPr>
      <w:r>
        <w:rPr>
          <w:rFonts w:ascii="Times New Roman"/>
          <w:b w:val="false"/>
          <w:i w:val="false"/>
          <w:color w:val="000000"/>
          <w:sz w:val="28"/>
        </w:rPr>
        <w:t>
      "4-1) подписывать акт защиты;";</w:t>
      </w:r>
    </w:p>
    <w:bookmarkEnd w:id="343"/>
    <w:bookmarkStart w:name="z353" w:id="344"/>
    <w:p>
      <w:pPr>
        <w:spacing w:after="0"/>
        <w:ind w:left="0"/>
        <w:jc w:val="both"/>
      </w:pPr>
      <w:r>
        <w:rPr>
          <w:rFonts w:ascii="Times New Roman"/>
          <w:b w:val="false"/>
          <w:i w:val="false"/>
          <w:color w:val="000000"/>
          <w:sz w:val="28"/>
        </w:rPr>
        <w:t>
      5) пункт 5) части второй статьи 70 изложить в следующей редакции:</w:t>
      </w:r>
    </w:p>
    <w:bookmarkEnd w:id="344"/>
    <w:bookmarkStart w:name="z354" w:id="345"/>
    <w:p>
      <w:pPr>
        <w:spacing w:after="0"/>
        <w:ind w:left="0"/>
        <w:jc w:val="both"/>
      </w:pPr>
      <w:r>
        <w:rPr>
          <w:rFonts w:ascii="Times New Roman"/>
          <w:b w:val="false"/>
          <w:i w:val="false"/>
          <w:color w:val="000000"/>
          <w:sz w:val="28"/>
        </w:rPr>
        <w:t>
      "5) с момента вступления в дело знакомиться со следующими материалами дела в отношении его подзащитного, за исключением материалов дела, содержащих данные об оперативно-розыскных и контрразведывательных мероприятиях, негласных следственных действиях:</w:t>
      </w:r>
    </w:p>
    <w:bookmarkEnd w:id="345"/>
    <w:bookmarkStart w:name="z355" w:id="346"/>
    <w:p>
      <w:pPr>
        <w:spacing w:after="0"/>
        <w:ind w:left="0"/>
        <w:jc w:val="both"/>
      </w:pPr>
      <w:r>
        <w:rPr>
          <w:rFonts w:ascii="Times New Roman"/>
          <w:b w:val="false"/>
          <w:i w:val="false"/>
          <w:color w:val="000000"/>
          <w:sz w:val="28"/>
        </w:rPr>
        <w:t>
      заявлением, сообщением лица о совершенном уголовном правонарушении, за исключением содержащихся в них персональных данных;</w:t>
      </w:r>
    </w:p>
    <w:bookmarkEnd w:id="346"/>
    <w:bookmarkStart w:name="z356" w:id="347"/>
    <w:p>
      <w:pPr>
        <w:spacing w:after="0"/>
        <w:ind w:left="0"/>
        <w:jc w:val="both"/>
      </w:pPr>
      <w:r>
        <w:rPr>
          <w:rFonts w:ascii="Times New Roman"/>
          <w:b w:val="false"/>
          <w:i w:val="false"/>
          <w:color w:val="000000"/>
          <w:sz w:val="28"/>
        </w:rPr>
        <w:t>
      рапортом о регистрации такого заявления, сообщения в едином реестре досудебного расследования, за исключением содержащихся в них персональных данных.</w:t>
      </w:r>
    </w:p>
    <w:bookmarkEnd w:id="347"/>
    <w:bookmarkStart w:name="z357" w:id="348"/>
    <w:p>
      <w:pPr>
        <w:spacing w:after="0"/>
        <w:ind w:left="0"/>
        <w:jc w:val="both"/>
      </w:pPr>
      <w:r>
        <w:rPr>
          <w:rFonts w:ascii="Times New Roman"/>
          <w:b w:val="false"/>
          <w:i w:val="false"/>
          <w:color w:val="000000"/>
          <w:sz w:val="28"/>
        </w:rPr>
        <w:t>
      С помощью научно-технических средств вправе снимать либо получать от лица, осуществляющего досудебное расследование, копии:</w:t>
      </w:r>
    </w:p>
    <w:bookmarkEnd w:id="348"/>
    <w:bookmarkStart w:name="z358" w:id="349"/>
    <w:p>
      <w:pPr>
        <w:spacing w:after="0"/>
        <w:ind w:left="0"/>
        <w:jc w:val="both"/>
      </w:pPr>
      <w:r>
        <w:rPr>
          <w:rFonts w:ascii="Times New Roman"/>
          <w:b w:val="false"/>
          <w:i w:val="false"/>
          <w:color w:val="000000"/>
          <w:sz w:val="28"/>
        </w:rPr>
        <w:t>
      протоколов следственных и процессуальных действий, произведенных с участием подзащитного;</w:t>
      </w:r>
    </w:p>
    <w:bookmarkEnd w:id="349"/>
    <w:bookmarkStart w:name="z359" w:id="350"/>
    <w:p>
      <w:pPr>
        <w:spacing w:after="0"/>
        <w:ind w:left="0"/>
        <w:jc w:val="both"/>
      </w:pPr>
      <w:r>
        <w:rPr>
          <w:rFonts w:ascii="Times New Roman"/>
          <w:b w:val="false"/>
          <w:i w:val="false"/>
          <w:color w:val="000000"/>
          <w:sz w:val="28"/>
        </w:rPr>
        <w:t>
      постановлений органа досудебного расследования в отношении его подзащитного о (об):</w:t>
      </w:r>
    </w:p>
    <w:bookmarkEnd w:id="350"/>
    <w:bookmarkStart w:name="z360" w:id="351"/>
    <w:p>
      <w:pPr>
        <w:spacing w:after="0"/>
        <w:ind w:left="0"/>
        <w:jc w:val="both"/>
      </w:pPr>
      <w:r>
        <w:rPr>
          <w:rFonts w:ascii="Times New Roman"/>
          <w:b w:val="false"/>
          <w:i w:val="false"/>
          <w:color w:val="000000"/>
          <w:sz w:val="28"/>
        </w:rPr>
        <w:t>
      применении меры пресечения и ходатайством перед судом о даче санкции на применение меры пресечения;</w:t>
      </w:r>
    </w:p>
    <w:bookmarkEnd w:id="351"/>
    <w:bookmarkStart w:name="z361" w:id="352"/>
    <w:p>
      <w:pPr>
        <w:spacing w:after="0"/>
        <w:ind w:left="0"/>
        <w:jc w:val="both"/>
      </w:pPr>
      <w:r>
        <w:rPr>
          <w:rFonts w:ascii="Times New Roman"/>
          <w:b w:val="false"/>
          <w:i w:val="false"/>
          <w:color w:val="000000"/>
          <w:sz w:val="28"/>
        </w:rPr>
        <w:t>
      принятии материалов досудебного расследования в производство;</w:t>
      </w:r>
    </w:p>
    <w:bookmarkEnd w:id="352"/>
    <w:bookmarkStart w:name="z362" w:id="353"/>
    <w:p>
      <w:pPr>
        <w:spacing w:after="0"/>
        <w:ind w:left="0"/>
        <w:jc w:val="both"/>
      </w:pPr>
      <w:r>
        <w:rPr>
          <w:rFonts w:ascii="Times New Roman"/>
          <w:b w:val="false"/>
          <w:i w:val="false"/>
          <w:color w:val="000000"/>
          <w:sz w:val="28"/>
        </w:rPr>
        <w:t>
      создании следственной, следственно-оперативной группы;</w:t>
      </w:r>
    </w:p>
    <w:bookmarkEnd w:id="353"/>
    <w:bookmarkStart w:name="z363" w:id="354"/>
    <w:p>
      <w:pPr>
        <w:spacing w:after="0"/>
        <w:ind w:left="0"/>
        <w:jc w:val="both"/>
      </w:pPr>
      <w:r>
        <w:rPr>
          <w:rFonts w:ascii="Times New Roman"/>
          <w:b w:val="false"/>
          <w:i w:val="false"/>
          <w:color w:val="000000"/>
          <w:sz w:val="28"/>
        </w:rPr>
        <w:t>
      установлении языка судопроизводства по уголовному делу;</w:t>
      </w:r>
    </w:p>
    <w:bookmarkEnd w:id="354"/>
    <w:bookmarkStart w:name="z364" w:id="355"/>
    <w:p>
      <w:pPr>
        <w:spacing w:after="0"/>
        <w:ind w:left="0"/>
        <w:jc w:val="both"/>
      </w:pPr>
      <w:r>
        <w:rPr>
          <w:rFonts w:ascii="Times New Roman"/>
          <w:b w:val="false"/>
          <w:i w:val="false"/>
          <w:color w:val="000000"/>
          <w:sz w:val="28"/>
        </w:rPr>
        <w:t>
      признании потерпевшим, за исключением содержащихся в них персональных данных;</w:t>
      </w:r>
    </w:p>
    <w:bookmarkEnd w:id="355"/>
    <w:bookmarkStart w:name="z365" w:id="356"/>
    <w:p>
      <w:pPr>
        <w:spacing w:after="0"/>
        <w:ind w:left="0"/>
        <w:jc w:val="both"/>
      </w:pPr>
      <w:r>
        <w:rPr>
          <w:rFonts w:ascii="Times New Roman"/>
          <w:b w:val="false"/>
          <w:i w:val="false"/>
          <w:color w:val="000000"/>
          <w:sz w:val="28"/>
        </w:rPr>
        <w:t>
      признании гражданским истцом;</w:t>
      </w:r>
    </w:p>
    <w:bookmarkEnd w:id="356"/>
    <w:bookmarkStart w:name="z366" w:id="357"/>
    <w:p>
      <w:pPr>
        <w:spacing w:after="0"/>
        <w:ind w:left="0"/>
        <w:jc w:val="both"/>
      </w:pPr>
      <w:r>
        <w:rPr>
          <w:rFonts w:ascii="Times New Roman"/>
          <w:b w:val="false"/>
          <w:i w:val="false"/>
          <w:color w:val="000000"/>
          <w:sz w:val="28"/>
        </w:rPr>
        <w:t>
      признании подозреваемым;</w:t>
      </w:r>
    </w:p>
    <w:bookmarkEnd w:id="357"/>
    <w:bookmarkStart w:name="z367" w:id="358"/>
    <w:p>
      <w:pPr>
        <w:spacing w:after="0"/>
        <w:ind w:left="0"/>
        <w:jc w:val="both"/>
      </w:pPr>
      <w:r>
        <w:rPr>
          <w:rFonts w:ascii="Times New Roman"/>
          <w:b w:val="false"/>
          <w:i w:val="false"/>
          <w:color w:val="000000"/>
          <w:sz w:val="28"/>
        </w:rPr>
        <w:t>
      квалификации деяния подозреваемого;</w:t>
      </w:r>
    </w:p>
    <w:bookmarkEnd w:id="358"/>
    <w:bookmarkStart w:name="z368" w:id="359"/>
    <w:p>
      <w:pPr>
        <w:spacing w:after="0"/>
        <w:ind w:left="0"/>
        <w:jc w:val="both"/>
      </w:pPr>
      <w:r>
        <w:rPr>
          <w:rFonts w:ascii="Times New Roman"/>
          <w:b w:val="false"/>
          <w:i w:val="false"/>
          <w:color w:val="000000"/>
          <w:sz w:val="28"/>
        </w:rPr>
        <w:t>
      возбуждении ходатайства о санкционировании меры пресечения;</w:t>
      </w:r>
    </w:p>
    <w:bookmarkEnd w:id="359"/>
    <w:bookmarkStart w:name="z369" w:id="360"/>
    <w:p>
      <w:pPr>
        <w:spacing w:after="0"/>
        <w:ind w:left="0"/>
        <w:jc w:val="both"/>
      </w:pPr>
      <w:r>
        <w:rPr>
          <w:rFonts w:ascii="Times New Roman"/>
          <w:b w:val="false"/>
          <w:i w:val="false"/>
          <w:color w:val="000000"/>
          <w:sz w:val="28"/>
        </w:rPr>
        <w:t>
      привлечении специалиста для дачи заключения;</w:t>
      </w:r>
    </w:p>
    <w:bookmarkEnd w:id="360"/>
    <w:bookmarkStart w:name="z370" w:id="361"/>
    <w:p>
      <w:pPr>
        <w:spacing w:after="0"/>
        <w:ind w:left="0"/>
        <w:jc w:val="both"/>
      </w:pPr>
      <w:r>
        <w:rPr>
          <w:rFonts w:ascii="Times New Roman"/>
          <w:b w:val="false"/>
          <w:i w:val="false"/>
          <w:color w:val="000000"/>
          <w:sz w:val="28"/>
        </w:rPr>
        <w:t>
      назначении судебной экспертизы;</w:t>
      </w:r>
    </w:p>
    <w:bookmarkEnd w:id="361"/>
    <w:bookmarkStart w:name="z371" w:id="362"/>
    <w:p>
      <w:pPr>
        <w:spacing w:after="0"/>
        <w:ind w:left="0"/>
        <w:jc w:val="both"/>
      </w:pPr>
      <w:r>
        <w:rPr>
          <w:rFonts w:ascii="Times New Roman"/>
          <w:b w:val="false"/>
          <w:i w:val="false"/>
          <w:color w:val="000000"/>
          <w:sz w:val="28"/>
        </w:rPr>
        <w:t>
      наложении ареста на имущество;</w:t>
      </w:r>
    </w:p>
    <w:bookmarkEnd w:id="362"/>
    <w:bookmarkStart w:name="z372" w:id="363"/>
    <w:p>
      <w:pPr>
        <w:spacing w:after="0"/>
        <w:ind w:left="0"/>
        <w:jc w:val="both"/>
      </w:pPr>
      <w:r>
        <w:rPr>
          <w:rFonts w:ascii="Times New Roman"/>
          <w:b w:val="false"/>
          <w:i w:val="false"/>
          <w:color w:val="000000"/>
          <w:sz w:val="28"/>
        </w:rPr>
        <w:t>
      прерывании сроков досудебного расследования;</w:t>
      </w:r>
    </w:p>
    <w:bookmarkEnd w:id="363"/>
    <w:bookmarkStart w:name="z373" w:id="364"/>
    <w:p>
      <w:pPr>
        <w:spacing w:after="0"/>
        <w:ind w:left="0"/>
        <w:jc w:val="both"/>
      </w:pPr>
      <w:r>
        <w:rPr>
          <w:rFonts w:ascii="Times New Roman"/>
          <w:b w:val="false"/>
          <w:i w:val="false"/>
          <w:color w:val="000000"/>
          <w:sz w:val="28"/>
        </w:rPr>
        <w:t>
      прекращении досудебного расследования;</w:t>
      </w:r>
    </w:p>
    <w:bookmarkEnd w:id="364"/>
    <w:bookmarkStart w:name="z374" w:id="365"/>
    <w:p>
      <w:pPr>
        <w:spacing w:after="0"/>
        <w:ind w:left="0"/>
        <w:jc w:val="both"/>
      </w:pPr>
      <w:r>
        <w:rPr>
          <w:rFonts w:ascii="Times New Roman"/>
          <w:b w:val="false"/>
          <w:i w:val="false"/>
          <w:color w:val="000000"/>
          <w:sz w:val="28"/>
        </w:rPr>
        <w:t>
      возобновлении прекращенного досудебного расследования;</w:t>
      </w:r>
    </w:p>
    <w:bookmarkEnd w:id="365"/>
    <w:bookmarkStart w:name="z375" w:id="366"/>
    <w:p>
      <w:pPr>
        <w:spacing w:after="0"/>
        <w:ind w:left="0"/>
        <w:jc w:val="both"/>
      </w:pPr>
      <w:r>
        <w:rPr>
          <w:rFonts w:ascii="Times New Roman"/>
          <w:b w:val="false"/>
          <w:i w:val="false"/>
          <w:color w:val="000000"/>
          <w:sz w:val="28"/>
        </w:rPr>
        <w:t>
      результатах рассмотрения жалоб, ходатайств стороны защиты;</w:t>
      </w:r>
    </w:p>
    <w:bookmarkEnd w:id="366"/>
    <w:bookmarkStart w:name="z376" w:id="367"/>
    <w:p>
      <w:pPr>
        <w:spacing w:after="0"/>
        <w:ind w:left="0"/>
        <w:jc w:val="both"/>
      </w:pPr>
      <w:r>
        <w:rPr>
          <w:rFonts w:ascii="Times New Roman"/>
          <w:b w:val="false"/>
          <w:i w:val="false"/>
          <w:color w:val="000000"/>
          <w:sz w:val="28"/>
        </w:rPr>
        <w:t>
      производстве обыска, выемки (после их завершения);</w:t>
      </w:r>
    </w:p>
    <w:bookmarkEnd w:id="367"/>
    <w:bookmarkStart w:name="z377" w:id="368"/>
    <w:p>
      <w:pPr>
        <w:spacing w:after="0"/>
        <w:ind w:left="0"/>
        <w:jc w:val="both"/>
      </w:pPr>
      <w:r>
        <w:rPr>
          <w:rFonts w:ascii="Times New Roman"/>
          <w:b w:val="false"/>
          <w:i w:val="false"/>
          <w:color w:val="000000"/>
          <w:sz w:val="28"/>
        </w:rPr>
        <w:t>
      производстве следственного эксперимента;</w:t>
      </w:r>
    </w:p>
    <w:bookmarkEnd w:id="368"/>
    <w:bookmarkStart w:name="z378" w:id="369"/>
    <w:p>
      <w:pPr>
        <w:spacing w:after="0"/>
        <w:ind w:left="0"/>
        <w:jc w:val="both"/>
      </w:pPr>
      <w:r>
        <w:rPr>
          <w:rFonts w:ascii="Times New Roman"/>
          <w:b w:val="false"/>
          <w:i w:val="false"/>
          <w:color w:val="000000"/>
          <w:sz w:val="28"/>
        </w:rPr>
        <w:t>
      получении образцов для экспертного исследования.</w:t>
      </w:r>
    </w:p>
    <w:bookmarkEnd w:id="369"/>
    <w:bookmarkStart w:name="z379" w:id="370"/>
    <w:p>
      <w:pPr>
        <w:spacing w:after="0"/>
        <w:ind w:left="0"/>
        <w:jc w:val="both"/>
      </w:pPr>
      <w:r>
        <w:rPr>
          <w:rFonts w:ascii="Times New Roman"/>
          <w:b w:val="false"/>
          <w:i w:val="false"/>
          <w:color w:val="000000"/>
          <w:sz w:val="28"/>
        </w:rPr>
        <w:t>
      А также с помощью научно-технических средств вправе снимать копии:</w:t>
      </w:r>
    </w:p>
    <w:bookmarkEnd w:id="370"/>
    <w:bookmarkStart w:name="z380" w:id="371"/>
    <w:p>
      <w:pPr>
        <w:spacing w:after="0"/>
        <w:ind w:left="0"/>
        <w:jc w:val="both"/>
      </w:pPr>
      <w:r>
        <w:rPr>
          <w:rFonts w:ascii="Times New Roman"/>
          <w:b w:val="false"/>
          <w:i w:val="false"/>
          <w:color w:val="000000"/>
          <w:sz w:val="28"/>
        </w:rPr>
        <w:t>
      заключения специалиста, эксперта, сообщения о невозможности дачи заключения в отношении его подзащитного;</w:t>
      </w:r>
    </w:p>
    <w:bookmarkEnd w:id="371"/>
    <w:bookmarkStart w:name="z381" w:id="372"/>
    <w:p>
      <w:pPr>
        <w:spacing w:after="0"/>
        <w:ind w:left="0"/>
        <w:jc w:val="both"/>
      </w:pPr>
      <w:r>
        <w:rPr>
          <w:rFonts w:ascii="Times New Roman"/>
          <w:b w:val="false"/>
          <w:i w:val="false"/>
          <w:color w:val="000000"/>
          <w:sz w:val="28"/>
        </w:rPr>
        <w:t>
      уведомления об окончании производства следственных действий и разъяснении права на ознакомление с материалами уголовного дела.</w:t>
      </w:r>
    </w:p>
    <w:bookmarkEnd w:id="372"/>
    <w:bookmarkStart w:name="z382" w:id="373"/>
    <w:p>
      <w:pPr>
        <w:spacing w:after="0"/>
        <w:ind w:left="0"/>
        <w:jc w:val="both"/>
      </w:pPr>
      <w:r>
        <w:rPr>
          <w:rFonts w:ascii="Times New Roman"/>
          <w:b w:val="false"/>
          <w:i w:val="false"/>
          <w:color w:val="000000"/>
          <w:sz w:val="28"/>
        </w:rPr>
        <w:t>
      По окончании досудебного расследования вправе знакомиться со всеми материалами уголовного дела, выписывать из него любые сведения в любом объеме, снимать копии с помощью научно-технических средств, за исключением сведений, составляющих государственные секреты или иную охраняемую законом тайну, и списка свидетелей обвинения;";</w:t>
      </w:r>
    </w:p>
    <w:bookmarkEnd w:id="373"/>
    <w:bookmarkStart w:name="z383" w:id="374"/>
    <w:p>
      <w:pPr>
        <w:spacing w:after="0"/>
        <w:ind w:left="0"/>
        <w:jc w:val="both"/>
      </w:pPr>
      <w:r>
        <w:rPr>
          <w:rFonts w:ascii="Times New Roman"/>
          <w:b w:val="false"/>
          <w:i w:val="false"/>
          <w:color w:val="000000"/>
          <w:sz w:val="28"/>
        </w:rPr>
        <w:t>
      6) в части второй статьи 76 слово "защитника" заменить словами "представителя потерпевшего";</w:t>
      </w:r>
    </w:p>
    <w:bookmarkEnd w:id="374"/>
    <w:bookmarkStart w:name="z384" w:id="375"/>
    <w:p>
      <w:pPr>
        <w:spacing w:after="0"/>
        <w:ind w:left="0"/>
        <w:jc w:val="both"/>
      </w:pPr>
      <w:r>
        <w:rPr>
          <w:rFonts w:ascii="Times New Roman"/>
          <w:b w:val="false"/>
          <w:i w:val="false"/>
          <w:color w:val="000000"/>
          <w:sz w:val="28"/>
        </w:rPr>
        <w:t>
      7) в части первой статьи 105 слова "прокурору или в суд" заменить словами "прокурору, в суд";</w:t>
      </w:r>
    </w:p>
    <w:bookmarkEnd w:id="375"/>
    <w:bookmarkStart w:name="z385" w:id="376"/>
    <w:p>
      <w:pPr>
        <w:spacing w:after="0"/>
        <w:ind w:left="0"/>
        <w:jc w:val="both"/>
      </w:pPr>
      <w:r>
        <w:rPr>
          <w:rFonts w:ascii="Times New Roman"/>
          <w:b w:val="false"/>
          <w:i w:val="false"/>
          <w:color w:val="000000"/>
          <w:sz w:val="28"/>
        </w:rPr>
        <w:t>
      8) часть первую статьи 106 изложить в следующей редакции:</w:t>
      </w:r>
    </w:p>
    <w:bookmarkEnd w:id="376"/>
    <w:bookmarkStart w:name="z386" w:id="377"/>
    <w:p>
      <w:pPr>
        <w:spacing w:after="0"/>
        <w:ind w:left="0"/>
        <w:jc w:val="both"/>
      </w:pPr>
      <w:r>
        <w:rPr>
          <w:rFonts w:ascii="Times New Roman"/>
          <w:b w:val="false"/>
          <w:i w:val="false"/>
          <w:color w:val="000000"/>
          <w:sz w:val="28"/>
        </w:rPr>
        <w:t xml:space="preserve">
      "1. Лицо, чьи права и свободы непосредственно затрагиваются действием (бездействием) и решением прокурора, органов следствия и дознания, а равно его защитник (защитники) вправе обратиться с жалобой в суд на отказ в приеме заявления об уголовном правонарушении, а также о нарушении закона при начале досудебного расследования, прерывании сроков расследования, прекращении уголовного дела, принудительном помещении в медицинскую организацию для производства судебно-медицинской экспертизы, производстве обыска и (или) выемки, совершении иных действий (бездействия) и принятии решений. </w:t>
      </w:r>
    </w:p>
    <w:bookmarkEnd w:id="377"/>
    <w:bookmarkStart w:name="z387" w:id="378"/>
    <w:p>
      <w:pPr>
        <w:spacing w:after="0"/>
        <w:ind w:left="0"/>
        <w:jc w:val="both"/>
      </w:pPr>
      <w:r>
        <w:rPr>
          <w:rFonts w:ascii="Times New Roman"/>
          <w:b w:val="false"/>
          <w:i w:val="false"/>
          <w:color w:val="000000"/>
          <w:sz w:val="28"/>
        </w:rPr>
        <w:t>
      Жалобы на действия (бездействия) и решения прокурора, органов следствия и дознания подаются в суд после их обжалования в порядке, предусмотренном в статье 105 настоящего Кодекса.</w:t>
      </w:r>
    </w:p>
    <w:bookmarkEnd w:id="378"/>
    <w:bookmarkStart w:name="z388" w:id="379"/>
    <w:p>
      <w:pPr>
        <w:spacing w:after="0"/>
        <w:ind w:left="0"/>
        <w:jc w:val="both"/>
      </w:pPr>
      <w:r>
        <w:rPr>
          <w:rFonts w:ascii="Times New Roman"/>
          <w:b w:val="false"/>
          <w:i w:val="false"/>
          <w:color w:val="000000"/>
          <w:sz w:val="28"/>
        </w:rPr>
        <w:t>
      При рассмотрении жалобы в порядке настоящей статьи суд не должен предрешать вопросы, которые в соответствии с настоящим Кодексом могут являться предметом судебного рассмотрения при разрешении уголовного дела по существу.";</w:t>
      </w:r>
    </w:p>
    <w:bookmarkEnd w:id="379"/>
    <w:bookmarkStart w:name="z389" w:id="380"/>
    <w:p>
      <w:pPr>
        <w:spacing w:after="0"/>
        <w:ind w:left="0"/>
        <w:jc w:val="both"/>
      </w:pPr>
      <w:r>
        <w:rPr>
          <w:rFonts w:ascii="Times New Roman"/>
          <w:b w:val="false"/>
          <w:i w:val="false"/>
          <w:color w:val="000000"/>
          <w:sz w:val="28"/>
        </w:rPr>
        <w:t>
      9) в части четвертой статьи 107 после слов "заявителя и лица, действия" дополнить словом "(бездействие)";</w:t>
      </w:r>
    </w:p>
    <w:bookmarkEnd w:id="380"/>
    <w:bookmarkStart w:name="z390" w:id="381"/>
    <w:p>
      <w:pPr>
        <w:spacing w:after="0"/>
        <w:ind w:left="0"/>
        <w:jc w:val="both"/>
      </w:pPr>
      <w:r>
        <w:rPr>
          <w:rFonts w:ascii="Times New Roman"/>
          <w:b w:val="false"/>
          <w:i w:val="false"/>
          <w:color w:val="000000"/>
          <w:sz w:val="28"/>
        </w:rPr>
        <w:t>
      10) часть третью статьи 112 изложить в следующей редакции:</w:t>
      </w:r>
    </w:p>
    <w:bookmarkEnd w:id="381"/>
    <w:bookmarkStart w:name="z391" w:id="382"/>
    <w:p>
      <w:pPr>
        <w:spacing w:after="0"/>
        <w:ind w:left="0"/>
        <w:jc w:val="both"/>
      </w:pPr>
      <w:r>
        <w:rPr>
          <w:rFonts w:ascii="Times New Roman"/>
          <w:b w:val="false"/>
          <w:i w:val="false"/>
          <w:color w:val="000000"/>
          <w:sz w:val="28"/>
        </w:rPr>
        <w:t>
      "3. Не могут быть положены в основу обвинения показания подозреваемого, свидетеля, имеющего право на защиту, потерпевшего и свидетеля, заключение эксперта, специалиста, вещественные доказательства, протоколы следственных и судебных действий и иные документы, если они не включены в опись материалов уголовного дела. Показания, данные подозреваемым в ходе его предварительного допроса в качестве свидетеля, в том числе имеющего право на защиту, не могут быть признаны в качестве доказательств и использованы против его супруга (супруги) и близких родственников, а также положены в основу его обвинения.";</w:t>
      </w:r>
    </w:p>
    <w:bookmarkEnd w:id="382"/>
    <w:bookmarkStart w:name="z392" w:id="383"/>
    <w:p>
      <w:pPr>
        <w:spacing w:after="0"/>
        <w:ind w:left="0"/>
        <w:jc w:val="both"/>
      </w:pPr>
      <w:r>
        <w:rPr>
          <w:rFonts w:ascii="Times New Roman"/>
          <w:b w:val="false"/>
          <w:i w:val="false"/>
          <w:color w:val="000000"/>
          <w:sz w:val="28"/>
        </w:rPr>
        <w:t>
      11) часть вторую статьи 122 изложить в следующей редакции:</w:t>
      </w:r>
    </w:p>
    <w:bookmarkEnd w:id="383"/>
    <w:bookmarkStart w:name="z393" w:id="384"/>
    <w:p>
      <w:pPr>
        <w:spacing w:after="0"/>
        <w:ind w:left="0"/>
        <w:jc w:val="both"/>
      </w:pPr>
      <w:r>
        <w:rPr>
          <w:rFonts w:ascii="Times New Roman"/>
          <w:b w:val="false"/>
          <w:i w:val="false"/>
          <w:color w:val="000000"/>
          <w:sz w:val="28"/>
        </w:rPr>
        <w:t>
      "2. Орган, ведущий уголовный процесс, по ходатайствам участников процесса или собственной инициативе вправе по находящемуся в его производстве уголовному делу вызывать в порядке, установленном настоящим Кодексом, любое лицо для допроса или дачи заключения в качестве эксперта или специалиста; производить предусмотренные настоящим Кодексом процессуальные действия; требовать от физических, юридических и должностных лиц, а также органов, осуществляющих оперативно-розыскную или контрразведывательную деятельность, предоставления документов и предметов, имеющих значение для дела, с соблюдением установленного законодательными актами Республики Казахстан порядка выдачи и разглашения сведений, составляющих коммерческую или иную охраняемую законом тайну; требовать производства ревизий и проверок от уполномоченных органов и должностных лиц. Требования о производстве ревизий и проверок деятельности субъектов предпринимательства подлежат согласованию с прокурором. Суд не вправе по собственной инициативе собирать доказательства.";</w:t>
      </w:r>
    </w:p>
    <w:bookmarkEnd w:id="384"/>
    <w:bookmarkStart w:name="z394" w:id="385"/>
    <w:p>
      <w:pPr>
        <w:spacing w:after="0"/>
        <w:ind w:left="0"/>
        <w:jc w:val="both"/>
      </w:pPr>
      <w:r>
        <w:rPr>
          <w:rFonts w:ascii="Times New Roman"/>
          <w:b w:val="false"/>
          <w:i w:val="false"/>
          <w:color w:val="000000"/>
          <w:sz w:val="28"/>
        </w:rPr>
        <w:t>
      12) в части третьей статьи 129 после слов "справка о доставлении" дополнить словами "с указанием оснований и времени доставления";</w:t>
      </w:r>
    </w:p>
    <w:bookmarkEnd w:id="385"/>
    <w:bookmarkStart w:name="z395" w:id="386"/>
    <w:p>
      <w:pPr>
        <w:spacing w:after="0"/>
        <w:ind w:left="0"/>
        <w:jc w:val="both"/>
      </w:pPr>
      <w:r>
        <w:rPr>
          <w:rFonts w:ascii="Times New Roman"/>
          <w:b w:val="false"/>
          <w:i w:val="false"/>
          <w:color w:val="000000"/>
          <w:sz w:val="28"/>
        </w:rPr>
        <w:t>
      13) в части третьей статьи 145 после слова "размера" дополнить словами ", но не ниже половины от минимального размера залога соответствующей категории преступлений,";</w:t>
      </w:r>
    </w:p>
    <w:bookmarkEnd w:id="386"/>
    <w:bookmarkStart w:name="z396" w:id="387"/>
    <w:p>
      <w:pPr>
        <w:spacing w:after="0"/>
        <w:ind w:left="0"/>
        <w:jc w:val="both"/>
      </w:pPr>
      <w:r>
        <w:rPr>
          <w:rFonts w:ascii="Times New Roman"/>
          <w:b w:val="false"/>
          <w:i w:val="false"/>
          <w:color w:val="000000"/>
          <w:sz w:val="28"/>
        </w:rPr>
        <w:t>
      14) в статье 148:</w:t>
      </w:r>
    </w:p>
    <w:bookmarkEnd w:id="387"/>
    <w:bookmarkStart w:name="z397" w:id="388"/>
    <w:p>
      <w:pPr>
        <w:spacing w:after="0"/>
        <w:ind w:left="0"/>
        <w:jc w:val="both"/>
      </w:pPr>
      <w:r>
        <w:rPr>
          <w:rFonts w:ascii="Times New Roman"/>
          <w:b w:val="false"/>
          <w:i w:val="false"/>
          <w:color w:val="000000"/>
          <w:sz w:val="28"/>
        </w:rPr>
        <w:t>
      в части восьмой слова "об особо тяжких преступлениях," заменить словами ", указанных в пункте 2) части девятой статьи 148 настоящего Кодекса";</w:t>
      </w:r>
    </w:p>
    <w:bookmarkEnd w:id="388"/>
    <w:bookmarkStart w:name="z398" w:id="389"/>
    <w:p>
      <w:pPr>
        <w:spacing w:after="0"/>
        <w:ind w:left="0"/>
        <w:jc w:val="both"/>
      </w:pPr>
      <w:r>
        <w:rPr>
          <w:rFonts w:ascii="Times New Roman"/>
          <w:b w:val="false"/>
          <w:i w:val="false"/>
          <w:color w:val="000000"/>
          <w:sz w:val="28"/>
        </w:rPr>
        <w:t>
      в части девятой пункты 3) и 4) исключить;</w:t>
      </w:r>
    </w:p>
    <w:bookmarkEnd w:id="389"/>
    <w:bookmarkStart w:name="z399" w:id="390"/>
    <w:p>
      <w:pPr>
        <w:spacing w:after="0"/>
        <w:ind w:left="0"/>
        <w:jc w:val="both"/>
      </w:pPr>
      <w:r>
        <w:rPr>
          <w:rFonts w:ascii="Times New Roman"/>
          <w:b w:val="false"/>
          <w:i w:val="false"/>
          <w:color w:val="000000"/>
          <w:sz w:val="28"/>
        </w:rPr>
        <w:t>
      дополнить частью 9-1 следующего содержания:</w:t>
      </w:r>
    </w:p>
    <w:bookmarkEnd w:id="390"/>
    <w:bookmarkStart w:name="z400" w:id="391"/>
    <w:p>
      <w:pPr>
        <w:spacing w:after="0"/>
        <w:ind w:left="0"/>
        <w:jc w:val="both"/>
      </w:pPr>
      <w:r>
        <w:rPr>
          <w:rFonts w:ascii="Times New Roman"/>
          <w:b w:val="false"/>
          <w:i w:val="false"/>
          <w:color w:val="000000"/>
          <w:sz w:val="28"/>
        </w:rPr>
        <w:t>
      "9-1. При вынесении следственным судьей, судом постановления о санкционировании меры пресечения в виде содержания под стражей залог может не устанавливаться в случаях:</w:t>
      </w:r>
    </w:p>
    <w:bookmarkEnd w:id="391"/>
    <w:bookmarkStart w:name="z401" w:id="392"/>
    <w:p>
      <w:pPr>
        <w:spacing w:after="0"/>
        <w:ind w:left="0"/>
        <w:jc w:val="both"/>
      </w:pPr>
      <w:r>
        <w:rPr>
          <w:rFonts w:ascii="Times New Roman"/>
          <w:b w:val="false"/>
          <w:i w:val="false"/>
          <w:color w:val="000000"/>
          <w:sz w:val="28"/>
        </w:rPr>
        <w:t xml:space="preserve">
      1) наличия достаточных оснований полагать, что подозреваемый, обвиняемый будут препятствовать судопроизводству или скроются от следствия и суда; </w:t>
      </w:r>
    </w:p>
    <w:bookmarkEnd w:id="392"/>
    <w:bookmarkStart w:name="z402" w:id="393"/>
    <w:p>
      <w:pPr>
        <w:spacing w:after="0"/>
        <w:ind w:left="0"/>
        <w:jc w:val="both"/>
      </w:pPr>
      <w:r>
        <w:rPr>
          <w:rFonts w:ascii="Times New Roman"/>
          <w:b w:val="false"/>
          <w:i w:val="false"/>
          <w:color w:val="000000"/>
          <w:sz w:val="28"/>
        </w:rPr>
        <w:t>
      2) наличия данных о продолжении подозреваемым, обвиняемым преступной деятельности.";</w:t>
      </w:r>
    </w:p>
    <w:bookmarkEnd w:id="393"/>
    <w:bookmarkStart w:name="z403" w:id="394"/>
    <w:p>
      <w:pPr>
        <w:spacing w:after="0"/>
        <w:ind w:left="0"/>
        <w:jc w:val="both"/>
      </w:pPr>
      <w:r>
        <w:rPr>
          <w:rFonts w:ascii="Times New Roman"/>
          <w:b w:val="false"/>
          <w:i w:val="false"/>
          <w:color w:val="000000"/>
          <w:sz w:val="28"/>
        </w:rPr>
        <w:t>
      15) в части седьмой статьи 158 после слов "минимального размера заработной платы," дополнить словами "в порядке, определяемом Правительством Республики Казахстан,";</w:t>
      </w:r>
    </w:p>
    <w:bookmarkEnd w:id="394"/>
    <w:bookmarkStart w:name="z404" w:id="395"/>
    <w:p>
      <w:pPr>
        <w:spacing w:after="0"/>
        <w:ind w:left="0"/>
        <w:jc w:val="both"/>
      </w:pPr>
      <w:r>
        <w:rPr>
          <w:rFonts w:ascii="Times New Roman"/>
          <w:b w:val="false"/>
          <w:i w:val="false"/>
          <w:color w:val="000000"/>
          <w:sz w:val="28"/>
        </w:rPr>
        <w:t>
      16) в статье 161:</w:t>
      </w:r>
    </w:p>
    <w:bookmarkEnd w:id="395"/>
    <w:bookmarkStart w:name="z405" w:id="396"/>
    <w:p>
      <w:pPr>
        <w:spacing w:after="0"/>
        <w:ind w:left="0"/>
        <w:jc w:val="both"/>
      </w:pPr>
      <w:r>
        <w:rPr>
          <w:rFonts w:ascii="Times New Roman"/>
          <w:b w:val="false"/>
          <w:i w:val="false"/>
          <w:color w:val="000000"/>
          <w:sz w:val="28"/>
        </w:rPr>
        <w:t>
      абзац четвертый части первой изложить в следующей редакции:</w:t>
      </w:r>
    </w:p>
    <w:bookmarkEnd w:id="396"/>
    <w:bookmarkStart w:name="z406" w:id="397"/>
    <w:p>
      <w:pPr>
        <w:spacing w:after="0"/>
        <w:ind w:left="0"/>
        <w:jc w:val="both"/>
      </w:pPr>
      <w:r>
        <w:rPr>
          <w:rFonts w:ascii="Times New Roman"/>
          <w:b w:val="false"/>
          <w:i w:val="false"/>
          <w:color w:val="000000"/>
          <w:sz w:val="28"/>
        </w:rPr>
        <w:t>
      "До истечения срока, на который было установлено временное ограничение на распоряжение имуществом, лицо, осуществляющее досудебное расследование, обязано вынести постановление о возбуждении перед судом ходатайства о наложении ареста на имущество в порядке, предусмотренном статьей 162 настоящего Кодекса, уведомив об этом финансовые организации и уполномоченные органы в сфере регистрации имущества и (или) прав на имущество или иные уполномоченные органы и организации, либо снять установленное временное ограничение.";</w:t>
      </w:r>
    </w:p>
    <w:bookmarkEnd w:id="397"/>
    <w:bookmarkStart w:name="z407" w:id="398"/>
    <w:p>
      <w:pPr>
        <w:spacing w:after="0"/>
        <w:ind w:left="0"/>
        <w:jc w:val="both"/>
      </w:pPr>
      <w:r>
        <w:rPr>
          <w:rFonts w:ascii="Times New Roman"/>
          <w:b w:val="false"/>
          <w:i w:val="false"/>
          <w:color w:val="000000"/>
          <w:sz w:val="28"/>
        </w:rPr>
        <w:t>
      часть девятую изложить в следующей редакции:</w:t>
      </w:r>
    </w:p>
    <w:bookmarkEnd w:id="398"/>
    <w:bookmarkStart w:name="z408" w:id="399"/>
    <w:p>
      <w:pPr>
        <w:spacing w:after="0"/>
        <w:ind w:left="0"/>
        <w:jc w:val="both"/>
      </w:pPr>
      <w:r>
        <w:rPr>
          <w:rFonts w:ascii="Times New Roman"/>
          <w:b w:val="false"/>
          <w:i w:val="false"/>
          <w:color w:val="000000"/>
          <w:sz w:val="28"/>
        </w:rPr>
        <w:t>
      "В случаях, когда имеются основания полагать, что имущество, подлежащее аресту, может быть сокрыто или утрачено, лицо, осуществляющее досудебное расследование, вправе приостановить совершение сделок и иных операций с имуществом либо его изъять на срок не более десяти суток с уведомлением прокурора и суда в течение двадцати четырех часов.</w:t>
      </w:r>
    </w:p>
    <w:bookmarkEnd w:id="399"/>
    <w:bookmarkStart w:name="z409" w:id="400"/>
    <w:p>
      <w:pPr>
        <w:spacing w:after="0"/>
        <w:ind w:left="0"/>
        <w:jc w:val="both"/>
      </w:pPr>
      <w:r>
        <w:rPr>
          <w:rFonts w:ascii="Times New Roman"/>
          <w:b w:val="false"/>
          <w:i w:val="false"/>
          <w:color w:val="000000"/>
          <w:sz w:val="28"/>
        </w:rPr>
        <w:t>
      До истечения срока приостановления совершения сделок и иных операций с имуществом либо его изъятия лицо, осуществляющее досудебное расследование, обязано вынести постановление о возбуждении перед судом ходатайства о наложении ареста на имущество в порядке, предусмотренном статьей 162 настоящего Кодекса, уведомив об этом финансовые организации и уполномоченные органы в сфере регистрации имущества и (или) прав на имущество или иные уполномоченные органы и организации, либо отменить приостановление совершения сделок и иных операций с имуществом и (или) его возвратить.";</w:t>
      </w:r>
    </w:p>
    <w:bookmarkEnd w:id="400"/>
    <w:bookmarkStart w:name="z410" w:id="401"/>
    <w:p>
      <w:pPr>
        <w:spacing w:after="0"/>
        <w:ind w:left="0"/>
        <w:jc w:val="both"/>
      </w:pPr>
      <w:r>
        <w:rPr>
          <w:rFonts w:ascii="Times New Roman"/>
          <w:b w:val="false"/>
          <w:i w:val="false"/>
          <w:color w:val="000000"/>
          <w:sz w:val="28"/>
        </w:rPr>
        <w:t>
      дополнить частью десятой следующего содержания:</w:t>
      </w:r>
    </w:p>
    <w:bookmarkEnd w:id="401"/>
    <w:bookmarkStart w:name="z411" w:id="402"/>
    <w:p>
      <w:pPr>
        <w:spacing w:after="0"/>
        <w:ind w:left="0"/>
        <w:jc w:val="both"/>
      </w:pPr>
      <w:r>
        <w:rPr>
          <w:rFonts w:ascii="Times New Roman"/>
          <w:b w:val="false"/>
          <w:i w:val="false"/>
          <w:color w:val="000000"/>
          <w:sz w:val="28"/>
        </w:rPr>
        <w:t>
      "10. В случаях истечения срока, на который было установлено временное ограничение на распоряжение имуществом, приостановлено совершение сделок и иных операций с имуществом, и непоступления постановления о санкционировании следственным судом наложения ареста на имущество финансовые организации и уполномоченные органы в сфере регистрации имущества и (или) прав на имущество обязаны самостоятельно снять временное ограничение на распоряжение имуществом, приостановление совершения сделок и иных операций с имуществом с незамедлительным уведомлением лица, осуществляющего досудебное расследование.";</w:t>
      </w:r>
    </w:p>
    <w:bookmarkEnd w:id="402"/>
    <w:bookmarkStart w:name="z412" w:id="403"/>
    <w:p>
      <w:pPr>
        <w:spacing w:after="0"/>
        <w:ind w:left="0"/>
        <w:jc w:val="both"/>
      </w:pPr>
      <w:r>
        <w:rPr>
          <w:rFonts w:ascii="Times New Roman"/>
          <w:b w:val="false"/>
          <w:i w:val="false"/>
          <w:color w:val="000000"/>
          <w:sz w:val="28"/>
        </w:rPr>
        <w:t>
      17) часть первую статьи 179 изложить в следующей редакции:</w:t>
      </w:r>
    </w:p>
    <w:bookmarkEnd w:id="403"/>
    <w:bookmarkStart w:name="z413" w:id="404"/>
    <w:p>
      <w:pPr>
        <w:spacing w:after="0"/>
        <w:ind w:left="0"/>
        <w:jc w:val="both"/>
      </w:pPr>
      <w:r>
        <w:rPr>
          <w:rFonts w:ascii="Times New Roman"/>
          <w:b w:val="false"/>
          <w:i w:val="false"/>
          <w:color w:val="000000"/>
          <w:sz w:val="28"/>
        </w:rPr>
        <w:t>
      "1. Началом досудебного расследования является регистрация заявления, сообщения об уголовном правонарушении в Едином реестре досудебных расследований либо первое неотложное следственное действие.</w:t>
      </w:r>
    </w:p>
    <w:bookmarkEnd w:id="404"/>
    <w:bookmarkStart w:name="z414" w:id="405"/>
    <w:p>
      <w:pPr>
        <w:spacing w:after="0"/>
        <w:ind w:left="0"/>
        <w:jc w:val="both"/>
      </w:pPr>
      <w:r>
        <w:rPr>
          <w:rFonts w:ascii="Times New Roman"/>
          <w:b w:val="false"/>
          <w:i w:val="false"/>
          <w:color w:val="000000"/>
          <w:sz w:val="28"/>
        </w:rPr>
        <w:t>
      Не подлежат регистрации заявления, сообщения или рапорт об уголовном правонарушении:</w:t>
      </w:r>
    </w:p>
    <w:bookmarkEnd w:id="405"/>
    <w:bookmarkStart w:name="z415" w:id="406"/>
    <w:p>
      <w:pPr>
        <w:spacing w:after="0"/>
        <w:ind w:left="0"/>
        <w:jc w:val="both"/>
      </w:pPr>
      <w:r>
        <w:rPr>
          <w:rFonts w:ascii="Times New Roman"/>
          <w:b w:val="false"/>
          <w:i w:val="false"/>
          <w:color w:val="000000"/>
          <w:sz w:val="28"/>
        </w:rPr>
        <w:t>
      1) в которых отсутствуют сведения о нарушениях действующего законодательства, об ущербе, о существенном вреде либо незаконном доходе, невыполнении, ненадлежащем выполнении профессиональных обязанностей медицинским или фармацевтическим работником, неоказании медицинской помощи больному лицом, обязанным ее оказывать, нарушении порядка проведения клинических исследований и применения новых методов и средств профилактики, диагностики, лечения и медицинской реабилитации, подтвержденные актами проверок, ревизий, аудита и другими, когда их наличие является обязательным признаком уголовного правонарушения;</w:t>
      </w:r>
    </w:p>
    <w:bookmarkEnd w:id="406"/>
    <w:bookmarkStart w:name="z416" w:id="407"/>
    <w:p>
      <w:pPr>
        <w:spacing w:after="0"/>
        <w:ind w:left="0"/>
        <w:jc w:val="both"/>
      </w:pPr>
      <w:r>
        <w:rPr>
          <w:rFonts w:ascii="Times New Roman"/>
          <w:b w:val="false"/>
          <w:i w:val="false"/>
          <w:color w:val="000000"/>
          <w:sz w:val="28"/>
        </w:rPr>
        <w:t>
      2) о нарушениях, основанных на неисполнении или ненадлежащем исполнении гражданско-правовых сделок, совершенных в письменной форме и не признанных судом недействительными, мнимыми или притворными;</w:t>
      </w:r>
    </w:p>
    <w:bookmarkEnd w:id="407"/>
    <w:bookmarkStart w:name="z417" w:id="408"/>
    <w:p>
      <w:pPr>
        <w:spacing w:after="0"/>
        <w:ind w:left="0"/>
        <w:jc w:val="both"/>
      </w:pPr>
      <w:r>
        <w:rPr>
          <w:rFonts w:ascii="Times New Roman"/>
          <w:b w:val="false"/>
          <w:i w:val="false"/>
          <w:color w:val="000000"/>
          <w:sz w:val="28"/>
        </w:rPr>
        <w:t>
      3) основанные на заключении специалиста уполномоченного подразделения правоохранительного или специального государственного органа с неподтвержденными признаками наличия ущерба, существенного вреда либо незаконного дохода, полученного субъектом предпринимательства, когда их наличие является обязательным признаком уголовного правонарушения;</w:t>
      </w:r>
    </w:p>
    <w:bookmarkEnd w:id="408"/>
    <w:bookmarkStart w:name="z418" w:id="409"/>
    <w:p>
      <w:pPr>
        <w:spacing w:after="0"/>
        <w:ind w:left="0"/>
        <w:jc w:val="both"/>
      </w:pPr>
      <w:r>
        <w:rPr>
          <w:rFonts w:ascii="Times New Roman"/>
          <w:b w:val="false"/>
          <w:i w:val="false"/>
          <w:color w:val="000000"/>
          <w:sz w:val="28"/>
        </w:rPr>
        <w:t>
      4) по которым имеется гражданско-правовой спор, рассматриваемый в соответствии действующим законодательством Республики Казахстан;</w:t>
      </w:r>
    </w:p>
    <w:bookmarkEnd w:id="409"/>
    <w:bookmarkStart w:name="z419" w:id="410"/>
    <w:p>
      <w:pPr>
        <w:spacing w:after="0"/>
        <w:ind w:left="0"/>
        <w:jc w:val="both"/>
      </w:pPr>
      <w:r>
        <w:rPr>
          <w:rFonts w:ascii="Times New Roman"/>
          <w:b w:val="false"/>
          <w:i w:val="false"/>
          <w:color w:val="000000"/>
          <w:sz w:val="28"/>
        </w:rPr>
        <w:t xml:space="preserve">
      5) о нарушениях в сфере налогового законодательства: </w:t>
      </w:r>
    </w:p>
    <w:bookmarkEnd w:id="410"/>
    <w:bookmarkStart w:name="z420" w:id="411"/>
    <w:p>
      <w:pPr>
        <w:spacing w:after="0"/>
        <w:ind w:left="0"/>
        <w:jc w:val="both"/>
      </w:pPr>
      <w:r>
        <w:rPr>
          <w:rFonts w:ascii="Times New Roman"/>
          <w:b w:val="false"/>
          <w:i w:val="false"/>
          <w:color w:val="000000"/>
          <w:sz w:val="28"/>
        </w:rPr>
        <w:t>
      без приложения акта налоговой проверки, заключения (справки) специалиста органов налоговой службы, в выводах которого содержатся достаточные данные, указывающие на наличие признаков уголовного правонарушения;</w:t>
      </w:r>
    </w:p>
    <w:bookmarkEnd w:id="411"/>
    <w:bookmarkStart w:name="z421" w:id="412"/>
    <w:p>
      <w:pPr>
        <w:spacing w:after="0"/>
        <w:ind w:left="0"/>
        <w:jc w:val="both"/>
      </w:pPr>
      <w:r>
        <w:rPr>
          <w:rFonts w:ascii="Times New Roman"/>
          <w:b w:val="false"/>
          <w:i w:val="false"/>
          <w:color w:val="000000"/>
          <w:sz w:val="28"/>
        </w:rPr>
        <w:t>
      при досудебном и судебном обжаловании актов органов налоговой службы до вступления в силу решения вышестоящего органа в случаях досудебного обжалования и решения суда при судебном обжаловании;</w:t>
      </w:r>
    </w:p>
    <w:bookmarkEnd w:id="412"/>
    <w:bookmarkStart w:name="z422" w:id="413"/>
    <w:p>
      <w:pPr>
        <w:spacing w:after="0"/>
        <w:ind w:left="0"/>
        <w:jc w:val="both"/>
      </w:pPr>
      <w:r>
        <w:rPr>
          <w:rFonts w:ascii="Times New Roman"/>
          <w:b w:val="false"/>
          <w:i w:val="false"/>
          <w:color w:val="000000"/>
          <w:sz w:val="28"/>
        </w:rPr>
        <w:t>
      при полном добровольном погашении начисленных сумм налогов и (или) других обязательных платежей в бюджет, за исключением случаев, когда начисления произведены по сделкам без фактического выполнения работ, оказания услуг, отгрузки товаров, либо непредставления декларации, когда подача декларации является обязательной, либо внесения в декларацию заведомо искаженных данных о доходах и (или) расходах, путем сокрытия других объектов налогообложения и (или) других обязательных платежей.</w:t>
      </w:r>
    </w:p>
    <w:bookmarkEnd w:id="413"/>
    <w:bookmarkStart w:name="z423" w:id="414"/>
    <w:p>
      <w:pPr>
        <w:spacing w:after="0"/>
        <w:ind w:left="0"/>
        <w:jc w:val="both"/>
      </w:pPr>
      <w:r>
        <w:rPr>
          <w:rFonts w:ascii="Times New Roman"/>
          <w:b w:val="false"/>
          <w:i w:val="false"/>
          <w:color w:val="000000"/>
          <w:sz w:val="28"/>
        </w:rPr>
        <w:t>
      Требования, указанные в пунктах 1) и 2) части первой настоящей статьи, не распространяются на случаи подачи коллективных, многочисленных заявлений о недобросовестном исполнении договорных обязательств.";</w:t>
      </w:r>
    </w:p>
    <w:bookmarkEnd w:id="414"/>
    <w:bookmarkStart w:name="z424" w:id="415"/>
    <w:p>
      <w:pPr>
        <w:spacing w:after="0"/>
        <w:ind w:left="0"/>
        <w:jc w:val="both"/>
      </w:pPr>
      <w:r>
        <w:rPr>
          <w:rFonts w:ascii="Times New Roman"/>
          <w:b w:val="false"/>
          <w:i w:val="false"/>
          <w:color w:val="000000"/>
          <w:sz w:val="28"/>
        </w:rPr>
        <w:t>
      18) в статье 187:</w:t>
      </w:r>
    </w:p>
    <w:bookmarkEnd w:id="415"/>
    <w:bookmarkStart w:name="z425" w:id="416"/>
    <w:p>
      <w:pPr>
        <w:spacing w:after="0"/>
        <w:ind w:left="0"/>
        <w:jc w:val="both"/>
      </w:pPr>
      <w:r>
        <w:rPr>
          <w:rFonts w:ascii="Times New Roman"/>
          <w:b w:val="false"/>
          <w:i w:val="false"/>
          <w:color w:val="000000"/>
          <w:sz w:val="28"/>
        </w:rPr>
        <w:t>
      в части первой:</w:t>
      </w:r>
    </w:p>
    <w:bookmarkEnd w:id="416"/>
    <w:bookmarkStart w:name="z426" w:id="417"/>
    <w:p>
      <w:pPr>
        <w:spacing w:after="0"/>
        <w:ind w:left="0"/>
        <w:jc w:val="both"/>
      </w:pPr>
      <w:r>
        <w:rPr>
          <w:rFonts w:ascii="Times New Roman"/>
          <w:b w:val="false"/>
          <w:i w:val="false"/>
          <w:color w:val="000000"/>
          <w:sz w:val="28"/>
        </w:rPr>
        <w:t>
      слова "206 (частями второй и третьей)," заменить словами "206 (частями 2-1 и третьей),";</w:t>
      </w:r>
    </w:p>
    <w:bookmarkEnd w:id="417"/>
    <w:bookmarkStart w:name="z427" w:id="418"/>
    <w:p>
      <w:pPr>
        <w:spacing w:after="0"/>
        <w:ind w:left="0"/>
        <w:jc w:val="both"/>
      </w:pPr>
      <w:r>
        <w:rPr>
          <w:rFonts w:ascii="Times New Roman"/>
          <w:b w:val="false"/>
          <w:i w:val="false"/>
          <w:color w:val="000000"/>
          <w:sz w:val="28"/>
        </w:rPr>
        <w:t>
      слова "207 (частями второй и третьей)" заменить словами "207 (частями 2-1 и третьей)";</w:t>
      </w:r>
    </w:p>
    <w:bookmarkEnd w:id="418"/>
    <w:bookmarkStart w:name="z428" w:id="419"/>
    <w:p>
      <w:pPr>
        <w:spacing w:after="0"/>
        <w:ind w:left="0"/>
        <w:jc w:val="both"/>
      </w:pPr>
      <w:r>
        <w:rPr>
          <w:rFonts w:ascii="Times New Roman"/>
          <w:b w:val="false"/>
          <w:i w:val="false"/>
          <w:color w:val="000000"/>
          <w:sz w:val="28"/>
        </w:rPr>
        <w:t>
      слова "208 (частями второй и третьей)" заменить словами "208 (частями 2-1 и третьей)";</w:t>
      </w:r>
    </w:p>
    <w:bookmarkEnd w:id="419"/>
    <w:bookmarkStart w:name="z429" w:id="420"/>
    <w:p>
      <w:pPr>
        <w:spacing w:after="0"/>
        <w:ind w:left="0"/>
        <w:jc w:val="both"/>
      </w:pPr>
      <w:r>
        <w:rPr>
          <w:rFonts w:ascii="Times New Roman"/>
          <w:b w:val="false"/>
          <w:i w:val="false"/>
          <w:color w:val="000000"/>
          <w:sz w:val="28"/>
        </w:rPr>
        <w:t>
      в части второй:</w:t>
      </w:r>
    </w:p>
    <w:bookmarkEnd w:id="420"/>
    <w:bookmarkStart w:name="z430" w:id="421"/>
    <w:p>
      <w:pPr>
        <w:spacing w:after="0"/>
        <w:ind w:left="0"/>
        <w:jc w:val="both"/>
      </w:pPr>
      <w:r>
        <w:rPr>
          <w:rFonts w:ascii="Times New Roman"/>
          <w:b w:val="false"/>
          <w:i w:val="false"/>
          <w:color w:val="000000"/>
          <w:sz w:val="28"/>
        </w:rPr>
        <w:t>
      после цифр "352," дополнить словами "352-1 (частями второй и третьей),";</w:t>
      </w:r>
    </w:p>
    <w:bookmarkEnd w:id="421"/>
    <w:bookmarkStart w:name="z431" w:id="422"/>
    <w:p>
      <w:pPr>
        <w:spacing w:after="0"/>
        <w:ind w:left="0"/>
        <w:jc w:val="both"/>
      </w:pPr>
      <w:r>
        <w:rPr>
          <w:rFonts w:ascii="Times New Roman"/>
          <w:b w:val="false"/>
          <w:i w:val="false"/>
          <w:color w:val="000000"/>
          <w:sz w:val="28"/>
        </w:rPr>
        <w:t>
      слова "438 (частями второй и третьей), 439 (частями второй и третьей)" заменить словами "438 (частями 1-1, второй и третьей), 439 (частями 1-1, второй и третьей),";</w:t>
      </w:r>
    </w:p>
    <w:bookmarkEnd w:id="422"/>
    <w:bookmarkStart w:name="z432" w:id="423"/>
    <w:p>
      <w:pPr>
        <w:spacing w:after="0"/>
        <w:ind w:left="0"/>
        <w:jc w:val="both"/>
      </w:pPr>
      <w:r>
        <w:rPr>
          <w:rFonts w:ascii="Times New Roman"/>
          <w:b w:val="false"/>
          <w:i w:val="false"/>
          <w:color w:val="000000"/>
          <w:sz w:val="28"/>
        </w:rPr>
        <w:t>
      в части пятой слова "443 (частью третьей)," исключить;</w:t>
      </w:r>
    </w:p>
    <w:bookmarkEnd w:id="423"/>
    <w:bookmarkStart w:name="z433" w:id="424"/>
    <w:p>
      <w:pPr>
        <w:spacing w:after="0"/>
        <w:ind w:left="0"/>
        <w:jc w:val="both"/>
      </w:pPr>
      <w:r>
        <w:rPr>
          <w:rFonts w:ascii="Times New Roman"/>
          <w:b w:val="false"/>
          <w:i w:val="false"/>
          <w:color w:val="000000"/>
          <w:sz w:val="28"/>
        </w:rPr>
        <w:t>
      19) часть вторую статьи 188 изложить в следующей редакции:</w:t>
      </w:r>
    </w:p>
    <w:bookmarkEnd w:id="424"/>
    <w:bookmarkStart w:name="z434" w:id="425"/>
    <w:p>
      <w:pPr>
        <w:spacing w:after="0"/>
        <w:ind w:left="0"/>
        <w:jc w:val="both"/>
      </w:pPr>
      <w:r>
        <w:rPr>
          <w:rFonts w:ascii="Times New Roman"/>
          <w:b w:val="false"/>
          <w:i w:val="false"/>
          <w:color w:val="000000"/>
          <w:sz w:val="28"/>
        </w:rPr>
        <w:t>
      "2. В целях быстроты и полноты досудебное расследование может производиться по месту обнаружения уголовного правонарушения, а также по месту нахождения подозреваемого или большинства свидетелей, либо потерпевшего в случаях совершения уголовного правонарушения путем посредством информационной системы или сети Интернет.";</w:t>
      </w:r>
    </w:p>
    <w:bookmarkEnd w:id="425"/>
    <w:bookmarkStart w:name="z435" w:id="426"/>
    <w:p>
      <w:pPr>
        <w:spacing w:after="0"/>
        <w:ind w:left="0"/>
        <w:jc w:val="both"/>
      </w:pPr>
      <w:r>
        <w:rPr>
          <w:rFonts w:ascii="Times New Roman"/>
          <w:b w:val="false"/>
          <w:i w:val="false"/>
          <w:color w:val="000000"/>
          <w:sz w:val="28"/>
        </w:rPr>
        <w:t>
      20) в статье 190:</w:t>
      </w:r>
    </w:p>
    <w:bookmarkEnd w:id="426"/>
    <w:bookmarkStart w:name="z436" w:id="427"/>
    <w:p>
      <w:pPr>
        <w:spacing w:after="0"/>
        <w:ind w:left="0"/>
        <w:jc w:val="both"/>
      </w:pPr>
      <w:r>
        <w:rPr>
          <w:rFonts w:ascii="Times New Roman"/>
          <w:b w:val="false"/>
          <w:i w:val="false"/>
          <w:color w:val="000000"/>
          <w:sz w:val="28"/>
        </w:rPr>
        <w:t>
      в части 4-2 слова "первой и 1-1" заменить словами "первой, 1-1 и 1-2";</w:t>
      </w:r>
    </w:p>
    <w:bookmarkEnd w:id="427"/>
    <w:bookmarkStart w:name="z437" w:id="428"/>
    <w:p>
      <w:pPr>
        <w:spacing w:after="0"/>
        <w:ind w:left="0"/>
        <w:jc w:val="both"/>
      </w:pPr>
      <w:r>
        <w:rPr>
          <w:rFonts w:ascii="Times New Roman"/>
          <w:b w:val="false"/>
          <w:i w:val="false"/>
          <w:color w:val="000000"/>
          <w:sz w:val="28"/>
        </w:rPr>
        <w:t>
      часть седьмую после слов "утверждает протокол ускоренного досудебного расследования," дополнить словами "выносит постановление о предании обвиняемого суду";</w:t>
      </w:r>
    </w:p>
    <w:bookmarkEnd w:id="428"/>
    <w:bookmarkStart w:name="z438" w:id="429"/>
    <w:p>
      <w:pPr>
        <w:spacing w:after="0"/>
        <w:ind w:left="0"/>
        <w:jc w:val="both"/>
      </w:pPr>
      <w:r>
        <w:rPr>
          <w:rFonts w:ascii="Times New Roman"/>
          <w:b w:val="false"/>
          <w:i w:val="false"/>
          <w:color w:val="000000"/>
          <w:sz w:val="28"/>
        </w:rPr>
        <w:t>
      21) в статье 191:</w:t>
      </w:r>
    </w:p>
    <w:bookmarkEnd w:id="429"/>
    <w:bookmarkStart w:name="z439" w:id="430"/>
    <w:p>
      <w:pPr>
        <w:spacing w:after="0"/>
        <w:ind w:left="0"/>
        <w:jc w:val="both"/>
      </w:pPr>
      <w:r>
        <w:rPr>
          <w:rFonts w:ascii="Times New Roman"/>
          <w:b w:val="false"/>
          <w:i w:val="false"/>
          <w:color w:val="000000"/>
          <w:sz w:val="28"/>
        </w:rPr>
        <w:t>
      в части второй слова "207 (частью первой), 209 (частью первой), 210 (частью первой)," исключить;</w:t>
      </w:r>
    </w:p>
    <w:bookmarkEnd w:id="430"/>
    <w:bookmarkStart w:name="z440" w:id="431"/>
    <w:p>
      <w:pPr>
        <w:spacing w:after="0"/>
        <w:ind w:left="0"/>
        <w:jc w:val="both"/>
      </w:pPr>
      <w:r>
        <w:rPr>
          <w:rFonts w:ascii="Times New Roman"/>
          <w:b w:val="false"/>
          <w:i w:val="false"/>
          <w:color w:val="000000"/>
          <w:sz w:val="28"/>
        </w:rPr>
        <w:t>
      в части четвертой слова "440 (частью третьей)" заменить словами "440 (частями 2-1 и третьей)";</w:t>
      </w:r>
    </w:p>
    <w:bookmarkEnd w:id="431"/>
    <w:bookmarkStart w:name="z441" w:id="432"/>
    <w:p>
      <w:pPr>
        <w:spacing w:after="0"/>
        <w:ind w:left="0"/>
        <w:jc w:val="both"/>
      </w:pPr>
      <w:r>
        <w:rPr>
          <w:rFonts w:ascii="Times New Roman"/>
          <w:b w:val="false"/>
          <w:i w:val="false"/>
          <w:color w:val="000000"/>
          <w:sz w:val="28"/>
        </w:rPr>
        <w:t>
      в части десятой слова "частью первой" заменить словами "частями первой, 1-1";</w:t>
      </w:r>
    </w:p>
    <w:bookmarkEnd w:id="432"/>
    <w:bookmarkStart w:name="z442" w:id="433"/>
    <w:p>
      <w:pPr>
        <w:spacing w:after="0"/>
        <w:ind w:left="0"/>
        <w:jc w:val="both"/>
      </w:pPr>
      <w:r>
        <w:rPr>
          <w:rFonts w:ascii="Times New Roman"/>
          <w:b w:val="false"/>
          <w:i w:val="false"/>
          <w:color w:val="000000"/>
          <w:sz w:val="28"/>
        </w:rPr>
        <w:t>
      22) статью 192 дополнить частью 2-1 следующего содержания:</w:t>
      </w:r>
    </w:p>
    <w:bookmarkEnd w:id="433"/>
    <w:bookmarkStart w:name="z443" w:id="434"/>
    <w:p>
      <w:pPr>
        <w:spacing w:after="0"/>
        <w:ind w:left="0"/>
        <w:jc w:val="both"/>
      </w:pPr>
      <w:r>
        <w:rPr>
          <w:rFonts w:ascii="Times New Roman"/>
          <w:b w:val="false"/>
          <w:i w:val="false"/>
          <w:color w:val="000000"/>
          <w:sz w:val="28"/>
        </w:rPr>
        <w:t>
      "2-1. Срок производства по делу, в котором соединены несколько дел, исчисляется со дня начала производства первого по времени уголовного дела. Если по одному из соединенных дел в качестве меры пресечения применены содержание под стражей либо домашний арест, срок досудебного расследования исчисляется со дня начала досудебного расследования дела, по которому применены указанные меры пресечения.";</w:t>
      </w:r>
    </w:p>
    <w:bookmarkEnd w:id="434"/>
    <w:bookmarkStart w:name="z444" w:id="435"/>
    <w:p>
      <w:pPr>
        <w:spacing w:after="0"/>
        <w:ind w:left="0"/>
        <w:jc w:val="both"/>
      </w:pPr>
      <w:r>
        <w:rPr>
          <w:rFonts w:ascii="Times New Roman"/>
          <w:b w:val="false"/>
          <w:i w:val="false"/>
          <w:color w:val="000000"/>
          <w:sz w:val="28"/>
        </w:rPr>
        <w:t>
      23) в части первой статьи 193:</w:t>
      </w:r>
    </w:p>
    <w:bookmarkEnd w:id="435"/>
    <w:bookmarkStart w:name="z445" w:id="436"/>
    <w:p>
      <w:pPr>
        <w:spacing w:after="0"/>
        <w:ind w:left="0"/>
        <w:jc w:val="both"/>
      </w:pPr>
      <w:r>
        <w:rPr>
          <w:rFonts w:ascii="Times New Roman"/>
          <w:b w:val="false"/>
          <w:i w:val="false"/>
          <w:color w:val="000000"/>
          <w:sz w:val="28"/>
        </w:rPr>
        <w:t>
      в пункте 11) слова "либо прекращает досудебное расследование в полном объеме или в отношении конкретных лиц" исключить;</w:t>
      </w:r>
    </w:p>
    <w:bookmarkEnd w:id="436"/>
    <w:bookmarkStart w:name="z446" w:id="437"/>
    <w:p>
      <w:pPr>
        <w:spacing w:after="0"/>
        <w:ind w:left="0"/>
        <w:jc w:val="both"/>
      </w:pPr>
      <w:r>
        <w:rPr>
          <w:rFonts w:ascii="Times New Roman"/>
          <w:b w:val="false"/>
          <w:i w:val="false"/>
          <w:color w:val="000000"/>
          <w:sz w:val="28"/>
        </w:rPr>
        <w:t>
      дополнить новым пунктом 11-1) следующего содержания:</w:t>
      </w:r>
    </w:p>
    <w:bookmarkEnd w:id="437"/>
    <w:bookmarkStart w:name="z447" w:id="438"/>
    <w:p>
      <w:pPr>
        <w:spacing w:after="0"/>
        <w:ind w:left="0"/>
        <w:jc w:val="both"/>
      </w:pPr>
      <w:r>
        <w:rPr>
          <w:rFonts w:ascii="Times New Roman"/>
          <w:b w:val="false"/>
          <w:i w:val="false"/>
          <w:color w:val="000000"/>
          <w:sz w:val="28"/>
        </w:rPr>
        <w:t>
      "11-1) прекращает досудебное расследование в полном объеме или в отношении конкретных лиц;";</w:t>
      </w:r>
    </w:p>
    <w:bookmarkEnd w:id="438"/>
    <w:bookmarkStart w:name="z448" w:id="439"/>
    <w:p>
      <w:pPr>
        <w:spacing w:after="0"/>
        <w:ind w:left="0"/>
        <w:jc w:val="both"/>
      </w:pPr>
      <w:r>
        <w:rPr>
          <w:rFonts w:ascii="Times New Roman"/>
          <w:b w:val="false"/>
          <w:i w:val="false"/>
          <w:color w:val="000000"/>
          <w:sz w:val="28"/>
        </w:rPr>
        <w:t>
      24) статью 197 дополнить частью седьмой следующего содержания:</w:t>
      </w:r>
    </w:p>
    <w:bookmarkEnd w:id="439"/>
    <w:bookmarkStart w:name="z449" w:id="440"/>
    <w:p>
      <w:pPr>
        <w:spacing w:after="0"/>
        <w:ind w:left="0"/>
        <w:jc w:val="both"/>
      </w:pPr>
      <w:r>
        <w:rPr>
          <w:rFonts w:ascii="Times New Roman"/>
          <w:b w:val="false"/>
          <w:i w:val="false"/>
          <w:color w:val="000000"/>
          <w:sz w:val="28"/>
        </w:rPr>
        <w:t>
      "7 При производстве следственного действия с участием несовершеннолетнего вправе присутствовать его законные представители, а также педагог и (или) психолог.";</w:t>
      </w:r>
    </w:p>
    <w:bookmarkEnd w:id="440"/>
    <w:bookmarkStart w:name="z450" w:id="441"/>
    <w:p>
      <w:pPr>
        <w:spacing w:after="0"/>
        <w:ind w:left="0"/>
        <w:jc w:val="both"/>
      </w:pPr>
      <w:r>
        <w:rPr>
          <w:rFonts w:ascii="Times New Roman"/>
          <w:b w:val="false"/>
          <w:i w:val="false"/>
          <w:color w:val="000000"/>
          <w:sz w:val="28"/>
        </w:rPr>
        <w:t>
      25) часть первую статьи 201 изложить в следующей редакции:</w:t>
      </w:r>
    </w:p>
    <w:bookmarkEnd w:id="441"/>
    <w:bookmarkStart w:name="z451" w:id="442"/>
    <w:p>
      <w:pPr>
        <w:spacing w:after="0"/>
        <w:ind w:left="0"/>
        <w:jc w:val="both"/>
      </w:pPr>
      <w:r>
        <w:rPr>
          <w:rFonts w:ascii="Times New Roman"/>
          <w:b w:val="false"/>
          <w:i w:val="false"/>
          <w:color w:val="000000"/>
          <w:sz w:val="28"/>
        </w:rPr>
        <w:t>
      "1. Данные досудебного расследования не подлежат разглашению. Они могут быть преданы гласности только с разрешения прокурора в том объеме, в каком им будет признано это возможным, если это не противоречит интересам расследования и не связано с нарушением прав и законных интересов других лиц.</w:t>
      </w:r>
    </w:p>
    <w:bookmarkEnd w:id="442"/>
    <w:bookmarkStart w:name="z452" w:id="443"/>
    <w:p>
      <w:pPr>
        <w:spacing w:after="0"/>
        <w:ind w:left="0"/>
        <w:jc w:val="both"/>
      </w:pPr>
      <w:r>
        <w:rPr>
          <w:rFonts w:ascii="Times New Roman"/>
          <w:b w:val="false"/>
          <w:i w:val="false"/>
          <w:color w:val="000000"/>
          <w:sz w:val="28"/>
        </w:rPr>
        <w:t>
      Защитник с разрешения прокурора и согласия подзащитного вправе публиковать в средствах массовой информации опровержение на публикацию органов уголовного преследования, не разглашая данные досудебного расследования.";</w:t>
      </w:r>
    </w:p>
    <w:bookmarkEnd w:id="443"/>
    <w:bookmarkStart w:name="z453" w:id="444"/>
    <w:p>
      <w:pPr>
        <w:spacing w:after="0"/>
        <w:ind w:left="0"/>
        <w:jc w:val="both"/>
      </w:pPr>
      <w:r>
        <w:rPr>
          <w:rFonts w:ascii="Times New Roman"/>
          <w:b w:val="false"/>
          <w:i w:val="false"/>
          <w:color w:val="000000"/>
          <w:sz w:val="28"/>
        </w:rPr>
        <w:t>
      26) в статье 213:</w:t>
      </w:r>
    </w:p>
    <w:bookmarkEnd w:id="444"/>
    <w:bookmarkStart w:name="z454" w:id="445"/>
    <w:p>
      <w:pPr>
        <w:spacing w:after="0"/>
        <w:ind w:left="0"/>
        <w:jc w:val="both"/>
      </w:pPr>
      <w:r>
        <w:rPr>
          <w:rFonts w:ascii="Times New Roman"/>
          <w:b w:val="false"/>
          <w:i w:val="false"/>
          <w:color w:val="000000"/>
          <w:sz w:val="28"/>
        </w:rPr>
        <w:t>
      заголовок и часть первую изложить в следующей редакции:</w:t>
      </w:r>
    </w:p>
    <w:bookmarkEnd w:id="445"/>
    <w:bookmarkStart w:name="z455" w:id="446"/>
    <w:p>
      <w:pPr>
        <w:spacing w:after="0"/>
        <w:ind w:left="0"/>
        <w:jc w:val="both"/>
      </w:pPr>
      <w:r>
        <w:rPr>
          <w:rFonts w:ascii="Times New Roman"/>
          <w:b w:val="false"/>
          <w:i w:val="false"/>
          <w:color w:val="000000"/>
          <w:sz w:val="28"/>
        </w:rPr>
        <w:t>
      "Статья 213. Особенности допроса, очной ставки с использованием научно-технических средств в режиме видеосвязи (дистанционный допрос)</w:t>
      </w:r>
    </w:p>
    <w:bookmarkEnd w:id="446"/>
    <w:bookmarkStart w:name="z456" w:id="447"/>
    <w:p>
      <w:pPr>
        <w:spacing w:after="0"/>
        <w:ind w:left="0"/>
        <w:jc w:val="both"/>
      </w:pPr>
      <w:r>
        <w:rPr>
          <w:rFonts w:ascii="Times New Roman"/>
          <w:b w:val="false"/>
          <w:i w:val="false"/>
          <w:color w:val="000000"/>
          <w:sz w:val="28"/>
        </w:rPr>
        <w:t>
      1. Допрос потерпевшего, свидетеля, свидетеля, имеющего право на защиту, подозреваемого, а также очная ставка может быть произведена с использованием научно-технических средств в режиме видеосвязи (дистанционный допрос) с вызовом их в орган досудебного расследования того района либо области, города республиканского значения, столицы, на территории которых они находятся либо проживают. В ходе дистанционного допроса, очной ставки участники процессуального действия в прямой трансляции непосредственно воспринимают показания допрашиваемого лица.</w:t>
      </w:r>
    </w:p>
    <w:bookmarkEnd w:id="447"/>
    <w:bookmarkStart w:name="z457" w:id="448"/>
    <w:p>
      <w:pPr>
        <w:spacing w:after="0"/>
        <w:ind w:left="0"/>
        <w:jc w:val="both"/>
      </w:pPr>
      <w:r>
        <w:rPr>
          <w:rFonts w:ascii="Times New Roman"/>
          <w:b w:val="false"/>
          <w:i w:val="false"/>
          <w:color w:val="000000"/>
          <w:sz w:val="28"/>
        </w:rPr>
        <w:t>
      Дистанционный допрос, очная ставка производится в случаях:</w:t>
      </w:r>
    </w:p>
    <w:bookmarkEnd w:id="448"/>
    <w:bookmarkStart w:name="z458" w:id="449"/>
    <w:p>
      <w:pPr>
        <w:spacing w:after="0"/>
        <w:ind w:left="0"/>
        <w:jc w:val="both"/>
      </w:pPr>
      <w:r>
        <w:rPr>
          <w:rFonts w:ascii="Times New Roman"/>
          <w:b w:val="false"/>
          <w:i w:val="false"/>
          <w:color w:val="000000"/>
          <w:sz w:val="28"/>
        </w:rPr>
        <w:t>
      1) невозможности непосредственного прибытия лица в орган, ведущий уголовный процесс, по месту расследования (рассмотрения) уголовного дела по состоянию здоровья или другим уважительным причинам;</w:t>
      </w:r>
    </w:p>
    <w:bookmarkEnd w:id="449"/>
    <w:bookmarkStart w:name="z459" w:id="450"/>
    <w:p>
      <w:pPr>
        <w:spacing w:after="0"/>
        <w:ind w:left="0"/>
        <w:jc w:val="both"/>
      </w:pPr>
      <w:r>
        <w:rPr>
          <w:rFonts w:ascii="Times New Roman"/>
          <w:b w:val="false"/>
          <w:i w:val="false"/>
          <w:color w:val="000000"/>
          <w:sz w:val="28"/>
        </w:rPr>
        <w:t>
      2) необходимости обеспечения безопасности лица;</w:t>
      </w:r>
    </w:p>
    <w:bookmarkEnd w:id="450"/>
    <w:bookmarkStart w:name="z460" w:id="451"/>
    <w:p>
      <w:pPr>
        <w:spacing w:after="0"/>
        <w:ind w:left="0"/>
        <w:jc w:val="both"/>
      </w:pPr>
      <w:r>
        <w:rPr>
          <w:rFonts w:ascii="Times New Roman"/>
          <w:b w:val="false"/>
          <w:i w:val="false"/>
          <w:color w:val="000000"/>
          <w:sz w:val="28"/>
        </w:rPr>
        <w:t>
      3) проведения допроса малолетнего или несовершеннолетнего свидетеля, потерпевшего;</w:t>
      </w:r>
    </w:p>
    <w:bookmarkEnd w:id="451"/>
    <w:bookmarkStart w:name="z461" w:id="452"/>
    <w:p>
      <w:pPr>
        <w:spacing w:after="0"/>
        <w:ind w:left="0"/>
        <w:jc w:val="both"/>
      </w:pPr>
      <w:r>
        <w:rPr>
          <w:rFonts w:ascii="Times New Roman"/>
          <w:b w:val="false"/>
          <w:i w:val="false"/>
          <w:color w:val="000000"/>
          <w:sz w:val="28"/>
        </w:rPr>
        <w:t>
      4) необходимости обеспечения соблюдения сроков досудебного расследования, судебного рассмотрения дела;</w:t>
      </w:r>
    </w:p>
    <w:bookmarkEnd w:id="452"/>
    <w:bookmarkStart w:name="z462" w:id="453"/>
    <w:p>
      <w:pPr>
        <w:spacing w:after="0"/>
        <w:ind w:left="0"/>
        <w:jc w:val="both"/>
      </w:pPr>
      <w:r>
        <w:rPr>
          <w:rFonts w:ascii="Times New Roman"/>
          <w:b w:val="false"/>
          <w:i w:val="false"/>
          <w:color w:val="000000"/>
          <w:sz w:val="28"/>
        </w:rPr>
        <w:t>
      5) наличия причин, дающих основания полагать, что допрос будет затруднен или связан с излишними затратами.";</w:t>
      </w:r>
    </w:p>
    <w:bookmarkEnd w:id="453"/>
    <w:bookmarkStart w:name="z463" w:id="454"/>
    <w:p>
      <w:pPr>
        <w:spacing w:after="0"/>
        <w:ind w:left="0"/>
        <w:jc w:val="both"/>
      </w:pPr>
      <w:r>
        <w:rPr>
          <w:rFonts w:ascii="Times New Roman"/>
          <w:b w:val="false"/>
          <w:i w:val="false"/>
          <w:color w:val="000000"/>
          <w:sz w:val="28"/>
        </w:rPr>
        <w:t>
      абзац первый части третьей изложить в следующей редакции:</w:t>
      </w:r>
    </w:p>
    <w:bookmarkEnd w:id="454"/>
    <w:bookmarkStart w:name="z464" w:id="455"/>
    <w:p>
      <w:pPr>
        <w:spacing w:after="0"/>
        <w:ind w:left="0"/>
        <w:jc w:val="both"/>
      </w:pPr>
      <w:r>
        <w:rPr>
          <w:rFonts w:ascii="Times New Roman"/>
          <w:b w:val="false"/>
          <w:i w:val="false"/>
          <w:color w:val="000000"/>
          <w:sz w:val="28"/>
        </w:rPr>
        <w:t>
      "3. Ход и результаты следственного действия, проведенного в режиме видеосвязи, отражаются в протоколе, составляемом органом досудебного расследования, исполняющим поручение, в соответствии с требованиями статьи 199 настоящего Кодекса. В протоколе дистанционного допроса, очной ставки указываются сведения о научно-технических средствах звуко- и видеозаписи, с помощью которых производится следственное действие.";</w:t>
      </w:r>
    </w:p>
    <w:bookmarkEnd w:id="455"/>
    <w:bookmarkStart w:name="z465" w:id="456"/>
    <w:p>
      <w:pPr>
        <w:spacing w:after="0"/>
        <w:ind w:left="0"/>
        <w:jc w:val="both"/>
      </w:pPr>
      <w:r>
        <w:rPr>
          <w:rFonts w:ascii="Times New Roman"/>
          <w:b w:val="false"/>
          <w:i w:val="false"/>
          <w:color w:val="000000"/>
          <w:sz w:val="28"/>
        </w:rPr>
        <w:t>
      27) часть первую статьи 215 изложить в следующей редакции:</w:t>
      </w:r>
    </w:p>
    <w:bookmarkEnd w:id="456"/>
    <w:bookmarkStart w:name="z466" w:id="457"/>
    <w:p>
      <w:pPr>
        <w:spacing w:after="0"/>
        <w:ind w:left="0"/>
        <w:jc w:val="both"/>
      </w:pPr>
      <w:r>
        <w:rPr>
          <w:rFonts w:ascii="Times New Roman"/>
          <w:b w:val="false"/>
          <w:i w:val="false"/>
          <w:color w:val="000000"/>
          <w:sz w:val="28"/>
        </w:rPr>
        <w:t>
      "1. При допросе несовершеннолетнего свидетеля или потерпевшего вправе присутствовать его законные представители, а также педагог и (или) психолог.";</w:t>
      </w:r>
    </w:p>
    <w:bookmarkEnd w:id="457"/>
    <w:bookmarkStart w:name="z467" w:id="458"/>
    <w:p>
      <w:pPr>
        <w:spacing w:after="0"/>
        <w:ind w:left="0"/>
        <w:jc w:val="both"/>
      </w:pPr>
      <w:r>
        <w:rPr>
          <w:rFonts w:ascii="Times New Roman"/>
          <w:b w:val="false"/>
          <w:i w:val="false"/>
          <w:color w:val="000000"/>
          <w:sz w:val="28"/>
        </w:rPr>
        <w:t>
      28) в части тринадцатой статьи 220 слово "тяжкими" заменить словом "тяжелыми";</w:t>
      </w:r>
    </w:p>
    <w:bookmarkEnd w:id="458"/>
    <w:bookmarkStart w:name="z468" w:id="459"/>
    <w:p>
      <w:pPr>
        <w:spacing w:after="0"/>
        <w:ind w:left="0"/>
        <w:jc w:val="both"/>
      </w:pPr>
      <w:r>
        <w:rPr>
          <w:rFonts w:ascii="Times New Roman"/>
          <w:b w:val="false"/>
          <w:i w:val="false"/>
          <w:color w:val="000000"/>
          <w:sz w:val="28"/>
        </w:rPr>
        <w:t>
      29) в части восьмой статьи 232 слова "осуществляющих профессиональную помощь," заменить словами "оказывающих юридическую помощь,";</w:t>
      </w:r>
    </w:p>
    <w:bookmarkEnd w:id="459"/>
    <w:bookmarkStart w:name="z469" w:id="460"/>
    <w:p>
      <w:pPr>
        <w:spacing w:after="0"/>
        <w:ind w:left="0"/>
        <w:jc w:val="both"/>
      </w:pPr>
      <w:r>
        <w:rPr>
          <w:rFonts w:ascii="Times New Roman"/>
          <w:b w:val="false"/>
          <w:i w:val="false"/>
          <w:color w:val="000000"/>
          <w:sz w:val="28"/>
        </w:rPr>
        <w:t>
      30) часть первую статьи 254 дополнить абзацем третьим следующего содержания:</w:t>
      </w:r>
    </w:p>
    <w:bookmarkEnd w:id="460"/>
    <w:bookmarkStart w:name="z470" w:id="461"/>
    <w:p>
      <w:pPr>
        <w:spacing w:after="0"/>
        <w:ind w:left="0"/>
        <w:jc w:val="both"/>
      </w:pPr>
      <w:r>
        <w:rPr>
          <w:rFonts w:ascii="Times New Roman"/>
          <w:b w:val="false"/>
          <w:i w:val="false"/>
          <w:color w:val="000000"/>
          <w:sz w:val="28"/>
        </w:rPr>
        <w:t>
      "Санкционированные обыск и выемка должны быть произведены в срок не более десяти суток.";</w:t>
      </w:r>
    </w:p>
    <w:bookmarkEnd w:id="461"/>
    <w:bookmarkStart w:name="z471" w:id="462"/>
    <w:p>
      <w:pPr>
        <w:spacing w:after="0"/>
        <w:ind w:left="0"/>
        <w:jc w:val="both"/>
      </w:pPr>
      <w:r>
        <w:rPr>
          <w:rFonts w:ascii="Times New Roman"/>
          <w:b w:val="false"/>
          <w:i w:val="false"/>
          <w:color w:val="000000"/>
          <w:sz w:val="28"/>
        </w:rPr>
        <w:t>
      31) часть вторую статьи 255 изложить в следующей редакции:</w:t>
      </w:r>
    </w:p>
    <w:bookmarkEnd w:id="462"/>
    <w:bookmarkStart w:name="z472" w:id="463"/>
    <w:p>
      <w:pPr>
        <w:spacing w:after="0"/>
        <w:ind w:left="0"/>
        <w:jc w:val="both"/>
      </w:pPr>
      <w:r>
        <w:rPr>
          <w:rFonts w:ascii="Times New Roman"/>
          <w:b w:val="false"/>
          <w:i w:val="false"/>
          <w:color w:val="000000"/>
          <w:sz w:val="28"/>
        </w:rPr>
        <w:t>
      "2. Личный обыск производится только лицом одного пола с обыскиваемым и с участием понятых и (или) специалистов того же пола.";</w:t>
      </w:r>
    </w:p>
    <w:bookmarkEnd w:id="463"/>
    <w:bookmarkStart w:name="z473" w:id="464"/>
    <w:p>
      <w:pPr>
        <w:spacing w:after="0"/>
        <w:ind w:left="0"/>
        <w:jc w:val="both"/>
      </w:pPr>
      <w:r>
        <w:rPr>
          <w:rFonts w:ascii="Times New Roman"/>
          <w:b w:val="false"/>
          <w:i w:val="false"/>
          <w:color w:val="000000"/>
          <w:sz w:val="28"/>
        </w:rPr>
        <w:t>
      32) в статье 257:</w:t>
      </w:r>
    </w:p>
    <w:bookmarkEnd w:id="464"/>
    <w:bookmarkStart w:name="z474" w:id="465"/>
    <w:p>
      <w:pPr>
        <w:spacing w:after="0"/>
        <w:ind w:left="0"/>
        <w:jc w:val="both"/>
      </w:pPr>
      <w:r>
        <w:rPr>
          <w:rFonts w:ascii="Times New Roman"/>
          <w:b w:val="false"/>
          <w:i w:val="false"/>
          <w:color w:val="000000"/>
          <w:sz w:val="28"/>
        </w:rPr>
        <w:t>
      в части шестой слова "при проверке и уточнений показаний на месте вправе участвовать специалист" заменить словами "проверка и уточнение показаний на месте может проводиться с привлечением специалиста";</w:t>
      </w:r>
    </w:p>
    <w:bookmarkEnd w:id="465"/>
    <w:bookmarkStart w:name="z475" w:id="466"/>
    <w:p>
      <w:pPr>
        <w:spacing w:after="0"/>
        <w:ind w:left="0"/>
        <w:jc w:val="both"/>
      </w:pPr>
      <w:r>
        <w:rPr>
          <w:rFonts w:ascii="Times New Roman"/>
          <w:b w:val="false"/>
          <w:i w:val="false"/>
          <w:color w:val="000000"/>
          <w:sz w:val="28"/>
        </w:rPr>
        <w:t>
      в части седьмой слова "В протоколе подробно отражаются условия, ход и результаты проверки и уточнения показаний на месте." исключить;</w:t>
      </w:r>
    </w:p>
    <w:bookmarkEnd w:id="466"/>
    <w:bookmarkStart w:name="z476" w:id="467"/>
    <w:p>
      <w:pPr>
        <w:spacing w:after="0"/>
        <w:ind w:left="0"/>
        <w:jc w:val="both"/>
      </w:pPr>
      <w:r>
        <w:rPr>
          <w:rFonts w:ascii="Times New Roman"/>
          <w:b w:val="false"/>
          <w:i w:val="false"/>
          <w:color w:val="000000"/>
          <w:sz w:val="28"/>
        </w:rPr>
        <w:t>
      33) часть вторую статьи 258 изложить в следующей редакции:</w:t>
      </w:r>
    </w:p>
    <w:bookmarkEnd w:id="467"/>
    <w:bookmarkStart w:name="z477" w:id="468"/>
    <w:p>
      <w:pPr>
        <w:spacing w:after="0"/>
        <w:ind w:left="0"/>
        <w:jc w:val="both"/>
      </w:pPr>
      <w:r>
        <w:rPr>
          <w:rFonts w:ascii="Times New Roman"/>
          <w:b w:val="false"/>
          <w:i w:val="false"/>
          <w:color w:val="000000"/>
          <w:sz w:val="28"/>
        </w:rPr>
        <w:t>
      "2. Следственный эксперимент производится с обязательным применением научно-технических средств фиксации хода и результатов. При необходимости к участию в следственном эксперименте могут привлекаются специалист, эксперт. Привлечение подозреваемого, потерпевшего, свидетеля и лиц, производящих опытные действия, осуществляется с их согласия. Участникам эксперимента разъясняются его цели и порядок проведения";</w:t>
      </w:r>
    </w:p>
    <w:bookmarkEnd w:id="468"/>
    <w:bookmarkStart w:name="z478" w:id="469"/>
    <w:p>
      <w:pPr>
        <w:spacing w:after="0"/>
        <w:ind w:left="0"/>
        <w:jc w:val="both"/>
      </w:pPr>
      <w:r>
        <w:rPr>
          <w:rFonts w:ascii="Times New Roman"/>
          <w:b w:val="false"/>
          <w:i w:val="false"/>
          <w:color w:val="000000"/>
          <w:sz w:val="28"/>
        </w:rPr>
        <w:t>
      34) в статье 260:</w:t>
      </w:r>
    </w:p>
    <w:bookmarkEnd w:id="469"/>
    <w:bookmarkStart w:name="z479" w:id="470"/>
    <w:p>
      <w:pPr>
        <w:spacing w:after="0"/>
        <w:ind w:left="0"/>
        <w:jc w:val="both"/>
      </w:pPr>
      <w:r>
        <w:rPr>
          <w:rFonts w:ascii="Times New Roman"/>
          <w:b w:val="false"/>
          <w:i w:val="false"/>
          <w:color w:val="000000"/>
          <w:sz w:val="28"/>
        </w:rPr>
        <w:t>
      часть вторую изложить в следующей редакции:</w:t>
      </w:r>
    </w:p>
    <w:bookmarkEnd w:id="470"/>
    <w:bookmarkStart w:name="z480" w:id="471"/>
    <w:p>
      <w:pPr>
        <w:spacing w:after="0"/>
        <w:ind w:left="0"/>
        <w:jc w:val="both"/>
      </w:pPr>
      <w:r>
        <w:rPr>
          <w:rFonts w:ascii="Times New Roman"/>
          <w:b w:val="false"/>
          <w:i w:val="false"/>
          <w:color w:val="000000"/>
          <w:sz w:val="28"/>
        </w:rPr>
        <w:t>
      "2. Руководители и другие должностные лица государственных органов, предприятий, учреждений, организаций обязаны по требованию лица, осуществляющего досудебное расследование, произвести в пределах своей компетенции внеплановую проверку, документальную ревизию или иную служебную проверку и представить акт ревизии или проверки со всеми приложениями в установленный срок.";</w:t>
      </w:r>
    </w:p>
    <w:bookmarkEnd w:id="471"/>
    <w:bookmarkStart w:name="z481" w:id="472"/>
    <w:p>
      <w:pPr>
        <w:spacing w:after="0"/>
        <w:ind w:left="0"/>
        <w:jc w:val="both"/>
      </w:pPr>
      <w:r>
        <w:rPr>
          <w:rFonts w:ascii="Times New Roman"/>
          <w:b w:val="false"/>
          <w:i w:val="false"/>
          <w:color w:val="000000"/>
          <w:sz w:val="28"/>
        </w:rPr>
        <w:t>
      в части третьей слово "ошибки" заменить словом "недостатки";</w:t>
      </w:r>
    </w:p>
    <w:bookmarkEnd w:id="472"/>
    <w:bookmarkStart w:name="z482" w:id="473"/>
    <w:p>
      <w:pPr>
        <w:spacing w:after="0"/>
        <w:ind w:left="0"/>
        <w:jc w:val="both"/>
      </w:pPr>
      <w:r>
        <w:rPr>
          <w:rFonts w:ascii="Times New Roman"/>
          <w:b w:val="false"/>
          <w:i w:val="false"/>
          <w:color w:val="000000"/>
          <w:sz w:val="28"/>
        </w:rPr>
        <w:t>
      35) в статье 272:</w:t>
      </w:r>
    </w:p>
    <w:bookmarkEnd w:id="473"/>
    <w:bookmarkStart w:name="z483" w:id="474"/>
    <w:p>
      <w:pPr>
        <w:spacing w:after="0"/>
        <w:ind w:left="0"/>
        <w:jc w:val="both"/>
      </w:pPr>
      <w:r>
        <w:rPr>
          <w:rFonts w:ascii="Times New Roman"/>
          <w:b w:val="false"/>
          <w:i w:val="false"/>
          <w:color w:val="000000"/>
          <w:sz w:val="28"/>
        </w:rPr>
        <w:t>
      в части первой слова "следственный судья" исключить;</w:t>
      </w:r>
    </w:p>
    <w:bookmarkEnd w:id="474"/>
    <w:bookmarkStart w:name="z484" w:id="475"/>
    <w:p>
      <w:pPr>
        <w:spacing w:after="0"/>
        <w:ind w:left="0"/>
        <w:jc w:val="both"/>
      </w:pPr>
      <w:r>
        <w:rPr>
          <w:rFonts w:ascii="Times New Roman"/>
          <w:b w:val="false"/>
          <w:i w:val="false"/>
          <w:color w:val="000000"/>
          <w:sz w:val="28"/>
        </w:rPr>
        <w:t>
      в части второй слова "следственного судьи" исключить;</w:t>
      </w:r>
    </w:p>
    <w:bookmarkEnd w:id="475"/>
    <w:bookmarkStart w:name="z485" w:id="476"/>
    <w:p>
      <w:pPr>
        <w:spacing w:after="0"/>
        <w:ind w:left="0"/>
        <w:jc w:val="both"/>
      </w:pPr>
      <w:r>
        <w:rPr>
          <w:rFonts w:ascii="Times New Roman"/>
          <w:b w:val="false"/>
          <w:i w:val="false"/>
          <w:color w:val="000000"/>
          <w:sz w:val="28"/>
        </w:rPr>
        <w:t>
      дополнить частью 4-1 следующего содержания:</w:t>
      </w:r>
    </w:p>
    <w:bookmarkEnd w:id="476"/>
    <w:bookmarkStart w:name="z486" w:id="477"/>
    <w:p>
      <w:pPr>
        <w:spacing w:after="0"/>
        <w:ind w:left="0"/>
        <w:jc w:val="both"/>
      </w:pPr>
      <w:r>
        <w:rPr>
          <w:rFonts w:ascii="Times New Roman"/>
          <w:b w:val="false"/>
          <w:i w:val="false"/>
          <w:color w:val="000000"/>
          <w:sz w:val="28"/>
        </w:rPr>
        <w:t>
      "4–1. Орган, ведущий уголовный процесс, назначив экспертизу, до направления в орган судебной экспертизы, ознакамливает защитника со всеми объектами экспертизы, в том числе с материалами специальных оперативно-розыскных, контрразведывательных мероприятий и негласных следственных действий.";</w:t>
      </w:r>
    </w:p>
    <w:bookmarkEnd w:id="477"/>
    <w:bookmarkStart w:name="z487" w:id="478"/>
    <w:p>
      <w:pPr>
        <w:spacing w:after="0"/>
        <w:ind w:left="0"/>
        <w:jc w:val="both"/>
      </w:pPr>
      <w:r>
        <w:rPr>
          <w:rFonts w:ascii="Times New Roman"/>
          <w:b w:val="false"/>
          <w:i w:val="false"/>
          <w:color w:val="000000"/>
          <w:sz w:val="28"/>
        </w:rPr>
        <w:t>
      в абзаце третьем части шестой слова "следственным судьей" исключить;</w:t>
      </w:r>
    </w:p>
    <w:bookmarkEnd w:id="478"/>
    <w:bookmarkStart w:name="z488" w:id="479"/>
    <w:p>
      <w:pPr>
        <w:spacing w:after="0"/>
        <w:ind w:left="0"/>
        <w:jc w:val="both"/>
      </w:pPr>
      <w:r>
        <w:rPr>
          <w:rFonts w:ascii="Times New Roman"/>
          <w:b w:val="false"/>
          <w:i w:val="false"/>
          <w:color w:val="000000"/>
          <w:sz w:val="28"/>
        </w:rPr>
        <w:t>
      часть девятую изложить в следующей редакции:</w:t>
      </w:r>
    </w:p>
    <w:bookmarkEnd w:id="479"/>
    <w:bookmarkStart w:name="z489" w:id="480"/>
    <w:p>
      <w:pPr>
        <w:spacing w:after="0"/>
        <w:ind w:left="0"/>
        <w:jc w:val="both"/>
      </w:pPr>
      <w:r>
        <w:rPr>
          <w:rFonts w:ascii="Times New Roman"/>
          <w:b w:val="false"/>
          <w:i w:val="false"/>
          <w:color w:val="000000"/>
          <w:sz w:val="28"/>
        </w:rPr>
        <w:t>
      "9. Участник процесса, по инициативе которого назначается экспертиза, может представить в качестве объектов экспертного исследования предметы, документы. Орган, ведущий уголовный процесс, не вправе отказать в их приобщении и направлении эксперту.";</w:t>
      </w:r>
    </w:p>
    <w:bookmarkEnd w:id="480"/>
    <w:bookmarkStart w:name="z490" w:id="481"/>
    <w:p>
      <w:pPr>
        <w:spacing w:after="0"/>
        <w:ind w:left="0"/>
        <w:jc w:val="both"/>
      </w:pPr>
      <w:r>
        <w:rPr>
          <w:rFonts w:ascii="Times New Roman"/>
          <w:b w:val="false"/>
          <w:i w:val="false"/>
          <w:color w:val="000000"/>
          <w:sz w:val="28"/>
        </w:rPr>
        <w:t>
      36) в статье 272-1:</w:t>
      </w:r>
    </w:p>
    <w:bookmarkEnd w:id="481"/>
    <w:bookmarkStart w:name="z491" w:id="482"/>
    <w:p>
      <w:pPr>
        <w:spacing w:after="0"/>
        <w:ind w:left="0"/>
        <w:jc w:val="both"/>
      </w:pPr>
      <w:r>
        <w:rPr>
          <w:rFonts w:ascii="Times New Roman"/>
          <w:b w:val="false"/>
          <w:i w:val="false"/>
          <w:color w:val="000000"/>
          <w:sz w:val="28"/>
        </w:rPr>
        <w:t>
      часть вторую изложить в следующей редакции:</w:t>
      </w:r>
    </w:p>
    <w:bookmarkEnd w:id="482"/>
    <w:bookmarkStart w:name="z492" w:id="483"/>
    <w:p>
      <w:pPr>
        <w:spacing w:after="0"/>
        <w:ind w:left="0"/>
        <w:jc w:val="both"/>
      </w:pPr>
      <w:r>
        <w:rPr>
          <w:rFonts w:ascii="Times New Roman"/>
          <w:b w:val="false"/>
          <w:i w:val="false"/>
          <w:color w:val="000000"/>
          <w:sz w:val="28"/>
        </w:rPr>
        <w:t>
      "2. В запросе указываются: фамилия, имя, отчество (если оно указано в документе, удостоверяющем личность) адвоката, время, место назначения экспертизы; вид экспертизы; основания для назначения экспертизы; объекты, направляемые на экспертизу, и информация об их происхождении, а также разрешение на возможное полное или частичное уничтожение указанных объектов, изменение их внешнего вида или основных свойств в ходе исследования; наименование органа, организации судебной экспертизы и (или) фамилия, имя, отчество (если оно указано в документе, удостоверяющем личность) лица, которому он намерен поручить производство судебной экспертизы.</w:t>
      </w:r>
    </w:p>
    <w:bookmarkEnd w:id="483"/>
    <w:bookmarkStart w:name="z493" w:id="484"/>
    <w:p>
      <w:pPr>
        <w:spacing w:after="0"/>
        <w:ind w:left="0"/>
        <w:jc w:val="both"/>
      </w:pPr>
      <w:r>
        <w:rPr>
          <w:rFonts w:ascii="Times New Roman"/>
          <w:b w:val="false"/>
          <w:i w:val="false"/>
          <w:color w:val="000000"/>
          <w:sz w:val="28"/>
        </w:rPr>
        <w:t>
      К запросу также прилагается письменное уведомление о защите (представительстве).";</w:t>
      </w:r>
    </w:p>
    <w:bookmarkEnd w:id="484"/>
    <w:bookmarkStart w:name="z494" w:id="485"/>
    <w:p>
      <w:pPr>
        <w:spacing w:after="0"/>
        <w:ind w:left="0"/>
        <w:jc w:val="both"/>
      </w:pPr>
      <w:r>
        <w:rPr>
          <w:rFonts w:ascii="Times New Roman"/>
          <w:b w:val="false"/>
          <w:i w:val="false"/>
          <w:color w:val="000000"/>
          <w:sz w:val="28"/>
        </w:rPr>
        <w:t>
      37) в статье 274:</w:t>
      </w:r>
    </w:p>
    <w:bookmarkEnd w:id="485"/>
    <w:bookmarkStart w:name="z495" w:id="486"/>
    <w:p>
      <w:pPr>
        <w:spacing w:after="0"/>
        <w:ind w:left="0"/>
        <w:jc w:val="both"/>
      </w:pPr>
      <w:r>
        <w:rPr>
          <w:rFonts w:ascii="Times New Roman"/>
          <w:b w:val="false"/>
          <w:i w:val="false"/>
          <w:color w:val="000000"/>
          <w:sz w:val="28"/>
        </w:rPr>
        <w:t>
      заголовок и часть первую изложить в следующей редакции:</w:t>
      </w:r>
    </w:p>
    <w:bookmarkEnd w:id="486"/>
    <w:bookmarkStart w:name="z496" w:id="487"/>
    <w:p>
      <w:pPr>
        <w:spacing w:after="0"/>
        <w:ind w:left="0"/>
        <w:jc w:val="both"/>
      </w:pPr>
      <w:r>
        <w:rPr>
          <w:rFonts w:ascii="Times New Roman"/>
          <w:b w:val="false"/>
          <w:i w:val="false"/>
          <w:color w:val="000000"/>
          <w:sz w:val="28"/>
        </w:rPr>
        <w:t>
      "Статья 274. Права подозреваемого, обвиняемого, потерпевшего, свидетеля (в том числе, имеющего право на защиту), защитника и представителя потерпевшего при назначении и производстве экспертизы</w:t>
      </w:r>
    </w:p>
    <w:bookmarkEnd w:id="487"/>
    <w:bookmarkStart w:name="z497" w:id="488"/>
    <w:p>
      <w:pPr>
        <w:spacing w:after="0"/>
        <w:ind w:left="0"/>
        <w:jc w:val="both"/>
      </w:pPr>
      <w:r>
        <w:rPr>
          <w:rFonts w:ascii="Times New Roman"/>
          <w:b w:val="false"/>
          <w:i w:val="false"/>
          <w:color w:val="000000"/>
          <w:sz w:val="28"/>
        </w:rPr>
        <w:t>
      1. При назначении экспертизы и ее производстве потерпевший, подозреваемый, обвиняемый, свидетель, имеющий право на защиту, защитник и представитель потерпевшего имеют право:</w:t>
      </w:r>
    </w:p>
    <w:bookmarkEnd w:id="488"/>
    <w:bookmarkStart w:name="z498" w:id="489"/>
    <w:p>
      <w:pPr>
        <w:spacing w:after="0"/>
        <w:ind w:left="0"/>
        <w:jc w:val="both"/>
      </w:pPr>
      <w:r>
        <w:rPr>
          <w:rFonts w:ascii="Times New Roman"/>
          <w:b w:val="false"/>
          <w:i w:val="false"/>
          <w:color w:val="000000"/>
          <w:sz w:val="28"/>
        </w:rPr>
        <w:t>
      1) до проведения экспертизы знакомиться с постановлением о еҰ назначении и получать разъяснение принадлежащих им прав, знакомиться с перечнем направленных на экспертизу объектов, о чем составляется протокол, который с постановлением о назначении экспертизы подлежит направлению эксперту.</w:t>
      </w:r>
    </w:p>
    <w:bookmarkEnd w:id="489"/>
    <w:bookmarkStart w:name="z499" w:id="490"/>
    <w:p>
      <w:pPr>
        <w:spacing w:after="0"/>
        <w:ind w:left="0"/>
        <w:jc w:val="both"/>
      </w:pPr>
      <w:r>
        <w:rPr>
          <w:rFonts w:ascii="Times New Roman"/>
          <w:b w:val="false"/>
          <w:i w:val="false"/>
          <w:color w:val="000000"/>
          <w:sz w:val="28"/>
        </w:rPr>
        <w:t>
      2) заявлять отвод эксперту или ходатайство об отстранении от производства экспертизы органа судебной экспертизы;</w:t>
      </w:r>
    </w:p>
    <w:bookmarkEnd w:id="490"/>
    <w:bookmarkStart w:name="z500" w:id="491"/>
    <w:p>
      <w:pPr>
        <w:spacing w:after="0"/>
        <w:ind w:left="0"/>
        <w:jc w:val="both"/>
      </w:pPr>
      <w:r>
        <w:rPr>
          <w:rFonts w:ascii="Times New Roman"/>
          <w:b w:val="false"/>
          <w:i w:val="false"/>
          <w:color w:val="000000"/>
          <w:sz w:val="28"/>
        </w:rPr>
        <w:t>
      3) ходатайствовать о назначении в качестве экспертов указанных ими лиц или сотрудников конкретных органов судебной экспертизы, а также проведении экспертизы комиссией экспертов;</w:t>
      </w:r>
    </w:p>
    <w:bookmarkEnd w:id="491"/>
    <w:bookmarkStart w:name="z501" w:id="492"/>
    <w:p>
      <w:pPr>
        <w:spacing w:after="0"/>
        <w:ind w:left="0"/>
        <w:jc w:val="both"/>
      </w:pPr>
      <w:r>
        <w:rPr>
          <w:rFonts w:ascii="Times New Roman"/>
          <w:b w:val="false"/>
          <w:i w:val="false"/>
          <w:color w:val="000000"/>
          <w:sz w:val="28"/>
        </w:rPr>
        <w:t>
      4) в течение трех дней с момента ознакомления с постановлением о назначении экспертизы направлять следователю дополнительные вопросы или уточнения поставленных вопросов, которые незамедлительно направляются следователем эксперту;</w:t>
      </w:r>
    </w:p>
    <w:bookmarkEnd w:id="492"/>
    <w:bookmarkStart w:name="z502" w:id="493"/>
    <w:p>
      <w:pPr>
        <w:spacing w:after="0"/>
        <w:ind w:left="0"/>
        <w:jc w:val="both"/>
      </w:pPr>
      <w:r>
        <w:rPr>
          <w:rFonts w:ascii="Times New Roman"/>
          <w:b w:val="false"/>
          <w:i w:val="false"/>
          <w:color w:val="000000"/>
          <w:sz w:val="28"/>
        </w:rPr>
        <w:t>
      5) присутствовать при производстве экспертизы в порядке, предусмотренном статьей 278 настоящего Кодекса, с разрешения органа, ведущего уголовный процесс;</w:t>
      </w:r>
    </w:p>
    <w:bookmarkEnd w:id="493"/>
    <w:bookmarkStart w:name="z503" w:id="494"/>
    <w:p>
      <w:pPr>
        <w:spacing w:after="0"/>
        <w:ind w:left="0"/>
        <w:jc w:val="both"/>
      </w:pPr>
      <w:r>
        <w:rPr>
          <w:rFonts w:ascii="Times New Roman"/>
          <w:b w:val="false"/>
          <w:i w:val="false"/>
          <w:color w:val="000000"/>
          <w:sz w:val="28"/>
        </w:rPr>
        <w:t>
      5-1) знакомиться с постановлением об удовлетворении ходатайства эксперта либо отказе в его удовлетворении;</w:t>
      </w:r>
    </w:p>
    <w:bookmarkEnd w:id="494"/>
    <w:bookmarkStart w:name="z504" w:id="495"/>
    <w:p>
      <w:pPr>
        <w:spacing w:after="0"/>
        <w:ind w:left="0"/>
        <w:jc w:val="both"/>
      </w:pPr>
      <w:r>
        <w:rPr>
          <w:rFonts w:ascii="Times New Roman"/>
          <w:b w:val="false"/>
          <w:i w:val="false"/>
          <w:color w:val="000000"/>
          <w:sz w:val="28"/>
        </w:rPr>
        <w:t>
      6) знакомиться с заключением эксперта либо сообщением о невозможности дать заключение в порядке, предусмотренном статьей 284 настоящего Кодекса.";</w:t>
      </w:r>
    </w:p>
    <w:bookmarkEnd w:id="495"/>
    <w:bookmarkStart w:name="z505" w:id="496"/>
    <w:p>
      <w:pPr>
        <w:spacing w:after="0"/>
        <w:ind w:left="0"/>
        <w:jc w:val="both"/>
      </w:pPr>
      <w:r>
        <w:rPr>
          <w:rFonts w:ascii="Times New Roman"/>
          <w:b w:val="false"/>
          <w:i w:val="false"/>
          <w:color w:val="000000"/>
          <w:sz w:val="28"/>
        </w:rPr>
        <w:t>
      в части второй слова "в том числе имеющий право на защиту," исключить;</w:t>
      </w:r>
    </w:p>
    <w:bookmarkEnd w:id="496"/>
    <w:bookmarkStart w:name="z506" w:id="497"/>
    <w:p>
      <w:pPr>
        <w:spacing w:after="0"/>
        <w:ind w:left="0"/>
        <w:jc w:val="both"/>
      </w:pPr>
      <w:r>
        <w:rPr>
          <w:rFonts w:ascii="Times New Roman"/>
          <w:b w:val="false"/>
          <w:i w:val="false"/>
          <w:color w:val="000000"/>
          <w:sz w:val="28"/>
        </w:rPr>
        <w:t>
      38) в статье 276:</w:t>
      </w:r>
    </w:p>
    <w:bookmarkEnd w:id="497"/>
    <w:bookmarkStart w:name="z507" w:id="498"/>
    <w:p>
      <w:pPr>
        <w:spacing w:after="0"/>
        <w:ind w:left="0"/>
        <w:jc w:val="both"/>
      </w:pPr>
      <w:r>
        <w:rPr>
          <w:rFonts w:ascii="Times New Roman"/>
          <w:b w:val="false"/>
          <w:i w:val="false"/>
          <w:color w:val="000000"/>
          <w:sz w:val="28"/>
        </w:rPr>
        <w:t>
      в части первой слова "следственный судья" исключить;</w:t>
      </w:r>
    </w:p>
    <w:bookmarkEnd w:id="498"/>
    <w:bookmarkStart w:name="z508" w:id="499"/>
    <w:p>
      <w:pPr>
        <w:spacing w:after="0"/>
        <w:ind w:left="0"/>
        <w:jc w:val="both"/>
      </w:pPr>
      <w:r>
        <w:rPr>
          <w:rFonts w:ascii="Times New Roman"/>
          <w:b w:val="false"/>
          <w:i w:val="false"/>
          <w:color w:val="000000"/>
          <w:sz w:val="28"/>
        </w:rPr>
        <w:t>
      часть вторую исключить;</w:t>
      </w:r>
    </w:p>
    <w:bookmarkEnd w:id="499"/>
    <w:bookmarkStart w:name="z509" w:id="500"/>
    <w:p>
      <w:pPr>
        <w:spacing w:after="0"/>
        <w:ind w:left="0"/>
        <w:jc w:val="both"/>
      </w:pPr>
      <w:r>
        <w:rPr>
          <w:rFonts w:ascii="Times New Roman"/>
          <w:b w:val="false"/>
          <w:i w:val="false"/>
          <w:color w:val="000000"/>
          <w:sz w:val="28"/>
        </w:rPr>
        <w:t>
      39) в части второй статьи 277 слова "следственный судья" исключить;</w:t>
      </w:r>
    </w:p>
    <w:bookmarkEnd w:id="500"/>
    <w:bookmarkStart w:name="z510" w:id="501"/>
    <w:p>
      <w:pPr>
        <w:spacing w:after="0"/>
        <w:ind w:left="0"/>
        <w:jc w:val="both"/>
      </w:pPr>
      <w:r>
        <w:rPr>
          <w:rFonts w:ascii="Times New Roman"/>
          <w:b w:val="false"/>
          <w:i w:val="false"/>
          <w:color w:val="000000"/>
          <w:sz w:val="28"/>
        </w:rPr>
        <w:t>
      40) в части пятой статьи 281 слова "следственного судьи" исключить;</w:t>
      </w:r>
    </w:p>
    <w:bookmarkEnd w:id="501"/>
    <w:bookmarkStart w:name="z511" w:id="502"/>
    <w:p>
      <w:pPr>
        <w:spacing w:after="0"/>
        <w:ind w:left="0"/>
        <w:jc w:val="both"/>
      </w:pPr>
      <w:r>
        <w:rPr>
          <w:rFonts w:ascii="Times New Roman"/>
          <w:b w:val="false"/>
          <w:i w:val="false"/>
          <w:color w:val="000000"/>
          <w:sz w:val="28"/>
        </w:rPr>
        <w:t>
      41) дополнить статьей 305-1 следующего содержания:</w:t>
      </w:r>
    </w:p>
    <w:bookmarkEnd w:id="502"/>
    <w:bookmarkStart w:name="z512" w:id="503"/>
    <w:p>
      <w:pPr>
        <w:spacing w:after="0"/>
        <w:ind w:left="0"/>
        <w:jc w:val="both"/>
      </w:pPr>
      <w:r>
        <w:rPr>
          <w:rFonts w:ascii="Times New Roman"/>
          <w:b w:val="false"/>
          <w:i w:val="false"/>
          <w:color w:val="000000"/>
          <w:sz w:val="28"/>
        </w:rPr>
        <w:t>
      "Статья 305-1. Акт защиты</w:t>
      </w:r>
    </w:p>
    <w:bookmarkEnd w:id="503"/>
    <w:bookmarkStart w:name="z513" w:id="504"/>
    <w:p>
      <w:pPr>
        <w:spacing w:after="0"/>
        <w:ind w:left="0"/>
        <w:jc w:val="both"/>
      </w:pPr>
      <w:r>
        <w:rPr>
          <w:rFonts w:ascii="Times New Roman"/>
          <w:b w:val="false"/>
          <w:i w:val="false"/>
          <w:color w:val="000000"/>
          <w:sz w:val="28"/>
        </w:rPr>
        <w:t>
      1. После получения копии обвинительного акта защитник, с согласия подзащитного, вправе представить в суд акт защиты.</w:t>
      </w:r>
    </w:p>
    <w:bookmarkEnd w:id="504"/>
    <w:bookmarkStart w:name="z514" w:id="505"/>
    <w:p>
      <w:pPr>
        <w:spacing w:after="0"/>
        <w:ind w:left="0"/>
        <w:jc w:val="both"/>
      </w:pPr>
      <w:r>
        <w:rPr>
          <w:rFonts w:ascii="Times New Roman"/>
          <w:b w:val="false"/>
          <w:i w:val="false"/>
          <w:color w:val="000000"/>
          <w:sz w:val="28"/>
        </w:rPr>
        <w:t>
      При этом копия акта защиты направляется прокурору.</w:t>
      </w:r>
    </w:p>
    <w:bookmarkEnd w:id="505"/>
    <w:bookmarkStart w:name="z515" w:id="506"/>
    <w:p>
      <w:pPr>
        <w:spacing w:after="0"/>
        <w:ind w:left="0"/>
        <w:jc w:val="both"/>
      </w:pPr>
      <w:r>
        <w:rPr>
          <w:rFonts w:ascii="Times New Roman"/>
          <w:b w:val="false"/>
          <w:i w:val="false"/>
          <w:color w:val="000000"/>
          <w:sz w:val="28"/>
        </w:rPr>
        <w:t>
      2. В акте защиты указываются доводы и (или) ходатайства стороны защиты.</w:t>
      </w:r>
    </w:p>
    <w:bookmarkEnd w:id="506"/>
    <w:bookmarkStart w:name="z516" w:id="507"/>
    <w:p>
      <w:pPr>
        <w:spacing w:after="0"/>
        <w:ind w:left="0"/>
        <w:jc w:val="both"/>
      </w:pPr>
      <w:r>
        <w:rPr>
          <w:rFonts w:ascii="Times New Roman"/>
          <w:b w:val="false"/>
          <w:i w:val="false"/>
          <w:color w:val="000000"/>
          <w:sz w:val="28"/>
        </w:rPr>
        <w:t xml:space="preserve">
      3. К акту защиты может быть приложен список лиц, подлежащих вызову в судебное заседание (список защиты), вещественные доказательства. В списке указываются фамилия, имя, отчество (при его наличии) лица, его процессуальное положение, место жительства. </w:t>
      </w:r>
    </w:p>
    <w:bookmarkEnd w:id="507"/>
    <w:bookmarkStart w:name="z517" w:id="508"/>
    <w:p>
      <w:pPr>
        <w:spacing w:after="0"/>
        <w:ind w:left="0"/>
        <w:jc w:val="both"/>
      </w:pPr>
      <w:r>
        <w:rPr>
          <w:rFonts w:ascii="Times New Roman"/>
          <w:b w:val="false"/>
          <w:i w:val="false"/>
          <w:color w:val="000000"/>
          <w:sz w:val="28"/>
        </w:rPr>
        <w:t xml:space="preserve">
      4. Акт защиты подписывается защитником и его подзащитным. </w:t>
      </w:r>
    </w:p>
    <w:bookmarkEnd w:id="508"/>
    <w:bookmarkStart w:name="z518" w:id="509"/>
    <w:p>
      <w:pPr>
        <w:spacing w:after="0"/>
        <w:ind w:left="0"/>
        <w:jc w:val="both"/>
      </w:pPr>
      <w:r>
        <w:rPr>
          <w:rFonts w:ascii="Times New Roman"/>
          <w:b w:val="false"/>
          <w:i w:val="false"/>
          <w:color w:val="000000"/>
          <w:sz w:val="28"/>
        </w:rPr>
        <w:t>
      Изменение и дополнение акта защиты в ходе судебного разбирательства допускается с согласия подзащитного.";</w:t>
      </w:r>
    </w:p>
    <w:bookmarkEnd w:id="509"/>
    <w:bookmarkStart w:name="z519" w:id="510"/>
    <w:p>
      <w:pPr>
        <w:spacing w:after="0"/>
        <w:ind w:left="0"/>
        <w:jc w:val="both"/>
      </w:pPr>
      <w:r>
        <w:rPr>
          <w:rFonts w:ascii="Times New Roman"/>
          <w:b w:val="false"/>
          <w:i w:val="false"/>
          <w:color w:val="000000"/>
          <w:sz w:val="28"/>
        </w:rPr>
        <w:t>
      42) статью 323 изложить в следующей редакции:</w:t>
      </w:r>
    </w:p>
    <w:bookmarkEnd w:id="510"/>
    <w:bookmarkStart w:name="z520" w:id="511"/>
    <w:p>
      <w:pPr>
        <w:spacing w:after="0"/>
        <w:ind w:left="0"/>
        <w:jc w:val="both"/>
      </w:pPr>
      <w:r>
        <w:rPr>
          <w:rFonts w:ascii="Times New Roman"/>
          <w:b w:val="false"/>
          <w:i w:val="false"/>
          <w:color w:val="000000"/>
          <w:sz w:val="28"/>
        </w:rPr>
        <w:t>
      "Статья 323. Направление дела судом прокурору</w:t>
      </w:r>
    </w:p>
    <w:bookmarkEnd w:id="511"/>
    <w:bookmarkStart w:name="z521" w:id="512"/>
    <w:p>
      <w:pPr>
        <w:spacing w:after="0"/>
        <w:ind w:left="0"/>
        <w:jc w:val="both"/>
      </w:pPr>
      <w:r>
        <w:rPr>
          <w:rFonts w:ascii="Times New Roman"/>
          <w:b w:val="false"/>
          <w:i w:val="false"/>
          <w:color w:val="000000"/>
          <w:sz w:val="28"/>
        </w:rPr>
        <w:t>
      При установлении существенных нарушений уголовно-процессуального законодательства, препятствующих назначению главного судебного разбирательства, а также их установление в главном судебном разбирательстве суд возвращает дело прокурору для их устранения.</w:t>
      </w:r>
    </w:p>
    <w:bookmarkEnd w:id="512"/>
    <w:bookmarkStart w:name="z522" w:id="513"/>
    <w:p>
      <w:pPr>
        <w:spacing w:after="0"/>
        <w:ind w:left="0"/>
        <w:jc w:val="both"/>
      </w:pPr>
      <w:r>
        <w:rPr>
          <w:rFonts w:ascii="Times New Roman"/>
          <w:b w:val="false"/>
          <w:i w:val="false"/>
          <w:color w:val="000000"/>
          <w:sz w:val="28"/>
        </w:rPr>
        <w:t>
      Устранение существенных нарушений уголовно-процессуального законодательства не может быть связано с восполнением неполноты досудебного расследования.</w:t>
      </w:r>
    </w:p>
    <w:bookmarkEnd w:id="513"/>
    <w:bookmarkStart w:name="z523" w:id="514"/>
    <w:p>
      <w:pPr>
        <w:spacing w:after="0"/>
        <w:ind w:left="0"/>
        <w:jc w:val="both"/>
      </w:pPr>
      <w:r>
        <w:rPr>
          <w:rFonts w:ascii="Times New Roman"/>
          <w:b w:val="false"/>
          <w:i w:val="false"/>
          <w:color w:val="000000"/>
          <w:sz w:val="28"/>
        </w:rPr>
        <w:t>
      Прокурор не вправе возвращать уголовное дело органу досудебного расследования для восполнения пробелов следствия.";</w:t>
      </w:r>
    </w:p>
    <w:bookmarkEnd w:id="514"/>
    <w:bookmarkStart w:name="z524" w:id="515"/>
    <w:p>
      <w:pPr>
        <w:spacing w:after="0"/>
        <w:ind w:left="0"/>
        <w:jc w:val="both"/>
      </w:pPr>
      <w:r>
        <w:rPr>
          <w:rFonts w:ascii="Times New Roman"/>
          <w:b w:val="false"/>
          <w:i w:val="false"/>
          <w:color w:val="000000"/>
          <w:sz w:val="28"/>
        </w:rPr>
        <w:t>
      43) статью 330 изложить в следующей редакции:</w:t>
      </w:r>
    </w:p>
    <w:bookmarkEnd w:id="515"/>
    <w:bookmarkStart w:name="z525" w:id="516"/>
    <w:p>
      <w:pPr>
        <w:spacing w:after="0"/>
        <w:ind w:left="0"/>
        <w:jc w:val="both"/>
      </w:pPr>
      <w:r>
        <w:rPr>
          <w:rFonts w:ascii="Times New Roman"/>
          <w:b w:val="false"/>
          <w:i w:val="false"/>
          <w:color w:val="000000"/>
          <w:sz w:val="28"/>
        </w:rPr>
        <w:t>
      "1. Судья принимает меры для подготовки судебного заседания.</w:t>
      </w:r>
    </w:p>
    <w:bookmarkEnd w:id="516"/>
    <w:bookmarkStart w:name="z526" w:id="517"/>
    <w:p>
      <w:pPr>
        <w:spacing w:after="0"/>
        <w:ind w:left="0"/>
        <w:jc w:val="both"/>
      </w:pPr>
      <w:r>
        <w:rPr>
          <w:rFonts w:ascii="Times New Roman"/>
          <w:b w:val="false"/>
          <w:i w:val="false"/>
          <w:color w:val="000000"/>
          <w:sz w:val="28"/>
        </w:rPr>
        <w:t xml:space="preserve">
      2. Обеспечение явки на судебное заседание свидетелей защиты и свидетелей обвинения возлагается на соответствующие стороны. Судья по ходатайству сторон должен предоставить повестку о вызове указанных ими лиц в суд. </w:t>
      </w:r>
    </w:p>
    <w:bookmarkEnd w:id="517"/>
    <w:bookmarkStart w:name="z527" w:id="518"/>
    <w:p>
      <w:pPr>
        <w:spacing w:after="0"/>
        <w:ind w:left="0"/>
        <w:jc w:val="both"/>
      </w:pPr>
      <w:r>
        <w:rPr>
          <w:rFonts w:ascii="Times New Roman"/>
          <w:b w:val="false"/>
          <w:i w:val="false"/>
          <w:color w:val="000000"/>
          <w:sz w:val="28"/>
        </w:rPr>
        <w:t>
      В предусмотренных настоящим Кодексом случаях судья выносит постановление о приводе в соответствии со статей 157 настоящего Кодекса. При назначении судебного разбирательства в сокращенном порядке свидетели в судебное заседание не вызываются.";</w:t>
      </w:r>
    </w:p>
    <w:bookmarkEnd w:id="518"/>
    <w:bookmarkStart w:name="z528" w:id="519"/>
    <w:p>
      <w:pPr>
        <w:spacing w:after="0"/>
        <w:ind w:left="0"/>
        <w:jc w:val="both"/>
      </w:pPr>
      <w:r>
        <w:rPr>
          <w:rFonts w:ascii="Times New Roman"/>
          <w:b w:val="false"/>
          <w:i w:val="false"/>
          <w:color w:val="000000"/>
          <w:sz w:val="28"/>
        </w:rPr>
        <w:t>
      44) часть третью статьи 336 изложить в следующей редакции:</w:t>
      </w:r>
    </w:p>
    <w:bookmarkEnd w:id="519"/>
    <w:bookmarkStart w:name="z529" w:id="520"/>
    <w:p>
      <w:pPr>
        <w:spacing w:after="0"/>
        <w:ind w:left="0"/>
        <w:jc w:val="both"/>
      </w:pPr>
      <w:r>
        <w:rPr>
          <w:rFonts w:ascii="Times New Roman"/>
          <w:b w:val="false"/>
          <w:i w:val="false"/>
          <w:color w:val="000000"/>
          <w:sz w:val="28"/>
        </w:rPr>
        <w:t>
      "3. Защитнику, вновь вступившему в дело, предоставляется время, необходимое для подготовки к участию в судебном разбирательстве. С согласия подзащитного он вправе представить суду новый акт защиты с обоснованием позиции защиты, а также ходатайствовать о повторении любого действия, совершенного в судебном разбирательстве до его вступления в дело.";</w:t>
      </w:r>
    </w:p>
    <w:bookmarkEnd w:id="520"/>
    <w:bookmarkStart w:name="z530" w:id="521"/>
    <w:p>
      <w:pPr>
        <w:spacing w:after="0"/>
        <w:ind w:left="0"/>
        <w:jc w:val="both"/>
      </w:pPr>
      <w:r>
        <w:rPr>
          <w:rFonts w:ascii="Times New Roman"/>
          <w:b w:val="false"/>
          <w:i w:val="false"/>
          <w:color w:val="000000"/>
          <w:sz w:val="28"/>
        </w:rPr>
        <w:t>
      45) заголовок и статью 351 изложить в следующей редакции:</w:t>
      </w:r>
    </w:p>
    <w:bookmarkEnd w:id="521"/>
    <w:bookmarkStart w:name="z531" w:id="522"/>
    <w:p>
      <w:pPr>
        <w:spacing w:after="0"/>
        <w:ind w:left="0"/>
        <w:jc w:val="both"/>
      </w:pPr>
      <w:r>
        <w:rPr>
          <w:rFonts w:ascii="Times New Roman"/>
          <w:b w:val="false"/>
          <w:i w:val="false"/>
          <w:color w:val="000000"/>
          <w:sz w:val="28"/>
        </w:rPr>
        <w:t>
      "Статья 351. Проверка явки лиц, явившихся в главное судебное разбирательство</w:t>
      </w:r>
    </w:p>
    <w:bookmarkEnd w:id="522"/>
    <w:bookmarkStart w:name="z532" w:id="523"/>
    <w:p>
      <w:pPr>
        <w:spacing w:after="0"/>
        <w:ind w:left="0"/>
        <w:jc w:val="both"/>
      </w:pPr>
      <w:r>
        <w:rPr>
          <w:rFonts w:ascii="Times New Roman"/>
          <w:b w:val="false"/>
          <w:i w:val="false"/>
          <w:color w:val="000000"/>
          <w:sz w:val="28"/>
        </w:rPr>
        <w:t>
      Секретарь судебного заседания докладывает суду о явке лиц, вызванных сторонами обвинения и защиты для участия в главном судебном разбирательстве.";</w:t>
      </w:r>
    </w:p>
    <w:bookmarkEnd w:id="523"/>
    <w:bookmarkStart w:name="z533" w:id="524"/>
    <w:p>
      <w:pPr>
        <w:spacing w:after="0"/>
        <w:ind w:left="0"/>
        <w:jc w:val="both"/>
      </w:pPr>
      <w:r>
        <w:rPr>
          <w:rFonts w:ascii="Times New Roman"/>
          <w:b w:val="false"/>
          <w:i w:val="false"/>
          <w:color w:val="000000"/>
          <w:sz w:val="28"/>
        </w:rPr>
        <w:t>
      46) в статье 363 слова "и вызове на следующее судебное заседание неявившихся лиц или их приводе" заменить словами "с возложением на стороны обязанности о явке на следующее судебное заседание неявившихся лиц или их приводе по ходатайству сторон";</w:t>
      </w:r>
    </w:p>
    <w:bookmarkEnd w:id="524"/>
    <w:bookmarkStart w:name="z534" w:id="525"/>
    <w:p>
      <w:pPr>
        <w:spacing w:after="0"/>
        <w:ind w:left="0"/>
        <w:jc w:val="both"/>
      </w:pPr>
      <w:r>
        <w:rPr>
          <w:rFonts w:ascii="Times New Roman"/>
          <w:b w:val="false"/>
          <w:i w:val="false"/>
          <w:color w:val="000000"/>
          <w:sz w:val="28"/>
        </w:rPr>
        <w:t>
      47) часть первую статьи 364 изложить в следующей редакции:</w:t>
      </w:r>
    </w:p>
    <w:bookmarkEnd w:id="525"/>
    <w:bookmarkStart w:name="z535" w:id="526"/>
    <w:p>
      <w:pPr>
        <w:spacing w:after="0"/>
        <w:ind w:left="0"/>
        <w:jc w:val="both"/>
      </w:pPr>
      <w:r>
        <w:rPr>
          <w:rFonts w:ascii="Times New Roman"/>
          <w:b w:val="false"/>
          <w:i w:val="false"/>
          <w:color w:val="000000"/>
          <w:sz w:val="28"/>
        </w:rPr>
        <w:t>
      "1. Судебное следствие осуществляется в полном или сокращенном порядке и начинается с изложения государственным обвинителем сущности предъявленного подсудимому обвинения, а по делам частного обвинения – с изложения жалобы лицом, ее подавшим, или его представителем. В случае предъявления гражданского иска стороной обвинения излагается суть исковых требований.";</w:t>
      </w:r>
    </w:p>
    <w:bookmarkEnd w:id="526"/>
    <w:bookmarkStart w:name="z536" w:id="527"/>
    <w:p>
      <w:pPr>
        <w:spacing w:after="0"/>
        <w:ind w:left="0"/>
        <w:jc w:val="both"/>
      </w:pPr>
      <w:r>
        <w:rPr>
          <w:rFonts w:ascii="Times New Roman"/>
          <w:b w:val="false"/>
          <w:i w:val="false"/>
          <w:color w:val="000000"/>
          <w:sz w:val="28"/>
        </w:rPr>
        <w:t>
      48) статью 365 дополнить частью пятым следующего содержания:</w:t>
      </w:r>
    </w:p>
    <w:bookmarkEnd w:id="527"/>
    <w:bookmarkStart w:name="z537" w:id="528"/>
    <w:p>
      <w:pPr>
        <w:spacing w:after="0"/>
        <w:ind w:left="0"/>
        <w:jc w:val="both"/>
      </w:pPr>
      <w:r>
        <w:rPr>
          <w:rFonts w:ascii="Times New Roman"/>
          <w:b w:val="false"/>
          <w:i w:val="false"/>
          <w:color w:val="000000"/>
          <w:sz w:val="28"/>
        </w:rPr>
        <w:t>
      "5. Исходя из позиции подсудимого, при наличии обстоятельств, указанных в статье 382 настоящего Кодекса, суд рассматривает вопрос о разбирательстве дела в сокращенном порядке.";</w:t>
      </w:r>
    </w:p>
    <w:bookmarkEnd w:id="528"/>
    <w:bookmarkStart w:name="z538" w:id="529"/>
    <w:p>
      <w:pPr>
        <w:spacing w:after="0"/>
        <w:ind w:left="0"/>
        <w:jc w:val="both"/>
      </w:pPr>
      <w:r>
        <w:rPr>
          <w:rFonts w:ascii="Times New Roman"/>
          <w:b w:val="false"/>
          <w:i w:val="false"/>
          <w:color w:val="000000"/>
          <w:sz w:val="28"/>
        </w:rPr>
        <w:t>
      49) части третью и четвертую статьи 367 изложить в следующей редакции:</w:t>
      </w:r>
    </w:p>
    <w:bookmarkEnd w:id="529"/>
    <w:bookmarkStart w:name="z539" w:id="530"/>
    <w:p>
      <w:pPr>
        <w:spacing w:after="0"/>
        <w:ind w:left="0"/>
        <w:jc w:val="both"/>
      </w:pPr>
      <w:r>
        <w:rPr>
          <w:rFonts w:ascii="Times New Roman"/>
          <w:b w:val="false"/>
          <w:i w:val="false"/>
          <w:color w:val="000000"/>
          <w:sz w:val="28"/>
        </w:rPr>
        <w:t xml:space="preserve">
      "3. Суд задает вопросы подсудимому после допроса его сторонами. </w:t>
      </w:r>
    </w:p>
    <w:bookmarkEnd w:id="530"/>
    <w:bookmarkStart w:name="z540" w:id="531"/>
    <w:p>
      <w:pPr>
        <w:spacing w:after="0"/>
        <w:ind w:left="0"/>
        <w:jc w:val="both"/>
      </w:pPr>
      <w:r>
        <w:rPr>
          <w:rFonts w:ascii="Times New Roman"/>
          <w:b w:val="false"/>
          <w:i w:val="false"/>
          <w:color w:val="000000"/>
          <w:sz w:val="28"/>
        </w:rPr>
        <w:t>
      4. Допрос подсудимого в отсутствие другого подсудимого допускается по ходатайству сторон, о чем выносится постановление. В этом случае после возвращения подсудимого в зал судебного заседания ему зачитываются внесенные в протокол судебного заседания показания, данные в его отсутствие, и представляется возможность задавать вопросы подсудимому, допрошенному в его отсутствие.";</w:t>
      </w:r>
    </w:p>
    <w:bookmarkEnd w:id="531"/>
    <w:bookmarkStart w:name="z541" w:id="532"/>
    <w:p>
      <w:pPr>
        <w:spacing w:after="0"/>
        <w:ind w:left="0"/>
        <w:jc w:val="both"/>
      </w:pPr>
      <w:r>
        <w:rPr>
          <w:rFonts w:ascii="Times New Roman"/>
          <w:b w:val="false"/>
          <w:i w:val="false"/>
          <w:color w:val="000000"/>
          <w:sz w:val="28"/>
        </w:rPr>
        <w:t>
      50) часть первую статьи 368 после слов "допускается" дополнить словами "только по ходатайству сторон";</w:t>
      </w:r>
    </w:p>
    <w:bookmarkEnd w:id="532"/>
    <w:bookmarkStart w:name="z542" w:id="533"/>
    <w:p>
      <w:pPr>
        <w:spacing w:after="0"/>
        <w:ind w:left="0"/>
        <w:jc w:val="both"/>
      </w:pPr>
      <w:r>
        <w:rPr>
          <w:rFonts w:ascii="Times New Roman"/>
          <w:b w:val="false"/>
          <w:i w:val="false"/>
          <w:color w:val="000000"/>
          <w:sz w:val="28"/>
        </w:rPr>
        <w:t>
      51) в статье 370:</w:t>
      </w:r>
    </w:p>
    <w:bookmarkEnd w:id="533"/>
    <w:bookmarkStart w:name="z543" w:id="534"/>
    <w:p>
      <w:pPr>
        <w:spacing w:after="0"/>
        <w:ind w:left="0"/>
        <w:jc w:val="both"/>
      </w:pPr>
      <w:r>
        <w:rPr>
          <w:rFonts w:ascii="Times New Roman"/>
          <w:b w:val="false"/>
          <w:i w:val="false"/>
          <w:color w:val="000000"/>
          <w:sz w:val="28"/>
        </w:rPr>
        <w:t>
      в части второй после слов "его обязанности и ответственность" дополнить словами ", а в случае проведения допроса свидетеля в режиме онлайн фиксируется в протоколе судебного заседания.";</w:t>
      </w:r>
    </w:p>
    <w:bookmarkEnd w:id="534"/>
    <w:bookmarkStart w:name="z544" w:id="535"/>
    <w:p>
      <w:pPr>
        <w:spacing w:after="0"/>
        <w:ind w:left="0"/>
        <w:jc w:val="both"/>
      </w:pPr>
      <w:r>
        <w:rPr>
          <w:rFonts w:ascii="Times New Roman"/>
          <w:b w:val="false"/>
          <w:i w:val="false"/>
          <w:color w:val="000000"/>
          <w:sz w:val="28"/>
        </w:rPr>
        <w:t>
      в части пятой слова "его постановлению" заменить словами "ходатайству стороны";</w:t>
      </w:r>
    </w:p>
    <w:bookmarkEnd w:id="535"/>
    <w:bookmarkStart w:name="z545" w:id="536"/>
    <w:p>
      <w:pPr>
        <w:spacing w:after="0"/>
        <w:ind w:left="0"/>
        <w:jc w:val="both"/>
      </w:pPr>
      <w:r>
        <w:rPr>
          <w:rFonts w:ascii="Times New Roman"/>
          <w:b w:val="false"/>
          <w:i w:val="false"/>
          <w:color w:val="000000"/>
          <w:sz w:val="28"/>
        </w:rPr>
        <w:t>
      52) в части третьей статьи 371 слова "или инициативе суда" исключить;</w:t>
      </w:r>
    </w:p>
    <w:bookmarkEnd w:id="536"/>
    <w:bookmarkStart w:name="z546" w:id="537"/>
    <w:p>
      <w:pPr>
        <w:spacing w:after="0"/>
        <w:ind w:left="0"/>
        <w:jc w:val="both"/>
      </w:pPr>
      <w:r>
        <w:rPr>
          <w:rFonts w:ascii="Times New Roman"/>
          <w:b w:val="false"/>
          <w:i w:val="false"/>
          <w:color w:val="000000"/>
          <w:sz w:val="28"/>
        </w:rPr>
        <w:t>
      53) часть первую статьи 380 изложить в следующей редакции:</w:t>
      </w:r>
    </w:p>
    <w:bookmarkEnd w:id="537"/>
    <w:bookmarkStart w:name="z547" w:id="538"/>
    <w:p>
      <w:pPr>
        <w:spacing w:after="0"/>
        <w:ind w:left="0"/>
        <w:jc w:val="both"/>
      </w:pPr>
      <w:r>
        <w:rPr>
          <w:rFonts w:ascii="Times New Roman"/>
          <w:b w:val="false"/>
          <w:i w:val="false"/>
          <w:color w:val="000000"/>
          <w:sz w:val="28"/>
        </w:rPr>
        <w:t>
      "1. Сторона защиты и обвинения вправе ходатайствовать о том, чтобы исследование доказательств было ограничено доказательствами, рассмотренными к моменту возбуждения указанного ходатайства. Суд, выслушав мнения сторон, вправе удовлетворить это ходатайство.";</w:t>
      </w:r>
    </w:p>
    <w:bookmarkEnd w:id="538"/>
    <w:bookmarkStart w:name="z548" w:id="539"/>
    <w:p>
      <w:pPr>
        <w:spacing w:after="0"/>
        <w:ind w:left="0"/>
        <w:jc w:val="both"/>
      </w:pPr>
      <w:r>
        <w:rPr>
          <w:rFonts w:ascii="Times New Roman"/>
          <w:b w:val="false"/>
          <w:i w:val="false"/>
          <w:color w:val="000000"/>
          <w:sz w:val="28"/>
        </w:rPr>
        <w:t>
      54) часть первую статьи 383 изложить в следующей редакции:</w:t>
      </w:r>
    </w:p>
    <w:bookmarkEnd w:id="539"/>
    <w:bookmarkStart w:name="z549" w:id="540"/>
    <w:p>
      <w:pPr>
        <w:spacing w:after="0"/>
        <w:ind w:left="0"/>
        <w:jc w:val="both"/>
      </w:pPr>
      <w:r>
        <w:rPr>
          <w:rFonts w:ascii="Times New Roman"/>
          <w:b w:val="false"/>
          <w:i w:val="false"/>
          <w:color w:val="000000"/>
          <w:sz w:val="28"/>
        </w:rPr>
        <w:t>
      "1. После окончания судебного следствия председательствующий объявляет, что суд переходит к судебным прениям и разъясняет участникам судебных прений, что они не вправе ссылаться в своих речах на материалы, которые не были представлены и исследованы в судебном заседании. При необходимости предъявить суду новые доказательства они могут ходатайствовать о возобновлении судебного следствия.";</w:t>
      </w:r>
    </w:p>
    <w:bookmarkEnd w:id="540"/>
    <w:bookmarkStart w:name="z550" w:id="541"/>
    <w:p>
      <w:pPr>
        <w:spacing w:after="0"/>
        <w:ind w:left="0"/>
        <w:jc w:val="both"/>
      </w:pPr>
      <w:r>
        <w:rPr>
          <w:rFonts w:ascii="Times New Roman"/>
          <w:b w:val="false"/>
          <w:i w:val="false"/>
          <w:color w:val="000000"/>
          <w:sz w:val="28"/>
        </w:rPr>
        <w:t>
      55) часть первую статьи 384 изложить в следующей редакции:</w:t>
      </w:r>
    </w:p>
    <w:bookmarkEnd w:id="541"/>
    <w:bookmarkStart w:name="z551" w:id="542"/>
    <w:p>
      <w:pPr>
        <w:spacing w:after="0"/>
        <w:ind w:left="0"/>
        <w:jc w:val="both"/>
      </w:pPr>
      <w:r>
        <w:rPr>
          <w:rFonts w:ascii="Times New Roman"/>
          <w:b w:val="false"/>
          <w:i w:val="false"/>
          <w:color w:val="000000"/>
          <w:sz w:val="28"/>
        </w:rPr>
        <w:t>
      "1. После окончания судебных прений председательствующий предоставляет подсудимому последнее слово. Выступление с последним словом является правом подсудимого. Никакие вопросы к подсудимому во время его последнего слова не допускаются.";</w:t>
      </w:r>
    </w:p>
    <w:bookmarkEnd w:id="542"/>
    <w:bookmarkStart w:name="z552" w:id="543"/>
    <w:p>
      <w:pPr>
        <w:spacing w:after="0"/>
        <w:ind w:left="0"/>
        <w:jc w:val="both"/>
      </w:pPr>
      <w:r>
        <w:rPr>
          <w:rFonts w:ascii="Times New Roman"/>
          <w:b w:val="false"/>
          <w:i w:val="false"/>
          <w:color w:val="000000"/>
          <w:sz w:val="28"/>
        </w:rPr>
        <w:t>
      56) в статье 385 слова "или собственной инициативе" исключить;</w:t>
      </w:r>
    </w:p>
    <w:bookmarkEnd w:id="543"/>
    <w:bookmarkStart w:name="z553" w:id="544"/>
    <w:p>
      <w:pPr>
        <w:spacing w:after="0"/>
        <w:ind w:left="0"/>
        <w:jc w:val="both"/>
      </w:pPr>
      <w:r>
        <w:rPr>
          <w:rFonts w:ascii="Times New Roman"/>
          <w:b w:val="false"/>
          <w:i w:val="false"/>
          <w:color w:val="000000"/>
          <w:sz w:val="28"/>
        </w:rPr>
        <w:t xml:space="preserve">
      57) в пункте 4) части первой статьи 398 слова "и режим" исключить; </w:t>
      </w:r>
    </w:p>
    <w:bookmarkEnd w:id="544"/>
    <w:bookmarkStart w:name="z554" w:id="545"/>
    <w:p>
      <w:pPr>
        <w:spacing w:after="0"/>
        <w:ind w:left="0"/>
        <w:jc w:val="both"/>
      </w:pPr>
      <w:r>
        <w:rPr>
          <w:rFonts w:ascii="Times New Roman"/>
          <w:b w:val="false"/>
          <w:i w:val="false"/>
          <w:color w:val="000000"/>
          <w:sz w:val="28"/>
        </w:rPr>
        <w:t xml:space="preserve">
      58) часть третью статьи 402 после слов "участникам процесса" дополнить словами "существо принятого решения,"; </w:t>
      </w:r>
    </w:p>
    <w:bookmarkEnd w:id="545"/>
    <w:bookmarkStart w:name="z555" w:id="546"/>
    <w:p>
      <w:pPr>
        <w:spacing w:after="0"/>
        <w:ind w:left="0"/>
        <w:jc w:val="both"/>
      </w:pPr>
      <w:r>
        <w:rPr>
          <w:rFonts w:ascii="Times New Roman"/>
          <w:b w:val="false"/>
          <w:i w:val="false"/>
          <w:color w:val="000000"/>
          <w:sz w:val="28"/>
        </w:rPr>
        <w:t>
      59) часть пятую статьи 423 дополнить словами "В таких случаях судья возвращает жалобу, ходатайство письмом.";</w:t>
      </w:r>
    </w:p>
    <w:bookmarkEnd w:id="546"/>
    <w:bookmarkStart w:name="z556" w:id="547"/>
    <w:p>
      <w:pPr>
        <w:spacing w:after="0"/>
        <w:ind w:left="0"/>
        <w:jc w:val="both"/>
      </w:pPr>
      <w:r>
        <w:rPr>
          <w:rFonts w:ascii="Times New Roman"/>
          <w:b w:val="false"/>
          <w:i w:val="false"/>
          <w:color w:val="000000"/>
          <w:sz w:val="28"/>
        </w:rPr>
        <w:t>
      60) в части первой статьи 424 слова "материалам, исследованным в заседании" заменить словами "сторонами в суде";</w:t>
      </w:r>
    </w:p>
    <w:bookmarkEnd w:id="547"/>
    <w:bookmarkStart w:name="z557" w:id="548"/>
    <w:p>
      <w:pPr>
        <w:spacing w:after="0"/>
        <w:ind w:left="0"/>
        <w:jc w:val="both"/>
      </w:pPr>
      <w:r>
        <w:rPr>
          <w:rFonts w:ascii="Times New Roman"/>
          <w:b w:val="false"/>
          <w:i w:val="false"/>
          <w:color w:val="000000"/>
          <w:sz w:val="28"/>
        </w:rPr>
        <w:t>
      61) в статье 425 слова "если суд усматривает основания необходимости исследования новых материалов и доказательств и вынесения нового приговора" заменить словами "необходимости исследования новых материалов и доказательств, представленных сторонами";</w:t>
      </w:r>
    </w:p>
    <w:bookmarkEnd w:id="548"/>
    <w:bookmarkStart w:name="z558" w:id="549"/>
    <w:p>
      <w:pPr>
        <w:spacing w:after="0"/>
        <w:ind w:left="0"/>
        <w:jc w:val="both"/>
      </w:pPr>
      <w:r>
        <w:rPr>
          <w:rFonts w:ascii="Times New Roman"/>
          <w:b w:val="false"/>
          <w:i w:val="false"/>
          <w:color w:val="000000"/>
          <w:sz w:val="28"/>
        </w:rPr>
        <w:t>
      62) статью 427 исключить;</w:t>
      </w:r>
    </w:p>
    <w:bookmarkEnd w:id="549"/>
    <w:bookmarkStart w:name="z559" w:id="550"/>
    <w:p>
      <w:pPr>
        <w:spacing w:after="0"/>
        <w:ind w:left="0"/>
        <w:jc w:val="both"/>
      </w:pPr>
      <w:r>
        <w:rPr>
          <w:rFonts w:ascii="Times New Roman"/>
          <w:b w:val="false"/>
          <w:i w:val="false"/>
          <w:color w:val="000000"/>
          <w:sz w:val="28"/>
        </w:rPr>
        <w:t>
      63) в статье 428:</w:t>
      </w:r>
    </w:p>
    <w:bookmarkEnd w:id="550"/>
    <w:bookmarkStart w:name="z560" w:id="551"/>
    <w:p>
      <w:pPr>
        <w:spacing w:after="0"/>
        <w:ind w:left="0"/>
        <w:jc w:val="both"/>
      </w:pPr>
      <w:r>
        <w:rPr>
          <w:rFonts w:ascii="Times New Roman"/>
          <w:b w:val="false"/>
          <w:i w:val="false"/>
          <w:color w:val="000000"/>
          <w:sz w:val="28"/>
        </w:rPr>
        <w:t>
      часть первую после слов "извещает стороны" дополнить словами ", о чем выносит постановление, в котором разрешает вопрос о сохранении, избрании, отмене или изменении меры пресечения в отношении подсудимого или осужденного";</w:t>
      </w:r>
    </w:p>
    <w:bookmarkEnd w:id="551"/>
    <w:bookmarkStart w:name="z561" w:id="552"/>
    <w:p>
      <w:pPr>
        <w:spacing w:after="0"/>
        <w:ind w:left="0"/>
        <w:jc w:val="both"/>
      </w:pPr>
      <w:r>
        <w:rPr>
          <w:rFonts w:ascii="Times New Roman"/>
          <w:b w:val="false"/>
          <w:i w:val="false"/>
          <w:color w:val="000000"/>
          <w:sz w:val="28"/>
        </w:rPr>
        <w:t>
      в части третьей слова "исследовании судом новых доказательств, которые не были предметом рассмотрения в суде первой инстанции" заменить словами "проведении судом апелляционной инстанции судебного следствия";</w:t>
      </w:r>
    </w:p>
    <w:bookmarkEnd w:id="552"/>
    <w:bookmarkStart w:name="z562" w:id="553"/>
    <w:p>
      <w:pPr>
        <w:spacing w:after="0"/>
        <w:ind w:left="0"/>
        <w:jc w:val="both"/>
      </w:pPr>
      <w:r>
        <w:rPr>
          <w:rFonts w:ascii="Times New Roman"/>
          <w:b w:val="false"/>
          <w:i w:val="false"/>
          <w:color w:val="000000"/>
          <w:sz w:val="28"/>
        </w:rPr>
        <w:t>
      в части четвертой слова "при исследовании апелляционной инстанцией новых доказательств" заменить словами "проведении судом апелляционной инстанции судебного следствия";</w:t>
      </w:r>
    </w:p>
    <w:bookmarkEnd w:id="553"/>
    <w:bookmarkStart w:name="z563" w:id="554"/>
    <w:p>
      <w:pPr>
        <w:spacing w:after="0"/>
        <w:ind w:left="0"/>
        <w:jc w:val="both"/>
      </w:pPr>
      <w:r>
        <w:rPr>
          <w:rFonts w:ascii="Times New Roman"/>
          <w:b w:val="false"/>
          <w:i w:val="false"/>
          <w:color w:val="000000"/>
          <w:sz w:val="28"/>
        </w:rPr>
        <w:t>
      64) в статье 429:</w:t>
      </w:r>
    </w:p>
    <w:bookmarkEnd w:id="554"/>
    <w:bookmarkStart w:name="z564" w:id="555"/>
    <w:p>
      <w:pPr>
        <w:spacing w:after="0"/>
        <w:ind w:left="0"/>
        <w:jc w:val="both"/>
      </w:pPr>
      <w:r>
        <w:rPr>
          <w:rFonts w:ascii="Times New Roman"/>
          <w:b w:val="false"/>
          <w:i w:val="false"/>
          <w:color w:val="000000"/>
          <w:sz w:val="28"/>
        </w:rPr>
        <w:t>
      часть вторую после слов "соглашения о достижении примирения" дополнить словами "по основаниям, предусмотренным статьей 68 УК, в том числе";</w:t>
      </w:r>
    </w:p>
    <w:bookmarkEnd w:id="555"/>
    <w:bookmarkStart w:name="z565" w:id="556"/>
    <w:p>
      <w:pPr>
        <w:spacing w:after="0"/>
        <w:ind w:left="0"/>
        <w:jc w:val="both"/>
      </w:pPr>
      <w:r>
        <w:rPr>
          <w:rFonts w:ascii="Times New Roman"/>
          <w:b w:val="false"/>
          <w:i w:val="false"/>
          <w:color w:val="000000"/>
          <w:sz w:val="28"/>
        </w:rPr>
        <w:t>
      части третью, четвертую и пятую изложить в следующей редакции:</w:t>
      </w:r>
    </w:p>
    <w:bookmarkEnd w:id="556"/>
    <w:bookmarkStart w:name="z566" w:id="557"/>
    <w:p>
      <w:pPr>
        <w:spacing w:after="0"/>
        <w:ind w:left="0"/>
        <w:jc w:val="both"/>
      </w:pPr>
      <w:r>
        <w:rPr>
          <w:rFonts w:ascii="Times New Roman"/>
          <w:b w:val="false"/>
          <w:i w:val="false"/>
          <w:color w:val="000000"/>
          <w:sz w:val="28"/>
        </w:rPr>
        <w:t xml:space="preserve">
      "3. Стороны, представляющие суду дополнительные материалы, обязаны, указать, каким путем они получены и в связи с чем возникла необходимость их представления, а также обосновать необходимость восполнения судебного следствия, проведенного судом первой инстанции. Дополнительные материалы не могут быть получены путем производства следственных действий. </w:t>
      </w:r>
    </w:p>
    <w:bookmarkEnd w:id="557"/>
    <w:bookmarkStart w:name="z567" w:id="558"/>
    <w:p>
      <w:pPr>
        <w:spacing w:after="0"/>
        <w:ind w:left="0"/>
        <w:jc w:val="both"/>
      </w:pPr>
      <w:r>
        <w:rPr>
          <w:rFonts w:ascii="Times New Roman"/>
          <w:b w:val="false"/>
          <w:i w:val="false"/>
          <w:color w:val="000000"/>
          <w:sz w:val="28"/>
        </w:rPr>
        <w:t xml:space="preserve">
      Стороны могут основываться в своих апелляционных жалобах, ходатайствах на доказательства, не исследованные судом первой инстанции, только в том случае, если они представили доказательства в суд, но они не были приняты судом, или если они не смогли представить доказательства в суд первой инстанции по уважительным причинам, не зависящим от них. </w:t>
      </w:r>
    </w:p>
    <w:bookmarkEnd w:id="558"/>
    <w:bookmarkStart w:name="z568" w:id="559"/>
    <w:p>
      <w:pPr>
        <w:spacing w:after="0"/>
        <w:ind w:left="0"/>
        <w:jc w:val="both"/>
      </w:pPr>
      <w:r>
        <w:rPr>
          <w:rFonts w:ascii="Times New Roman"/>
          <w:b w:val="false"/>
          <w:i w:val="false"/>
          <w:color w:val="000000"/>
          <w:sz w:val="28"/>
        </w:rPr>
        <w:t>
      4. В случае заявления сторонами ходатайств о приобщении к делу представленных ими новых материалов и их исследовании, а также допросе свидетелей, потерпевших, экспертов, специалистов, о совершении иных действий, направленных на восполнение пробелов судебного следствия в первой инстанции, суд выслушивает мнение участников процесса, после чего выносит постановление об их удовлетворении или отклонении. Если апелляционная инстанция постановила о проведении судебного следствия, то ходатайства сторон о допросе явившихся по их инициативе свидетелей подлежат удовлетворению. Если в связи с удовлетворением ходатайств требуется время для заключения процессуального соглашения или соглашения о достижении примирения по основаниям, предусмотренным статьей 68 УК, в том числе в порядке медиации или выполнения других действий, суд объявляет перерыв и при необходимости продлевает срок рассмотрения дела в апелляционной инстанции.</w:t>
      </w:r>
    </w:p>
    <w:bookmarkEnd w:id="559"/>
    <w:bookmarkStart w:name="z569" w:id="560"/>
    <w:p>
      <w:pPr>
        <w:spacing w:after="0"/>
        <w:ind w:left="0"/>
        <w:jc w:val="both"/>
      </w:pPr>
      <w:r>
        <w:rPr>
          <w:rFonts w:ascii="Times New Roman"/>
          <w:b w:val="false"/>
          <w:i w:val="false"/>
          <w:color w:val="000000"/>
          <w:sz w:val="28"/>
        </w:rPr>
        <w:t>
      5. Суд апелляционной инстанции по правилам, предусмотренным для суда первой инстанции, исследует имеющие значение для правильного разрешения дела представленные сторонами дополнительные материалы, экспертные заключения, допрашивает вызванных сторонами в заседание лиц.</w:t>
      </w:r>
    </w:p>
    <w:bookmarkEnd w:id="560"/>
    <w:bookmarkStart w:name="z570" w:id="561"/>
    <w:p>
      <w:pPr>
        <w:spacing w:after="0"/>
        <w:ind w:left="0"/>
        <w:jc w:val="both"/>
      </w:pPr>
      <w:r>
        <w:rPr>
          <w:rFonts w:ascii="Times New Roman"/>
          <w:b w:val="false"/>
          <w:i w:val="false"/>
          <w:color w:val="000000"/>
          <w:sz w:val="28"/>
        </w:rPr>
        <w:t>
      Если в суде первой инстанции заключено процессуальное соглашение или соглашение о достижении примирения по основаниям, предусмотренным статьей 68 УК, в том числе в порядке медиации, суд проверяет законность в пределах указанных соглашений. После отмены приговора суда первой инстанции по предусмотренным законом основаниям при рассмотрении дела в судебном заседании апелляционной инстанции по правилам суда первой инстанции стороны могут заключить процессуальное соглашение или соглашение о достижении примирения по основаниям, предусмотренным статьей 68 УК, в том числе в порядке медиации.";</w:t>
      </w:r>
    </w:p>
    <w:bookmarkEnd w:id="561"/>
    <w:bookmarkStart w:name="z571" w:id="562"/>
    <w:p>
      <w:pPr>
        <w:spacing w:after="0"/>
        <w:ind w:left="0"/>
        <w:jc w:val="both"/>
      </w:pPr>
      <w:r>
        <w:rPr>
          <w:rFonts w:ascii="Times New Roman"/>
          <w:b w:val="false"/>
          <w:i w:val="false"/>
          <w:color w:val="000000"/>
          <w:sz w:val="28"/>
        </w:rPr>
        <w:t>
      65) статью 430 изложить в следующей редакции:</w:t>
      </w:r>
    </w:p>
    <w:bookmarkEnd w:id="562"/>
    <w:bookmarkStart w:name="z572" w:id="563"/>
    <w:p>
      <w:pPr>
        <w:spacing w:after="0"/>
        <w:ind w:left="0"/>
        <w:jc w:val="both"/>
      </w:pPr>
      <w:r>
        <w:rPr>
          <w:rFonts w:ascii="Times New Roman"/>
          <w:b w:val="false"/>
          <w:i w:val="false"/>
          <w:color w:val="000000"/>
          <w:sz w:val="28"/>
        </w:rPr>
        <w:t>
      "Статья 430. Полномочия апелляционной инстанции</w:t>
      </w:r>
    </w:p>
    <w:bookmarkEnd w:id="563"/>
    <w:bookmarkStart w:name="z573" w:id="564"/>
    <w:p>
      <w:pPr>
        <w:spacing w:after="0"/>
        <w:ind w:left="0"/>
        <w:jc w:val="both"/>
      </w:pPr>
      <w:r>
        <w:rPr>
          <w:rFonts w:ascii="Times New Roman"/>
          <w:b w:val="false"/>
          <w:i w:val="false"/>
          <w:color w:val="000000"/>
          <w:sz w:val="28"/>
        </w:rPr>
        <w:t>
      1. При рассмотрении дела, поступившего с апелляционными жалобой или ходатайством прокурора, суд по ходатайству сторон в целях проверки законности приговора и правильного разрешения дела вправе:</w:t>
      </w:r>
    </w:p>
    <w:bookmarkEnd w:id="564"/>
    <w:bookmarkStart w:name="z574" w:id="565"/>
    <w:p>
      <w:pPr>
        <w:spacing w:after="0"/>
        <w:ind w:left="0"/>
        <w:jc w:val="both"/>
      </w:pPr>
      <w:r>
        <w:rPr>
          <w:rFonts w:ascii="Times New Roman"/>
          <w:b w:val="false"/>
          <w:i w:val="false"/>
          <w:color w:val="000000"/>
          <w:sz w:val="28"/>
        </w:rPr>
        <w:t>
      1) приобщить и исследовать документы, связанные с состоянием здоровья, семейным положением и данными о прошлых судимостях осужденного, потерпевшего и других участвующих в деле лиц, и другие документы;</w:t>
      </w:r>
    </w:p>
    <w:bookmarkEnd w:id="565"/>
    <w:bookmarkStart w:name="z575" w:id="566"/>
    <w:p>
      <w:pPr>
        <w:spacing w:after="0"/>
        <w:ind w:left="0"/>
        <w:jc w:val="both"/>
      </w:pPr>
      <w:r>
        <w:rPr>
          <w:rFonts w:ascii="Times New Roman"/>
          <w:b w:val="false"/>
          <w:i w:val="false"/>
          <w:color w:val="000000"/>
          <w:sz w:val="28"/>
        </w:rPr>
        <w:t>
      2) назначить проведение судебно-психиатрической экспертизы;</w:t>
      </w:r>
    </w:p>
    <w:bookmarkEnd w:id="566"/>
    <w:bookmarkStart w:name="z576" w:id="567"/>
    <w:p>
      <w:pPr>
        <w:spacing w:after="0"/>
        <w:ind w:left="0"/>
        <w:jc w:val="both"/>
      </w:pPr>
      <w:r>
        <w:rPr>
          <w:rFonts w:ascii="Times New Roman"/>
          <w:b w:val="false"/>
          <w:i w:val="false"/>
          <w:color w:val="000000"/>
          <w:sz w:val="28"/>
        </w:rPr>
        <w:t>
      3) допросить дополнительных свидетелей, экспертов, специалистов, заявленных сторонами, исследовать письменные, вещественные и иные доказательства, представленные сторонами;</w:t>
      </w:r>
    </w:p>
    <w:bookmarkEnd w:id="567"/>
    <w:bookmarkStart w:name="z577" w:id="568"/>
    <w:p>
      <w:pPr>
        <w:spacing w:after="0"/>
        <w:ind w:left="0"/>
        <w:jc w:val="both"/>
      </w:pPr>
      <w:r>
        <w:rPr>
          <w:rFonts w:ascii="Times New Roman"/>
          <w:b w:val="false"/>
          <w:i w:val="false"/>
          <w:color w:val="000000"/>
          <w:sz w:val="28"/>
        </w:rPr>
        <w:t>
      4) признать исследованные судом первой инстанции материалы недопустимыми доказательствами и исключить их из числа доказательств;</w:t>
      </w:r>
    </w:p>
    <w:bookmarkEnd w:id="568"/>
    <w:bookmarkStart w:name="z578" w:id="569"/>
    <w:p>
      <w:pPr>
        <w:spacing w:after="0"/>
        <w:ind w:left="0"/>
        <w:jc w:val="both"/>
      </w:pPr>
      <w:r>
        <w:rPr>
          <w:rFonts w:ascii="Times New Roman"/>
          <w:b w:val="false"/>
          <w:i w:val="false"/>
          <w:color w:val="000000"/>
          <w:sz w:val="28"/>
        </w:rPr>
        <w:t>
      5) признать исключенные судом первой инстанции из числа доказательств материалы допустимыми и исследовать их;</w:t>
      </w:r>
    </w:p>
    <w:bookmarkEnd w:id="569"/>
    <w:bookmarkStart w:name="z579" w:id="570"/>
    <w:p>
      <w:pPr>
        <w:spacing w:after="0"/>
        <w:ind w:left="0"/>
        <w:jc w:val="both"/>
      </w:pPr>
      <w:r>
        <w:rPr>
          <w:rFonts w:ascii="Times New Roman"/>
          <w:b w:val="false"/>
          <w:i w:val="false"/>
          <w:color w:val="000000"/>
          <w:sz w:val="28"/>
        </w:rPr>
        <w:t>
      6) исследовать обстоятельства, относящиеся к гражданскому иску, и принять решение по гражданскому иску.</w:t>
      </w:r>
    </w:p>
    <w:bookmarkEnd w:id="570"/>
    <w:bookmarkStart w:name="z580" w:id="571"/>
    <w:p>
      <w:pPr>
        <w:spacing w:after="0"/>
        <w:ind w:left="0"/>
        <w:jc w:val="both"/>
      </w:pPr>
      <w:r>
        <w:rPr>
          <w:rFonts w:ascii="Times New Roman"/>
          <w:b w:val="false"/>
          <w:i w:val="false"/>
          <w:color w:val="000000"/>
          <w:sz w:val="28"/>
        </w:rPr>
        <w:t>
      2. При наличии неясностей в изложенных в протоколе судебного заседания показаниях осужденного (оправданного), потерпевших, свидетелей, других лиц, допрошенных судом первой инстанции, дающих возможность различного их толкования, суд по ходатайству сторон вправе уточнить их показания путем допроса в судебном заседании по этим обстоятельствам.</w:t>
      </w:r>
    </w:p>
    <w:bookmarkEnd w:id="571"/>
    <w:bookmarkStart w:name="z581" w:id="572"/>
    <w:p>
      <w:pPr>
        <w:spacing w:after="0"/>
        <w:ind w:left="0"/>
        <w:jc w:val="both"/>
      </w:pPr>
      <w:r>
        <w:rPr>
          <w:rFonts w:ascii="Times New Roman"/>
          <w:b w:val="false"/>
          <w:i w:val="false"/>
          <w:color w:val="000000"/>
          <w:sz w:val="28"/>
        </w:rPr>
        <w:t>
      3. При заключении процессуального соглашения или соглашения о достижении примирения по основаниям, предусмотренным статьей 68 УК, в том числе в порядке медиации в суде первой инстанции суд апелляционной инстанции проверяет обстоятельства их заключения.";</w:t>
      </w:r>
    </w:p>
    <w:bookmarkEnd w:id="572"/>
    <w:bookmarkStart w:name="z582" w:id="573"/>
    <w:p>
      <w:pPr>
        <w:spacing w:after="0"/>
        <w:ind w:left="0"/>
        <w:jc w:val="both"/>
      </w:pPr>
      <w:r>
        <w:rPr>
          <w:rFonts w:ascii="Times New Roman"/>
          <w:b w:val="false"/>
          <w:i w:val="false"/>
          <w:color w:val="000000"/>
          <w:sz w:val="28"/>
        </w:rPr>
        <w:t>
      66) в пункте 1) статьи 433 слово "и" заменить словом "или";</w:t>
      </w:r>
    </w:p>
    <w:bookmarkEnd w:id="573"/>
    <w:bookmarkStart w:name="z583" w:id="574"/>
    <w:p>
      <w:pPr>
        <w:spacing w:after="0"/>
        <w:ind w:left="0"/>
        <w:jc w:val="both"/>
      </w:pPr>
      <w:r>
        <w:rPr>
          <w:rFonts w:ascii="Times New Roman"/>
          <w:b w:val="false"/>
          <w:i w:val="false"/>
          <w:color w:val="000000"/>
          <w:sz w:val="28"/>
        </w:rPr>
        <w:t>
      67) заголовок и части первую, вторую и третью статьи 434 изложить в следующей редакции:</w:t>
      </w:r>
    </w:p>
    <w:bookmarkEnd w:id="574"/>
    <w:bookmarkStart w:name="z584" w:id="575"/>
    <w:p>
      <w:pPr>
        <w:spacing w:after="0"/>
        <w:ind w:left="0"/>
        <w:jc w:val="both"/>
      </w:pPr>
      <w:r>
        <w:rPr>
          <w:rFonts w:ascii="Times New Roman"/>
          <w:b w:val="false"/>
          <w:i w:val="false"/>
          <w:color w:val="000000"/>
          <w:sz w:val="28"/>
        </w:rPr>
        <w:t>
      "Статья 434. Односторонность или неполнота исследования обстоятельств дела</w:t>
      </w:r>
    </w:p>
    <w:bookmarkEnd w:id="575"/>
    <w:bookmarkStart w:name="z585" w:id="576"/>
    <w:p>
      <w:pPr>
        <w:spacing w:after="0"/>
        <w:ind w:left="0"/>
        <w:jc w:val="both"/>
      </w:pPr>
      <w:r>
        <w:rPr>
          <w:rFonts w:ascii="Times New Roman"/>
          <w:b w:val="false"/>
          <w:i w:val="false"/>
          <w:color w:val="000000"/>
          <w:sz w:val="28"/>
        </w:rPr>
        <w:t>
      1. Односторонним или неполно проведенным признается судебное следствие, при котором суд не обеспечил необходимые условия для реализации сторонами их прав на всестороннее и полное исследование обстоятельств дела, и оставил невыясненными обстоятельства, установление которых могло иметь существенное значение для правильного разрешения дела.</w:t>
      </w:r>
    </w:p>
    <w:bookmarkEnd w:id="576"/>
    <w:bookmarkStart w:name="z586" w:id="577"/>
    <w:p>
      <w:pPr>
        <w:spacing w:after="0"/>
        <w:ind w:left="0"/>
        <w:jc w:val="both"/>
      </w:pPr>
      <w:r>
        <w:rPr>
          <w:rFonts w:ascii="Times New Roman"/>
          <w:b w:val="false"/>
          <w:i w:val="false"/>
          <w:color w:val="000000"/>
          <w:sz w:val="28"/>
        </w:rPr>
        <w:t>
      2. Судебное следствие признается неполным во всяком случае, когда по заявленным сторонами ходатайствам по делу не были допрошены лица, чьи показания имеют существенное значение для дела, или не была проведена экспертиза в случаях, предусмотренных статьей 373 настоящего Кодекса, а равно не были исследованы представленные сторонами документы или вещественные доказательства, имеющие существенное значение.</w:t>
      </w:r>
    </w:p>
    <w:bookmarkEnd w:id="577"/>
    <w:bookmarkStart w:name="z587" w:id="578"/>
    <w:p>
      <w:pPr>
        <w:spacing w:after="0"/>
        <w:ind w:left="0"/>
        <w:jc w:val="both"/>
      </w:pPr>
      <w:r>
        <w:rPr>
          <w:rFonts w:ascii="Times New Roman"/>
          <w:b w:val="false"/>
          <w:i w:val="false"/>
          <w:color w:val="000000"/>
          <w:sz w:val="28"/>
        </w:rPr>
        <w:t>
      3. После устранения нарушений, указанных в части первой настоящей статьи, суд апелляционной инстанции принимает одно из решений, указанных в части первой статьи 431 настоящего Кодекса.";</w:t>
      </w:r>
    </w:p>
    <w:bookmarkEnd w:id="578"/>
    <w:bookmarkStart w:name="z588" w:id="579"/>
    <w:p>
      <w:pPr>
        <w:spacing w:after="0"/>
        <w:ind w:left="0"/>
        <w:jc w:val="both"/>
      </w:pPr>
      <w:r>
        <w:rPr>
          <w:rFonts w:ascii="Times New Roman"/>
          <w:b w:val="false"/>
          <w:i w:val="false"/>
          <w:color w:val="000000"/>
          <w:sz w:val="28"/>
        </w:rPr>
        <w:t>
      68) в статье 435:</w:t>
      </w:r>
    </w:p>
    <w:bookmarkEnd w:id="579"/>
    <w:bookmarkStart w:name="z589" w:id="580"/>
    <w:p>
      <w:pPr>
        <w:spacing w:after="0"/>
        <w:ind w:left="0"/>
        <w:jc w:val="both"/>
      </w:pPr>
      <w:r>
        <w:rPr>
          <w:rFonts w:ascii="Times New Roman"/>
          <w:b w:val="false"/>
          <w:i w:val="false"/>
          <w:color w:val="000000"/>
          <w:sz w:val="28"/>
        </w:rPr>
        <w:t>
      пункт 1) части первой изложить в следующей редакции:</w:t>
      </w:r>
    </w:p>
    <w:bookmarkEnd w:id="580"/>
    <w:bookmarkStart w:name="z590" w:id="581"/>
    <w:p>
      <w:pPr>
        <w:spacing w:after="0"/>
        <w:ind w:left="0"/>
        <w:jc w:val="both"/>
      </w:pPr>
      <w:r>
        <w:rPr>
          <w:rFonts w:ascii="Times New Roman"/>
          <w:b w:val="false"/>
          <w:i w:val="false"/>
          <w:color w:val="000000"/>
          <w:sz w:val="28"/>
        </w:rPr>
        <w:t>
      "1) выводы суда не подтверждаются представленными сторонами доказательствами, исследованными в судебном заседании;";</w:t>
      </w:r>
    </w:p>
    <w:bookmarkEnd w:id="581"/>
    <w:bookmarkStart w:name="z591" w:id="582"/>
    <w:p>
      <w:pPr>
        <w:spacing w:after="0"/>
        <w:ind w:left="0"/>
        <w:jc w:val="both"/>
      </w:pPr>
      <w:r>
        <w:rPr>
          <w:rFonts w:ascii="Times New Roman"/>
          <w:b w:val="false"/>
          <w:i w:val="false"/>
          <w:color w:val="000000"/>
          <w:sz w:val="28"/>
        </w:rPr>
        <w:t>
      в части второй слова "и полученные" исключить;</w:t>
      </w:r>
    </w:p>
    <w:bookmarkEnd w:id="582"/>
    <w:bookmarkStart w:name="z592" w:id="583"/>
    <w:p>
      <w:pPr>
        <w:spacing w:after="0"/>
        <w:ind w:left="0"/>
        <w:jc w:val="both"/>
      </w:pPr>
      <w:r>
        <w:rPr>
          <w:rFonts w:ascii="Times New Roman"/>
          <w:b w:val="false"/>
          <w:i w:val="false"/>
          <w:color w:val="000000"/>
          <w:sz w:val="28"/>
        </w:rPr>
        <w:t>
      69) в части второй статьи 436 слова "в результате неисследования доказательств, подлежащих обязательному исследованию," исключить;</w:t>
      </w:r>
    </w:p>
    <w:bookmarkEnd w:id="583"/>
    <w:bookmarkStart w:name="z593" w:id="584"/>
    <w:p>
      <w:pPr>
        <w:spacing w:after="0"/>
        <w:ind w:left="0"/>
        <w:jc w:val="both"/>
      </w:pPr>
      <w:r>
        <w:rPr>
          <w:rFonts w:ascii="Times New Roman"/>
          <w:b w:val="false"/>
          <w:i w:val="false"/>
          <w:color w:val="000000"/>
          <w:sz w:val="28"/>
        </w:rPr>
        <w:t>
      70) в части второй статьи 438 слова "предъявленного подсудимому и" исключить;</w:t>
      </w:r>
    </w:p>
    <w:bookmarkEnd w:id="584"/>
    <w:bookmarkStart w:name="z594" w:id="585"/>
    <w:p>
      <w:pPr>
        <w:spacing w:after="0"/>
        <w:ind w:left="0"/>
        <w:jc w:val="both"/>
      </w:pPr>
      <w:r>
        <w:rPr>
          <w:rFonts w:ascii="Times New Roman"/>
          <w:b w:val="false"/>
          <w:i w:val="false"/>
          <w:color w:val="000000"/>
          <w:sz w:val="28"/>
        </w:rPr>
        <w:t>
      71) часть первую статьи 471 дополнить абзацем вторым следующего содержания:</w:t>
      </w:r>
    </w:p>
    <w:bookmarkEnd w:id="585"/>
    <w:bookmarkStart w:name="z595" w:id="586"/>
    <w:p>
      <w:pPr>
        <w:spacing w:after="0"/>
        <w:ind w:left="0"/>
        <w:jc w:val="both"/>
      </w:pPr>
      <w:r>
        <w:rPr>
          <w:rFonts w:ascii="Times New Roman"/>
          <w:b w:val="false"/>
          <w:i w:val="false"/>
          <w:color w:val="000000"/>
          <w:sz w:val="28"/>
        </w:rPr>
        <w:t>
      "Постановление суда по вопросам, указанным в пунктах 3) и 7) статьи 476 настоящего Кодекса, вступает в законную силу и обращается к исполнению немедленно.";</w:t>
      </w:r>
    </w:p>
    <w:bookmarkEnd w:id="586"/>
    <w:bookmarkStart w:name="z596" w:id="587"/>
    <w:p>
      <w:pPr>
        <w:spacing w:after="0"/>
        <w:ind w:left="0"/>
        <w:jc w:val="both"/>
      </w:pPr>
      <w:r>
        <w:rPr>
          <w:rFonts w:ascii="Times New Roman"/>
          <w:b w:val="false"/>
          <w:i w:val="false"/>
          <w:color w:val="000000"/>
          <w:sz w:val="28"/>
        </w:rPr>
        <w:t>
      72) в пункте 11) статьи 476 слова "(статья 77 Уголовного кодекса Республики Казахстан)" заменить словами ", при выполнении условий процессуального соглашения о сотрудничестве";</w:t>
      </w:r>
    </w:p>
    <w:bookmarkEnd w:id="587"/>
    <w:bookmarkStart w:name="z597" w:id="588"/>
    <w:p>
      <w:pPr>
        <w:spacing w:after="0"/>
        <w:ind w:left="0"/>
        <w:jc w:val="both"/>
      </w:pPr>
      <w:r>
        <w:rPr>
          <w:rFonts w:ascii="Times New Roman"/>
          <w:b w:val="false"/>
          <w:i w:val="false"/>
          <w:color w:val="000000"/>
          <w:sz w:val="28"/>
        </w:rPr>
        <w:t>
      73) части четвертую и пятую статьи 478 изложить в следующей редакции:</w:t>
      </w:r>
    </w:p>
    <w:bookmarkEnd w:id="588"/>
    <w:bookmarkStart w:name="z598" w:id="589"/>
    <w:p>
      <w:pPr>
        <w:spacing w:after="0"/>
        <w:ind w:left="0"/>
        <w:jc w:val="both"/>
      </w:pPr>
      <w:r>
        <w:rPr>
          <w:rFonts w:ascii="Times New Roman"/>
          <w:b w:val="false"/>
          <w:i w:val="false"/>
          <w:color w:val="000000"/>
          <w:sz w:val="28"/>
        </w:rPr>
        <w:t>
      "4. Суд рассматривает вопросы, связанные с исполнением приговора, единолично в открытом судебном заседании в месячный срок со дня поступления ходатайства с участием осужденного. Рассмотрение вопросов, предусмотренных пунктами 1), 3), 6), 7), 8), 10), 14), 17) и 23) статьи 476 настоящего Кодекса, может осуществляться без участия осужденного.</w:t>
      </w:r>
    </w:p>
    <w:bookmarkEnd w:id="589"/>
    <w:bookmarkStart w:name="z599" w:id="590"/>
    <w:p>
      <w:pPr>
        <w:spacing w:after="0"/>
        <w:ind w:left="0"/>
        <w:jc w:val="both"/>
      </w:pPr>
      <w:r>
        <w:rPr>
          <w:rFonts w:ascii="Times New Roman"/>
          <w:b w:val="false"/>
          <w:i w:val="false"/>
          <w:color w:val="000000"/>
          <w:sz w:val="28"/>
        </w:rPr>
        <w:t>
      Вопросы, предусмотренные пунктами 5) и 11) статьи 476 настоящего Кодекса, если они связаны с исполнением условий процессуального соглашения о сотрудничестве, рассматриваются судом в закрытом судебном заседании.</w:t>
      </w:r>
    </w:p>
    <w:bookmarkEnd w:id="590"/>
    <w:bookmarkStart w:name="z600" w:id="591"/>
    <w:p>
      <w:pPr>
        <w:spacing w:after="0"/>
        <w:ind w:left="0"/>
        <w:jc w:val="both"/>
      </w:pPr>
      <w:r>
        <w:rPr>
          <w:rFonts w:ascii="Times New Roman"/>
          <w:b w:val="false"/>
          <w:i w:val="false"/>
          <w:color w:val="000000"/>
          <w:sz w:val="28"/>
        </w:rPr>
        <w:t>
      5. Вопросы, указанные в пунктах 5) и 11) статьи 476 настоящего Кодекса, могут рассматриваться судом по ходатайству Генерального Прокурора Республики Казахстан, прокурора области или приравненного к нему прокурора, их заместителей в рамках процессуального соглашения о сотрудничестве.";</w:t>
      </w:r>
    </w:p>
    <w:bookmarkEnd w:id="591"/>
    <w:bookmarkStart w:name="z601" w:id="592"/>
    <w:p>
      <w:pPr>
        <w:spacing w:after="0"/>
        <w:ind w:left="0"/>
        <w:jc w:val="both"/>
      </w:pPr>
      <w:r>
        <w:rPr>
          <w:rFonts w:ascii="Times New Roman"/>
          <w:b w:val="false"/>
          <w:i w:val="false"/>
          <w:color w:val="000000"/>
          <w:sz w:val="28"/>
        </w:rPr>
        <w:t>
      74) в части второй статьи 480 слова "или его заместителя" заменить словами "прокурора области или приравненного к нему прокурора, их заместителей";</w:t>
      </w:r>
    </w:p>
    <w:bookmarkEnd w:id="592"/>
    <w:bookmarkStart w:name="z602" w:id="593"/>
    <w:p>
      <w:pPr>
        <w:spacing w:after="0"/>
        <w:ind w:left="0"/>
        <w:jc w:val="both"/>
      </w:pPr>
      <w:r>
        <w:rPr>
          <w:rFonts w:ascii="Times New Roman"/>
          <w:b w:val="false"/>
          <w:i w:val="false"/>
          <w:color w:val="000000"/>
          <w:sz w:val="28"/>
        </w:rPr>
        <w:t>
      75) в пункте 3) части первой статьи 485 слова "режима исправительного" исключить;</w:t>
      </w:r>
    </w:p>
    <w:bookmarkEnd w:id="593"/>
    <w:bookmarkStart w:name="z603" w:id="594"/>
    <w:p>
      <w:pPr>
        <w:spacing w:after="0"/>
        <w:ind w:left="0"/>
        <w:jc w:val="both"/>
      </w:pPr>
      <w:r>
        <w:rPr>
          <w:rFonts w:ascii="Times New Roman"/>
          <w:b w:val="false"/>
          <w:i w:val="false"/>
          <w:color w:val="000000"/>
          <w:sz w:val="28"/>
        </w:rPr>
        <w:t>
      76) в части 3-2 статьи 490 слово "второй" заменить словом "первой";</w:t>
      </w:r>
    </w:p>
    <w:bookmarkEnd w:id="594"/>
    <w:bookmarkStart w:name="z604" w:id="595"/>
    <w:p>
      <w:pPr>
        <w:spacing w:after="0"/>
        <w:ind w:left="0"/>
        <w:jc w:val="both"/>
      </w:pPr>
      <w:r>
        <w:rPr>
          <w:rFonts w:ascii="Times New Roman"/>
          <w:b w:val="false"/>
          <w:i w:val="false"/>
          <w:color w:val="000000"/>
          <w:sz w:val="28"/>
        </w:rPr>
        <w:t>
      77) часть вторую статьи 492 исключить;</w:t>
      </w:r>
    </w:p>
    <w:bookmarkEnd w:id="595"/>
    <w:bookmarkStart w:name="z605" w:id="596"/>
    <w:p>
      <w:pPr>
        <w:spacing w:after="0"/>
        <w:ind w:left="0"/>
        <w:jc w:val="both"/>
      </w:pPr>
      <w:r>
        <w:rPr>
          <w:rFonts w:ascii="Times New Roman"/>
          <w:b w:val="false"/>
          <w:i w:val="false"/>
          <w:color w:val="000000"/>
          <w:sz w:val="28"/>
        </w:rPr>
        <w:t>
      78) в статье 494:</w:t>
      </w:r>
    </w:p>
    <w:bookmarkEnd w:id="596"/>
    <w:bookmarkStart w:name="z606" w:id="597"/>
    <w:p>
      <w:pPr>
        <w:spacing w:after="0"/>
        <w:ind w:left="0"/>
        <w:jc w:val="both"/>
      </w:pPr>
      <w:r>
        <w:rPr>
          <w:rFonts w:ascii="Times New Roman"/>
          <w:b w:val="false"/>
          <w:i w:val="false"/>
          <w:color w:val="000000"/>
          <w:sz w:val="28"/>
        </w:rPr>
        <w:t>
      пункт 4) части седьмой изложить в следующей редакции:</w:t>
      </w:r>
    </w:p>
    <w:bookmarkEnd w:id="597"/>
    <w:bookmarkStart w:name="z607" w:id="598"/>
    <w:p>
      <w:pPr>
        <w:spacing w:after="0"/>
        <w:ind w:left="0"/>
        <w:jc w:val="both"/>
      </w:pPr>
      <w:r>
        <w:rPr>
          <w:rFonts w:ascii="Times New Roman"/>
          <w:b w:val="false"/>
          <w:i w:val="false"/>
          <w:color w:val="000000"/>
          <w:sz w:val="28"/>
        </w:rPr>
        <w:t>
      "4) отменяет приговор и все последующие постановления и направляет дело на новое судебное рассмотрение в суд апелляционной инстанции или суд первой инстанции, если дело в суде первой инстанции рассматривалось с участием присяжных заседателей;";</w:t>
      </w:r>
    </w:p>
    <w:bookmarkEnd w:id="598"/>
    <w:bookmarkStart w:name="z608" w:id="599"/>
    <w:p>
      <w:pPr>
        <w:spacing w:after="0"/>
        <w:ind w:left="0"/>
        <w:jc w:val="both"/>
      </w:pPr>
      <w:r>
        <w:rPr>
          <w:rFonts w:ascii="Times New Roman"/>
          <w:b w:val="false"/>
          <w:i w:val="false"/>
          <w:color w:val="000000"/>
          <w:sz w:val="28"/>
        </w:rPr>
        <w:t>
      пункт 3) части двенадцатой изложить в следующей редакции:</w:t>
      </w:r>
    </w:p>
    <w:bookmarkEnd w:id="599"/>
    <w:bookmarkStart w:name="z609" w:id="600"/>
    <w:p>
      <w:pPr>
        <w:spacing w:after="0"/>
        <w:ind w:left="0"/>
        <w:jc w:val="both"/>
      </w:pPr>
      <w:r>
        <w:rPr>
          <w:rFonts w:ascii="Times New Roman"/>
          <w:b w:val="false"/>
          <w:i w:val="false"/>
          <w:color w:val="000000"/>
          <w:sz w:val="28"/>
        </w:rPr>
        <w:t>
      "3) назначить более строгое наказание или применить дополнительное наказание при наличии оснований для удовлетворения жалобы стороны обвинения, протеста прокурора в пределах того обвинения, по которому осужденный был предан суду;";</w:t>
      </w:r>
    </w:p>
    <w:bookmarkEnd w:id="600"/>
    <w:bookmarkStart w:name="z610" w:id="601"/>
    <w:p>
      <w:pPr>
        <w:spacing w:after="0"/>
        <w:ind w:left="0"/>
        <w:jc w:val="both"/>
      </w:pPr>
      <w:r>
        <w:rPr>
          <w:rFonts w:ascii="Times New Roman"/>
          <w:b w:val="false"/>
          <w:i w:val="false"/>
          <w:color w:val="000000"/>
          <w:sz w:val="28"/>
        </w:rPr>
        <w:t>
      часть пятнадцатую изложить в следующей редакции:</w:t>
      </w:r>
    </w:p>
    <w:bookmarkEnd w:id="601"/>
    <w:bookmarkStart w:name="z611" w:id="602"/>
    <w:p>
      <w:pPr>
        <w:spacing w:after="0"/>
        <w:ind w:left="0"/>
        <w:jc w:val="both"/>
      </w:pPr>
      <w:r>
        <w:rPr>
          <w:rFonts w:ascii="Times New Roman"/>
          <w:b w:val="false"/>
          <w:i w:val="false"/>
          <w:color w:val="000000"/>
          <w:sz w:val="28"/>
        </w:rPr>
        <w:t>
      "15. По итогам рассмотрения представления председателя областного суда, внесенного в случае, предусмотренном частью третьей статьи 446 настоящего Кодекса, кассационная инстанция отменяет постановление апелляционной коллегии, ухудшающее положение осужденного либо отменяет оба постановления и направляет дело на новое апелляционное рассмотрение.";</w:t>
      </w:r>
    </w:p>
    <w:bookmarkEnd w:id="602"/>
    <w:bookmarkStart w:name="z612" w:id="603"/>
    <w:p>
      <w:pPr>
        <w:spacing w:after="0"/>
        <w:ind w:left="0"/>
        <w:jc w:val="both"/>
      </w:pPr>
      <w:r>
        <w:rPr>
          <w:rFonts w:ascii="Times New Roman"/>
          <w:b w:val="false"/>
          <w:i w:val="false"/>
          <w:color w:val="000000"/>
          <w:sz w:val="28"/>
        </w:rPr>
        <w:t>
      79) в статье 608:</w:t>
      </w:r>
    </w:p>
    <w:bookmarkEnd w:id="603"/>
    <w:bookmarkStart w:name="z613" w:id="604"/>
    <w:p>
      <w:pPr>
        <w:spacing w:after="0"/>
        <w:ind w:left="0"/>
        <w:jc w:val="both"/>
      </w:pPr>
      <w:r>
        <w:rPr>
          <w:rFonts w:ascii="Times New Roman"/>
          <w:b w:val="false"/>
          <w:i w:val="false"/>
          <w:color w:val="000000"/>
          <w:sz w:val="28"/>
        </w:rPr>
        <w:t>
      пункт 5) части второй изложить в следующей редакции:</w:t>
      </w:r>
    </w:p>
    <w:bookmarkEnd w:id="604"/>
    <w:bookmarkStart w:name="z614" w:id="605"/>
    <w:p>
      <w:pPr>
        <w:spacing w:after="0"/>
        <w:ind w:left="0"/>
        <w:jc w:val="both"/>
      </w:pPr>
      <w:r>
        <w:rPr>
          <w:rFonts w:ascii="Times New Roman"/>
          <w:b w:val="false"/>
          <w:i w:val="false"/>
          <w:color w:val="000000"/>
          <w:sz w:val="28"/>
        </w:rPr>
        <w:t>
      "5) вид и срок наказания (основного и дополнительного), срок начала и окончания наказания, которое осужденный должен отбыть в Республике Казахстан; вид учреждения уголовно-исполнительной системы, порядок возмещения ущерба по иску; вид принудительных мер медицинского характера, который подлежит применению в отношении лица, находящегося на принудительном лечении.";</w:t>
      </w:r>
    </w:p>
    <w:bookmarkEnd w:id="605"/>
    <w:bookmarkStart w:name="z615" w:id="606"/>
    <w:p>
      <w:pPr>
        <w:spacing w:after="0"/>
        <w:ind w:left="0"/>
        <w:jc w:val="both"/>
      </w:pPr>
      <w:r>
        <w:rPr>
          <w:rFonts w:ascii="Times New Roman"/>
          <w:b w:val="false"/>
          <w:i w:val="false"/>
          <w:color w:val="000000"/>
          <w:sz w:val="28"/>
        </w:rPr>
        <w:t>
      в части восьмой после слов "опротестовано в" дополнить словом "апелляционном";</w:t>
      </w:r>
    </w:p>
    <w:bookmarkEnd w:id="606"/>
    <w:bookmarkStart w:name="z616" w:id="607"/>
    <w:p>
      <w:pPr>
        <w:spacing w:after="0"/>
        <w:ind w:left="0"/>
        <w:jc w:val="both"/>
      </w:pPr>
      <w:r>
        <w:rPr>
          <w:rFonts w:ascii="Times New Roman"/>
          <w:b w:val="false"/>
          <w:i w:val="false"/>
          <w:color w:val="000000"/>
          <w:sz w:val="28"/>
        </w:rPr>
        <w:t>
      80) пункт 1) части первой статьи 612 изложить в следующей редакции:</w:t>
      </w:r>
    </w:p>
    <w:bookmarkEnd w:id="607"/>
    <w:bookmarkStart w:name="z617" w:id="608"/>
    <w:p>
      <w:pPr>
        <w:spacing w:after="0"/>
        <w:ind w:left="0"/>
        <w:jc w:val="both"/>
      </w:pPr>
      <w:r>
        <w:rPr>
          <w:rFonts w:ascii="Times New Roman"/>
          <w:b w:val="false"/>
          <w:i w:val="false"/>
          <w:color w:val="000000"/>
          <w:sz w:val="28"/>
        </w:rPr>
        <w:t>
      "1) в форме сделки о признании вины – по преступлениям небольшой, средней тяжести, тяжким либо не связанным со смертью лица особо тяжким преступлениям – в случае согласия подозреваемого, обвиняемого с подозрением, обвинением;</w:t>
      </w:r>
    </w:p>
    <w:bookmarkEnd w:id="608"/>
    <w:bookmarkStart w:name="z618" w:id="609"/>
    <w:p>
      <w:pPr>
        <w:spacing w:after="0"/>
        <w:ind w:left="0"/>
        <w:jc w:val="both"/>
      </w:pPr>
      <w:r>
        <w:rPr>
          <w:rFonts w:ascii="Times New Roman"/>
          <w:b w:val="false"/>
          <w:i w:val="false"/>
          <w:color w:val="000000"/>
          <w:sz w:val="28"/>
        </w:rPr>
        <w:t>
      81) часть вторую статьи 618 изложить в следующей редакции:</w:t>
      </w:r>
    </w:p>
    <w:bookmarkEnd w:id="609"/>
    <w:bookmarkStart w:name="z619" w:id="610"/>
    <w:p>
      <w:pPr>
        <w:spacing w:after="0"/>
        <w:ind w:left="0"/>
        <w:jc w:val="both"/>
      </w:pPr>
      <w:r>
        <w:rPr>
          <w:rFonts w:ascii="Times New Roman"/>
          <w:b w:val="false"/>
          <w:i w:val="false"/>
          <w:color w:val="000000"/>
          <w:sz w:val="28"/>
        </w:rPr>
        <w:t>
      "2. Процессуальное соглашение о сотрудничестве с подозреваемым, обвиняемым, подсудимым, осужденным утверждается соответственно Генеральным Прокурором Республики Казахстан, прокурором области или приравненным к нему прокурором, их заместителями.";</w:t>
      </w:r>
    </w:p>
    <w:bookmarkEnd w:id="610"/>
    <w:bookmarkStart w:name="z620" w:id="611"/>
    <w:p>
      <w:pPr>
        <w:spacing w:after="0"/>
        <w:ind w:left="0"/>
        <w:jc w:val="both"/>
      </w:pPr>
      <w:r>
        <w:rPr>
          <w:rFonts w:ascii="Times New Roman"/>
          <w:b w:val="false"/>
          <w:i w:val="false"/>
          <w:color w:val="000000"/>
          <w:sz w:val="28"/>
        </w:rPr>
        <w:t>
      82) в части шестой статьи 619 слова ", а с осужденным – Генеральному Прокурору Республики Казахстан либо его заместителю" исключить;</w:t>
      </w:r>
    </w:p>
    <w:bookmarkEnd w:id="611"/>
    <w:bookmarkStart w:name="z621" w:id="612"/>
    <w:p>
      <w:pPr>
        <w:spacing w:after="0"/>
        <w:ind w:left="0"/>
        <w:jc w:val="both"/>
      </w:pPr>
      <w:r>
        <w:rPr>
          <w:rFonts w:ascii="Times New Roman"/>
          <w:b w:val="false"/>
          <w:i w:val="false"/>
          <w:color w:val="000000"/>
          <w:sz w:val="28"/>
        </w:rPr>
        <w:t>
      83) в абзаце первом статьи 620 слова "а в отношении осужденного – Генеральный Прокурор Республики Казахстан либо его заместитель" заменить словом "осужденного";</w:t>
      </w:r>
    </w:p>
    <w:bookmarkEnd w:id="612"/>
    <w:bookmarkStart w:name="z622" w:id="613"/>
    <w:p>
      <w:pPr>
        <w:spacing w:after="0"/>
        <w:ind w:left="0"/>
        <w:jc w:val="both"/>
      </w:pPr>
      <w:r>
        <w:rPr>
          <w:rFonts w:ascii="Times New Roman"/>
          <w:b w:val="false"/>
          <w:i w:val="false"/>
          <w:color w:val="000000"/>
          <w:sz w:val="28"/>
        </w:rPr>
        <w:t>
      84) в части первой статьи 621 слова ", а в отношении осужденного Генеральным Прокурором Республики Казахстан, его заместителем" исключить;</w:t>
      </w:r>
    </w:p>
    <w:bookmarkEnd w:id="613"/>
    <w:bookmarkStart w:name="z623" w:id="614"/>
    <w:p>
      <w:pPr>
        <w:spacing w:after="0"/>
        <w:ind w:left="0"/>
        <w:jc w:val="both"/>
      </w:pPr>
      <w:r>
        <w:rPr>
          <w:rFonts w:ascii="Times New Roman"/>
          <w:b w:val="false"/>
          <w:i w:val="false"/>
          <w:color w:val="000000"/>
          <w:sz w:val="28"/>
        </w:rPr>
        <w:t>
      85) в статье 623:</w:t>
      </w:r>
    </w:p>
    <w:bookmarkEnd w:id="614"/>
    <w:bookmarkStart w:name="z624" w:id="615"/>
    <w:p>
      <w:pPr>
        <w:spacing w:after="0"/>
        <w:ind w:left="0"/>
        <w:jc w:val="both"/>
      </w:pPr>
      <w:r>
        <w:rPr>
          <w:rFonts w:ascii="Times New Roman"/>
          <w:b w:val="false"/>
          <w:i w:val="false"/>
          <w:color w:val="000000"/>
          <w:sz w:val="28"/>
        </w:rPr>
        <w:t>
      в пункте 3) части первой слова "если суд не согласен с квалификацией преступления, размером гражданского иска, видом и (или) размером наказания" заменить словами "если не выполнены требования статей 612 и 613 настоящего Кодекса";</w:t>
      </w:r>
    </w:p>
    <w:bookmarkEnd w:id="615"/>
    <w:bookmarkStart w:name="z625" w:id="616"/>
    <w:p>
      <w:pPr>
        <w:spacing w:after="0"/>
        <w:ind w:left="0"/>
        <w:jc w:val="both"/>
      </w:pPr>
      <w:r>
        <w:rPr>
          <w:rFonts w:ascii="Times New Roman"/>
          <w:b w:val="false"/>
          <w:i w:val="false"/>
          <w:color w:val="000000"/>
          <w:sz w:val="28"/>
        </w:rPr>
        <w:t>
      часть вторую изложить в следующей редакции:</w:t>
      </w:r>
    </w:p>
    <w:bookmarkEnd w:id="616"/>
    <w:bookmarkStart w:name="z626" w:id="617"/>
    <w:p>
      <w:pPr>
        <w:spacing w:after="0"/>
        <w:ind w:left="0"/>
        <w:jc w:val="both"/>
      </w:pPr>
      <w:r>
        <w:rPr>
          <w:rFonts w:ascii="Times New Roman"/>
          <w:b w:val="false"/>
          <w:i w:val="false"/>
          <w:color w:val="000000"/>
          <w:sz w:val="28"/>
        </w:rPr>
        <w:t xml:space="preserve">
      "2. После заключения сторонами нового процессуального соглашения о признании вины в соответствии с постановлением суда прокурор направляет новое процессуальное соглашение в суд для его рассмотрения в согласительном производстве."; </w:t>
      </w:r>
    </w:p>
    <w:bookmarkEnd w:id="617"/>
    <w:bookmarkStart w:name="z627" w:id="618"/>
    <w:p>
      <w:pPr>
        <w:spacing w:after="0"/>
        <w:ind w:left="0"/>
        <w:jc w:val="both"/>
      </w:pPr>
      <w:r>
        <w:rPr>
          <w:rFonts w:ascii="Times New Roman"/>
          <w:b w:val="false"/>
          <w:i w:val="false"/>
          <w:color w:val="000000"/>
          <w:sz w:val="28"/>
        </w:rPr>
        <w:t>
      86) часть вторую статьи 625 изложить в следующей редакции:</w:t>
      </w:r>
    </w:p>
    <w:bookmarkEnd w:id="618"/>
    <w:bookmarkStart w:name="z628" w:id="619"/>
    <w:p>
      <w:pPr>
        <w:spacing w:after="0"/>
        <w:ind w:left="0"/>
        <w:jc w:val="both"/>
      </w:pPr>
      <w:r>
        <w:rPr>
          <w:rFonts w:ascii="Times New Roman"/>
          <w:b w:val="false"/>
          <w:i w:val="false"/>
          <w:color w:val="000000"/>
          <w:sz w:val="28"/>
        </w:rPr>
        <w:t>
      "2. После выступления прокурора председательствующий спрашивает подсудимого, понятна ли ему сущность процессуального соглашения и согласен ли он с ним.</w:t>
      </w:r>
    </w:p>
    <w:bookmarkEnd w:id="619"/>
    <w:bookmarkStart w:name="z629" w:id="620"/>
    <w:p>
      <w:pPr>
        <w:spacing w:after="0"/>
        <w:ind w:left="0"/>
        <w:jc w:val="both"/>
      </w:pPr>
      <w:r>
        <w:rPr>
          <w:rFonts w:ascii="Times New Roman"/>
          <w:b w:val="false"/>
          <w:i w:val="false"/>
          <w:color w:val="000000"/>
          <w:sz w:val="28"/>
        </w:rPr>
        <w:t>
      При необходимости председательствующий предлагает прокурору разъяснить подсудимому сущность процессуального соглашения. Председательствующий разъясняет подсудимому, что он вправе отказаться от заключенного процессуального соглашения, и требовать у стороны обвинения доказать его вину. После чего предлагает подсудимому сообщить суду обстоятельства заключения соглашения и выясняет, соответствует ли процессуальное соглашение его волеизъявлению и поддерживает ли он его и желает ли что-либо сообщить суду по данному делу.";</w:t>
      </w:r>
    </w:p>
    <w:bookmarkEnd w:id="620"/>
    <w:bookmarkStart w:name="z630" w:id="621"/>
    <w:p>
      <w:pPr>
        <w:spacing w:after="0"/>
        <w:ind w:left="0"/>
        <w:jc w:val="both"/>
      </w:pPr>
      <w:r>
        <w:rPr>
          <w:rFonts w:ascii="Times New Roman"/>
          <w:b w:val="false"/>
          <w:i w:val="false"/>
          <w:color w:val="000000"/>
          <w:sz w:val="28"/>
        </w:rPr>
        <w:t>
      87) в статье 626:</w:t>
      </w:r>
    </w:p>
    <w:bookmarkEnd w:id="621"/>
    <w:bookmarkStart w:name="z631" w:id="622"/>
    <w:p>
      <w:pPr>
        <w:spacing w:after="0"/>
        <w:ind w:left="0"/>
        <w:jc w:val="both"/>
      </w:pPr>
      <w:r>
        <w:rPr>
          <w:rFonts w:ascii="Times New Roman"/>
          <w:b w:val="false"/>
          <w:i w:val="false"/>
          <w:color w:val="000000"/>
          <w:sz w:val="28"/>
        </w:rPr>
        <w:t>
      в части первой:</w:t>
      </w:r>
    </w:p>
    <w:bookmarkEnd w:id="622"/>
    <w:bookmarkStart w:name="z632" w:id="623"/>
    <w:p>
      <w:pPr>
        <w:spacing w:after="0"/>
        <w:ind w:left="0"/>
        <w:jc w:val="both"/>
      </w:pPr>
      <w:r>
        <w:rPr>
          <w:rFonts w:ascii="Times New Roman"/>
          <w:b w:val="false"/>
          <w:i w:val="false"/>
          <w:color w:val="000000"/>
          <w:sz w:val="28"/>
        </w:rPr>
        <w:t>
      в пункте 2) слова "если суд не согласился с квалификацией преступления, размером гражданского иска либо видом или размером наказания, указанным в процессуальном соглашении" заменить словами "если не выполнены требования статей 612 и 613 настоящего Кодекса";</w:t>
      </w:r>
    </w:p>
    <w:bookmarkEnd w:id="623"/>
    <w:bookmarkStart w:name="z633" w:id="624"/>
    <w:p>
      <w:pPr>
        <w:spacing w:after="0"/>
        <w:ind w:left="0"/>
        <w:jc w:val="both"/>
      </w:pPr>
      <w:r>
        <w:rPr>
          <w:rFonts w:ascii="Times New Roman"/>
          <w:b w:val="false"/>
          <w:i w:val="false"/>
          <w:color w:val="000000"/>
          <w:sz w:val="28"/>
        </w:rPr>
        <w:t>
      в пункте 4) после слов "настоящего Кодекса" дополнить словами ", за исключением пунктов 1) и 2) части первой настоящей статьи";</w:t>
      </w:r>
    </w:p>
    <w:bookmarkEnd w:id="624"/>
    <w:bookmarkStart w:name="z634" w:id="625"/>
    <w:p>
      <w:pPr>
        <w:spacing w:after="0"/>
        <w:ind w:left="0"/>
        <w:jc w:val="both"/>
      </w:pPr>
      <w:r>
        <w:rPr>
          <w:rFonts w:ascii="Times New Roman"/>
          <w:b w:val="false"/>
          <w:i w:val="false"/>
          <w:color w:val="000000"/>
          <w:sz w:val="28"/>
        </w:rPr>
        <w:t>
      часть третью исключить;</w:t>
      </w:r>
    </w:p>
    <w:bookmarkEnd w:id="625"/>
    <w:bookmarkStart w:name="z635" w:id="626"/>
    <w:p>
      <w:pPr>
        <w:spacing w:after="0"/>
        <w:ind w:left="0"/>
        <w:jc w:val="both"/>
      </w:pPr>
      <w:r>
        <w:rPr>
          <w:rFonts w:ascii="Times New Roman"/>
          <w:b w:val="false"/>
          <w:i w:val="false"/>
          <w:color w:val="000000"/>
          <w:sz w:val="28"/>
        </w:rPr>
        <w:t>
      88) в пункте 3) части второй статьи 628 слова "если суд не согласен с квалификацией преступления, размером гражданского иска, видом и (или) размером наказания" заменить словами "если процессуальное соглашение составлено с нарушением требований статей 612, 613 настоящего Кодекса";</w:t>
      </w:r>
    </w:p>
    <w:bookmarkEnd w:id="626"/>
    <w:bookmarkStart w:name="z636" w:id="627"/>
    <w:p>
      <w:pPr>
        <w:spacing w:after="0"/>
        <w:ind w:left="0"/>
        <w:jc w:val="both"/>
      </w:pPr>
      <w:r>
        <w:rPr>
          <w:rFonts w:ascii="Times New Roman"/>
          <w:b w:val="false"/>
          <w:i w:val="false"/>
          <w:color w:val="000000"/>
          <w:sz w:val="28"/>
        </w:rPr>
        <w:t>
      89) часть четвертую статьи 636 исключить;</w:t>
      </w:r>
    </w:p>
    <w:bookmarkEnd w:id="627"/>
    <w:bookmarkStart w:name="z637" w:id="628"/>
    <w:p>
      <w:pPr>
        <w:spacing w:after="0"/>
        <w:ind w:left="0"/>
        <w:jc w:val="both"/>
      </w:pPr>
      <w:r>
        <w:rPr>
          <w:rFonts w:ascii="Times New Roman"/>
          <w:b w:val="false"/>
          <w:i w:val="false"/>
          <w:color w:val="000000"/>
          <w:sz w:val="28"/>
        </w:rPr>
        <w:t>
      90) часть шестую статьи 650 изложить в следующей редакции:</w:t>
      </w:r>
    </w:p>
    <w:bookmarkEnd w:id="628"/>
    <w:bookmarkStart w:name="z638" w:id="629"/>
    <w:p>
      <w:pPr>
        <w:spacing w:after="0"/>
        <w:ind w:left="0"/>
        <w:jc w:val="both"/>
      </w:pPr>
      <w:r>
        <w:rPr>
          <w:rFonts w:ascii="Times New Roman"/>
          <w:b w:val="false"/>
          <w:i w:val="false"/>
          <w:color w:val="000000"/>
          <w:sz w:val="28"/>
        </w:rPr>
        <w:t>
      "6. Не подлежат исследованию с участием присяжных заседателей обстоятельства, связанные с прежней судимостью подсудимого и потерпевшего, о признании их лицом с психическим, поведенческим расстройством (заболеванием), связанным с употреблением психоактивных веществ, а также иные обстоятельства, способные вызвать в отношении как подсудимого, так и потерпевшего предубеждения присяжных заседателей.";</w:t>
      </w:r>
    </w:p>
    <w:bookmarkEnd w:id="629"/>
    <w:bookmarkStart w:name="z639" w:id="630"/>
    <w:p>
      <w:pPr>
        <w:spacing w:after="0"/>
        <w:ind w:left="0"/>
        <w:jc w:val="both"/>
      </w:pPr>
      <w:r>
        <w:rPr>
          <w:rFonts w:ascii="Times New Roman"/>
          <w:b w:val="false"/>
          <w:i w:val="false"/>
          <w:color w:val="000000"/>
          <w:sz w:val="28"/>
        </w:rPr>
        <w:t>
      91) в части первой статьи 667:</w:t>
      </w:r>
    </w:p>
    <w:bookmarkEnd w:id="630"/>
    <w:bookmarkStart w:name="z640" w:id="631"/>
    <w:p>
      <w:pPr>
        <w:spacing w:after="0"/>
        <w:ind w:left="0"/>
        <w:jc w:val="both"/>
      </w:pPr>
      <w:r>
        <w:rPr>
          <w:rFonts w:ascii="Times New Roman"/>
          <w:b w:val="false"/>
          <w:i w:val="false"/>
          <w:color w:val="000000"/>
          <w:sz w:val="28"/>
        </w:rPr>
        <w:t>
      слова "3), 4) и 11) части первой статьи 35 настоящего Кодекса" заменить словами "3), 4), 9), 10), 11) и 12) части первой статьи 35, части 1 статьи 36".</w:t>
      </w:r>
    </w:p>
    <w:bookmarkEnd w:id="6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5 июля 2014 года:</w:t>
      </w:r>
    </w:p>
    <w:bookmarkStart w:name="z642" w:id="632"/>
    <w:p>
      <w:pPr>
        <w:spacing w:after="0"/>
        <w:ind w:left="0"/>
        <w:jc w:val="both"/>
      </w:pPr>
      <w:r>
        <w:rPr>
          <w:rFonts w:ascii="Times New Roman"/>
          <w:b w:val="false"/>
          <w:i w:val="false"/>
          <w:color w:val="000000"/>
          <w:sz w:val="28"/>
        </w:rPr>
        <w:t>
      1) статью 12 дополнить частью девятой следующего содержания:</w:t>
      </w:r>
    </w:p>
    <w:bookmarkEnd w:id="632"/>
    <w:bookmarkStart w:name="z643" w:id="633"/>
    <w:p>
      <w:pPr>
        <w:spacing w:after="0"/>
        <w:ind w:left="0"/>
        <w:jc w:val="both"/>
      </w:pPr>
      <w:r>
        <w:rPr>
          <w:rFonts w:ascii="Times New Roman"/>
          <w:b w:val="false"/>
          <w:i w:val="false"/>
          <w:color w:val="000000"/>
          <w:sz w:val="28"/>
        </w:rPr>
        <w:t>
      "9. В случае отсутствия либо устранения угрозы, указанной в частях первой или второй настоящей статьи, администрация учреждения или органа, исполняющего наказание, прекращает содержание осужденного в безопасном месте. Прекращение содержания в безопасном месте осужденного оформляется постановлением начальника учреждения или органа, исполняющего наказание, по согласованию с прокурором.";</w:t>
      </w:r>
    </w:p>
    <w:bookmarkEnd w:id="633"/>
    <w:bookmarkStart w:name="z644" w:id="634"/>
    <w:p>
      <w:pPr>
        <w:spacing w:after="0"/>
        <w:ind w:left="0"/>
        <w:jc w:val="both"/>
      </w:pPr>
      <w:r>
        <w:rPr>
          <w:rFonts w:ascii="Times New Roman"/>
          <w:b w:val="false"/>
          <w:i w:val="false"/>
          <w:color w:val="000000"/>
          <w:sz w:val="28"/>
        </w:rPr>
        <w:t>
      2) часть первую статьи 16 дополнить пунктом 21) следующего содержания:</w:t>
      </w:r>
    </w:p>
    <w:bookmarkEnd w:id="634"/>
    <w:bookmarkStart w:name="z645" w:id="635"/>
    <w:p>
      <w:pPr>
        <w:spacing w:after="0"/>
        <w:ind w:left="0"/>
        <w:jc w:val="both"/>
      </w:pPr>
      <w:r>
        <w:rPr>
          <w:rFonts w:ascii="Times New Roman"/>
          <w:b w:val="false"/>
          <w:i w:val="false"/>
          <w:color w:val="000000"/>
          <w:sz w:val="28"/>
        </w:rPr>
        <w:t>
      "21) правила организации пропускного режима в учреждениях уголовно-исполнительной системы.";</w:t>
      </w:r>
    </w:p>
    <w:bookmarkEnd w:id="635"/>
    <w:bookmarkStart w:name="z646" w:id="636"/>
    <w:p>
      <w:pPr>
        <w:spacing w:after="0"/>
        <w:ind w:left="0"/>
        <w:jc w:val="both"/>
      </w:pPr>
      <w:r>
        <w:rPr>
          <w:rFonts w:ascii="Times New Roman"/>
          <w:b w:val="false"/>
          <w:i w:val="false"/>
          <w:color w:val="000000"/>
          <w:sz w:val="28"/>
        </w:rPr>
        <w:t>
      3) в статье 17:</w:t>
      </w:r>
    </w:p>
    <w:bookmarkEnd w:id="636"/>
    <w:bookmarkStart w:name="z647" w:id="637"/>
    <w:p>
      <w:pPr>
        <w:spacing w:after="0"/>
        <w:ind w:left="0"/>
        <w:jc w:val="both"/>
      </w:pPr>
      <w:r>
        <w:rPr>
          <w:rFonts w:ascii="Times New Roman"/>
          <w:b w:val="false"/>
          <w:i w:val="false"/>
          <w:color w:val="000000"/>
          <w:sz w:val="28"/>
        </w:rPr>
        <w:t>
      в пункте 1) части первой слова "распределение осужденных к лишению свободы" заменить словами "учет осужденных к лишению свободы и их распределение";</w:t>
      </w:r>
    </w:p>
    <w:bookmarkEnd w:id="637"/>
    <w:bookmarkStart w:name="z648" w:id="638"/>
    <w:p>
      <w:pPr>
        <w:spacing w:after="0"/>
        <w:ind w:left="0"/>
        <w:jc w:val="both"/>
      </w:pPr>
      <w:r>
        <w:rPr>
          <w:rFonts w:ascii="Times New Roman"/>
          <w:b w:val="false"/>
          <w:i w:val="false"/>
          <w:color w:val="000000"/>
          <w:sz w:val="28"/>
        </w:rPr>
        <w:t>
      в пункте 1) части второй слова "распределение осужденных к лишению свободы" заменить словами "учет осужденных к лишению свободы и их распределение";</w:t>
      </w:r>
    </w:p>
    <w:bookmarkEnd w:id="638"/>
    <w:bookmarkStart w:name="z649" w:id="639"/>
    <w:p>
      <w:pPr>
        <w:spacing w:after="0"/>
        <w:ind w:left="0"/>
        <w:jc w:val="both"/>
      </w:pPr>
      <w:r>
        <w:rPr>
          <w:rFonts w:ascii="Times New Roman"/>
          <w:b w:val="false"/>
          <w:i w:val="false"/>
          <w:color w:val="000000"/>
          <w:sz w:val="28"/>
        </w:rPr>
        <w:t>
      часть третью дополнить абзацем третьим следующего содержания:</w:t>
      </w:r>
    </w:p>
    <w:bookmarkEnd w:id="639"/>
    <w:bookmarkStart w:name="z650" w:id="640"/>
    <w:p>
      <w:pPr>
        <w:spacing w:after="0"/>
        <w:ind w:left="0"/>
        <w:jc w:val="both"/>
      </w:pPr>
      <w:r>
        <w:rPr>
          <w:rFonts w:ascii="Times New Roman"/>
          <w:b w:val="false"/>
          <w:i w:val="false"/>
          <w:color w:val="000000"/>
          <w:sz w:val="28"/>
        </w:rPr>
        <w:t>
      "Учреждение ведет учет осужденных к лишению свободы, прибывших для отбывания наказания.";</w:t>
      </w:r>
    </w:p>
    <w:bookmarkEnd w:id="640"/>
    <w:bookmarkStart w:name="z651" w:id="641"/>
    <w:p>
      <w:pPr>
        <w:spacing w:after="0"/>
        <w:ind w:left="0"/>
        <w:jc w:val="both"/>
      </w:pPr>
      <w:r>
        <w:rPr>
          <w:rFonts w:ascii="Times New Roman"/>
          <w:b w:val="false"/>
          <w:i w:val="false"/>
          <w:color w:val="000000"/>
          <w:sz w:val="28"/>
        </w:rPr>
        <w:t>
      4) абзац первый части пятой статьи 26 изложить в следующей редакции:</w:t>
      </w:r>
    </w:p>
    <w:bookmarkEnd w:id="641"/>
    <w:bookmarkStart w:name="z652" w:id="642"/>
    <w:p>
      <w:pPr>
        <w:spacing w:after="0"/>
        <w:ind w:left="0"/>
        <w:jc w:val="both"/>
      </w:pPr>
      <w:r>
        <w:rPr>
          <w:rFonts w:ascii="Times New Roman"/>
          <w:b w:val="false"/>
          <w:i w:val="false"/>
          <w:color w:val="000000"/>
          <w:sz w:val="28"/>
        </w:rPr>
        <w:t>
      "5. В отношении лиц, осужденных к лишению свободы за совершение преступления против половой неприкосновенности несовершеннолетних, принудительные меры медицинского характера в виде химической кастрации применяются за шесть месяцев до освобождения. В связи с чем, администрация учреждения не позднее чем за двенадцать месяцев до истечения срока отбывания наказания направляет материалы в суд для назначения судебно-психиатрической экспертизы для решения вопроса о наличии (отсутствии) у них психических отклонений и склонностей к сексуальному насилию. Положения настоящей части не распространяются на осужденных, к которым по решению суда применяются принудительные меры медицинского характера в связи с выявленным у них психическим расстройством, не исключающим вменяемости.";</w:t>
      </w:r>
    </w:p>
    <w:bookmarkEnd w:id="642"/>
    <w:bookmarkStart w:name="z653" w:id="643"/>
    <w:p>
      <w:pPr>
        <w:spacing w:after="0"/>
        <w:ind w:left="0"/>
        <w:jc w:val="both"/>
      </w:pPr>
      <w:r>
        <w:rPr>
          <w:rFonts w:ascii="Times New Roman"/>
          <w:b w:val="false"/>
          <w:i w:val="false"/>
          <w:color w:val="000000"/>
          <w:sz w:val="28"/>
        </w:rPr>
        <w:t>
      5) часть вторую статьи 35 дополнить пунктом 6) следующего содержания:</w:t>
      </w:r>
    </w:p>
    <w:bookmarkEnd w:id="643"/>
    <w:bookmarkStart w:name="z654" w:id="644"/>
    <w:p>
      <w:pPr>
        <w:spacing w:after="0"/>
        <w:ind w:left="0"/>
        <w:jc w:val="both"/>
      </w:pPr>
      <w:r>
        <w:rPr>
          <w:rFonts w:ascii="Times New Roman"/>
          <w:b w:val="false"/>
          <w:i w:val="false"/>
          <w:color w:val="000000"/>
          <w:sz w:val="28"/>
        </w:rPr>
        <w:t>
      "6) супруг (супруга), близкие родственники осужденных, содержащихся в учреждениях или отбывающих наказание в органах, исполняющих наказание.";</w:t>
      </w:r>
    </w:p>
    <w:bookmarkEnd w:id="644"/>
    <w:bookmarkStart w:name="z655" w:id="645"/>
    <w:p>
      <w:pPr>
        <w:spacing w:after="0"/>
        <w:ind w:left="0"/>
        <w:jc w:val="both"/>
      </w:pPr>
      <w:r>
        <w:rPr>
          <w:rFonts w:ascii="Times New Roman"/>
          <w:b w:val="false"/>
          <w:i w:val="false"/>
          <w:color w:val="000000"/>
          <w:sz w:val="28"/>
        </w:rPr>
        <w:t>
      6) статью 59 дополнить пунктом 2-1) следующего содержания:</w:t>
      </w:r>
    </w:p>
    <w:bookmarkEnd w:id="645"/>
    <w:bookmarkStart w:name="z656" w:id="646"/>
    <w:p>
      <w:pPr>
        <w:spacing w:after="0"/>
        <w:ind w:left="0"/>
        <w:jc w:val="both"/>
      </w:pPr>
      <w:r>
        <w:rPr>
          <w:rFonts w:ascii="Times New Roman"/>
          <w:b w:val="false"/>
          <w:i w:val="false"/>
          <w:color w:val="000000"/>
          <w:sz w:val="28"/>
        </w:rPr>
        <w:t>
      "2-1) в период выполнения общественных работ носить жилет, форма которого определяется уполномоченным органом в сфере уголовно-исполнительной деятельности;";</w:t>
      </w:r>
    </w:p>
    <w:bookmarkEnd w:id="646"/>
    <w:bookmarkStart w:name="z657" w:id="647"/>
    <w:p>
      <w:pPr>
        <w:spacing w:after="0"/>
        <w:ind w:left="0"/>
        <w:jc w:val="both"/>
      </w:pPr>
      <w:r>
        <w:rPr>
          <w:rFonts w:ascii="Times New Roman"/>
          <w:b w:val="false"/>
          <w:i w:val="false"/>
          <w:color w:val="000000"/>
          <w:sz w:val="28"/>
        </w:rPr>
        <w:t>
      7) в статье 61:</w:t>
      </w:r>
    </w:p>
    <w:bookmarkEnd w:id="647"/>
    <w:bookmarkStart w:name="z658" w:id="648"/>
    <w:p>
      <w:pPr>
        <w:spacing w:after="0"/>
        <w:ind w:left="0"/>
        <w:jc w:val="both"/>
      </w:pPr>
      <w:r>
        <w:rPr>
          <w:rFonts w:ascii="Times New Roman"/>
          <w:b w:val="false"/>
          <w:i w:val="false"/>
          <w:color w:val="000000"/>
          <w:sz w:val="28"/>
        </w:rPr>
        <w:t>
      пункты 3), 4) и 5) изложить в следующей редакции:</w:t>
      </w:r>
    </w:p>
    <w:bookmarkEnd w:id="648"/>
    <w:bookmarkStart w:name="z659" w:id="649"/>
    <w:p>
      <w:pPr>
        <w:spacing w:after="0"/>
        <w:ind w:left="0"/>
        <w:jc w:val="both"/>
      </w:pPr>
      <w:r>
        <w:rPr>
          <w:rFonts w:ascii="Times New Roman"/>
          <w:b w:val="false"/>
          <w:i w:val="false"/>
          <w:color w:val="000000"/>
          <w:sz w:val="28"/>
        </w:rPr>
        <w:t>
      "3) ознакамливает осужденного под роспись с уведомлением о получении приговора, постановления суда и распоряжением акимата об организации выполнения общественных работ в течение пяти рабочих дней после их получения;</w:t>
      </w:r>
    </w:p>
    <w:bookmarkEnd w:id="649"/>
    <w:bookmarkStart w:name="z660" w:id="650"/>
    <w:p>
      <w:pPr>
        <w:spacing w:after="0"/>
        <w:ind w:left="0"/>
        <w:jc w:val="both"/>
      </w:pPr>
      <w:r>
        <w:rPr>
          <w:rFonts w:ascii="Times New Roman"/>
          <w:b w:val="false"/>
          <w:i w:val="false"/>
          <w:color w:val="000000"/>
          <w:sz w:val="28"/>
        </w:rPr>
        <w:t>
      4) контролирует исполнение общественных работ, организуемых местными исполнительными органами путем выезда на место исполнения осужденным общественных работ, в том числе при наличии технической возможности путем частичной фиксации их исполнения;</w:t>
      </w:r>
    </w:p>
    <w:bookmarkEnd w:id="650"/>
    <w:bookmarkStart w:name="z661" w:id="651"/>
    <w:p>
      <w:pPr>
        <w:spacing w:after="0"/>
        <w:ind w:left="0"/>
        <w:jc w:val="both"/>
      </w:pPr>
      <w:r>
        <w:rPr>
          <w:rFonts w:ascii="Times New Roman"/>
          <w:b w:val="false"/>
          <w:i w:val="false"/>
          <w:color w:val="000000"/>
          <w:sz w:val="28"/>
        </w:rPr>
        <w:t>
      5) в течение пяти рабочих дней после получения от акимата табеля учета отработанного времени и акта выполненных работ, а также информации о поведении осужденного, проводит с осужденным профилактическую беседу;";</w:t>
      </w:r>
    </w:p>
    <w:bookmarkEnd w:id="651"/>
    <w:bookmarkStart w:name="z662" w:id="652"/>
    <w:p>
      <w:pPr>
        <w:spacing w:after="0"/>
        <w:ind w:left="0"/>
        <w:jc w:val="both"/>
      </w:pPr>
      <w:r>
        <w:rPr>
          <w:rFonts w:ascii="Times New Roman"/>
          <w:b w:val="false"/>
          <w:i w:val="false"/>
          <w:color w:val="000000"/>
          <w:sz w:val="28"/>
        </w:rPr>
        <w:t>
      дополнить пунктами 6) и 7) в следующего содержания:</w:t>
      </w:r>
    </w:p>
    <w:bookmarkEnd w:id="652"/>
    <w:bookmarkStart w:name="z663" w:id="653"/>
    <w:p>
      <w:pPr>
        <w:spacing w:after="0"/>
        <w:ind w:left="0"/>
        <w:jc w:val="both"/>
      </w:pPr>
      <w:r>
        <w:rPr>
          <w:rFonts w:ascii="Times New Roman"/>
          <w:b w:val="false"/>
          <w:i w:val="false"/>
          <w:color w:val="000000"/>
          <w:sz w:val="28"/>
        </w:rPr>
        <w:t>
      "6) в отношении осужденного, скрывшегося с целью уклонения от отбывания наказания, осуществляет первоначальные розыскные мероприятия и вносит в суд представление об объявлении в розыск;</w:t>
      </w:r>
    </w:p>
    <w:bookmarkEnd w:id="653"/>
    <w:bookmarkStart w:name="z664" w:id="654"/>
    <w:p>
      <w:pPr>
        <w:spacing w:after="0"/>
        <w:ind w:left="0"/>
        <w:jc w:val="both"/>
      </w:pPr>
      <w:r>
        <w:rPr>
          <w:rFonts w:ascii="Times New Roman"/>
          <w:b w:val="false"/>
          <w:i w:val="false"/>
          <w:color w:val="000000"/>
          <w:sz w:val="28"/>
        </w:rPr>
        <w:t>
      7) освещает в средствах массовой информации об исполнении общественных работ.";</w:t>
      </w:r>
    </w:p>
    <w:bookmarkEnd w:id="654"/>
    <w:bookmarkStart w:name="z665" w:id="655"/>
    <w:p>
      <w:pPr>
        <w:spacing w:after="0"/>
        <w:ind w:left="0"/>
        <w:jc w:val="both"/>
      </w:pPr>
      <w:r>
        <w:rPr>
          <w:rFonts w:ascii="Times New Roman"/>
          <w:b w:val="false"/>
          <w:i w:val="false"/>
          <w:color w:val="000000"/>
          <w:sz w:val="28"/>
        </w:rPr>
        <w:t>
      8) заголовок и часть первую статьи 62 изложить в следующей редакции:</w:t>
      </w:r>
    </w:p>
    <w:bookmarkEnd w:id="655"/>
    <w:bookmarkStart w:name="z666" w:id="656"/>
    <w:p>
      <w:pPr>
        <w:spacing w:after="0"/>
        <w:ind w:left="0"/>
        <w:jc w:val="both"/>
      </w:pPr>
      <w:r>
        <w:rPr>
          <w:rFonts w:ascii="Times New Roman"/>
          <w:b w:val="false"/>
          <w:i w:val="false"/>
          <w:color w:val="000000"/>
          <w:sz w:val="28"/>
        </w:rPr>
        <w:t xml:space="preserve">
      "Статья 62. Полномочия местных исполнительных органов района в городе, города районного значения, поселка, села, сельского округа при исполнении наказания в виде привлечения к общественным работам </w:t>
      </w:r>
    </w:p>
    <w:bookmarkEnd w:id="656"/>
    <w:bookmarkStart w:name="z667" w:id="657"/>
    <w:p>
      <w:pPr>
        <w:spacing w:after="0"/>
        <w:ind w:left="0"/>
        <w:jc w:val="both"/>
      </w:pPr>
      <w:r>
        <w:rPr>
          <w:rFonts w:ascii="Times New Roman"/>
          <w:b w:val="false"/>
          <w:i w:val="false"/>
          <w:color w:val="000000"/>
          <w:sz w:val="28"/>
        </w:rPr>
        <w:t>
      1. Местные исполнительные органы обязаны:</w:t>
      </w:r>
    </w:p>
    <w:bookmarkEnd w:id="657"/>
    <w:bookmarkStart w:name="z668" w:id="658"/>
    <w:p>
      <w:pPr>
        <w:spacing w:after="0"/>
        <w:ind w:left="0"/>
        <w:jc w:val="both"/>
      </w:pPr>
      <w:r>
        <w:rPr>
          <w:rFonts w:ascii="Times New Roman"/>
          <w:b w:val="false"/>
          <w:i w:val="false"/>
          <w:color w:val="000000"/>
          <w:sz w:val="28"/>
        </w:rPr>
        <w:t>
      1) в течение пяти рабочих дней со дня получения приговора или постановления:</w:t>
      </w:r>
    </w:p>
    <w:bookmarkEnd w:id="658"/>
    <w:bookmarkStart w:name="z669" w:id="659"/>
    <w:p>
      <w:pPr>
        <w:spacing w:after="0"/>
        <w:ind w:left="0"/>
        <w:jc w:val="both"/>
      </w:pPr>
      <w:r>
        <w:rPr>
          <w:rFonts w:ascii="Times New Roman"/>
          <w:b w:val="false"/>
          <w:i w:val="false"/>
          <w:color w:val="000000"/>
          <w:sz w:val="28"/>
        </w:rPr>
        <w:t>
      определить вид общественно полезных бесплатных работ, не требующих определенной квалификации, а также объекты для их выполнения в общественных местах с учетом безопасности условий труда;</w:t>
      </w:r>
    </w:p>
    <w:bookmarkEnd w:id="659"/>
    <w:bookmarkStart w:name="z670" w:id="660"/>
    <w:p>
      <w:pPr>
        <w:spacing w:after="0"/>
        <w:ind w:left="0"/>
        <w:jc w:val="both"/>
      </w:pPr>
      <w:r>
        <w:rPr>
          <w:rFonts w:ascii="Times New Roman"/>
          <w:b w:val="false"/>
          <w:i w:val="false"/>
          <w:color w:val="000000"/>
          <w:sz w:val="28"/>
        </w:rPr>
        <w:t>
      издать распоряжение об организации выполнения общественных работ с указанием персональных данных осужденного, вида неоплачиваемых общественно полезных работ, объекта для их исполнения, условий выполнения, ответственной организации, продолжительности отработки времени не свыше четырех часов в день, а осужденным, не имеющим постоянного места работы и не обучающимся в учебных заведениях, до восьми часов в день, но не более сорока часов в неделю, времени для отдыха;</w:t>
      </w:r>
    </w:p>
    <w:bookmarkEnd w:id="660"/>
    <w:bookmarkStart w:name="z671" w:id="661"/>
    <w:p>
      <w:pPr>
        <w:spacing w:after="0"/>
        <w:ind w:left="0"/>
        <w:jc w:val="both"/>
      </w:pPr>
      <w:r>
        <w:rPr>
          <w:rFonts w:ascii="Times New Roman"/>
          <w:b w:val="false"/>
          <w:i w:val="false"/>
          <w:color w:val="000000"/>
          <w:sz w:val="28"/>
        </w:rPr>
        <w:t>
      направить в службу пробации уведомление о получении приговора или постановления суда и распоряжение об организации выполнения общественных работ;</w:t>
      </w:r>
    </w:p>
    <w:bookmarkEnd w:id="661"/>
    <w:bookmarkStart w:name="z672" w:id="662"/>
    <w:p>
      <w:pPr>
        <w:spacing w:after="0"/>
        <w:ind w:left="0"/>
        <w:jc w:val="both"/>
      </w:pPr>
      <w:r>
        <w:rPr>
          <w:rFonts w:ascii="Times New Roman"/>
          <w:b w:val="false"/>
          <w:i w:val="false"/>
          <w:color w:val="000000"/>
          <w:sz w:val="28"/>
        </w:rPr>
        <w:t>
      2) принять меры для обеспечения осужденного жилетом и необходимым инвентарем для выполнения общественных работ;</w:t>
      </w:r>
    </w:p>
    <w:bookmarkEnd w:id="662"/>
    <w:bookmarkStart w:name="z673" w:id="663"/>
    <w:p>
      <w:pPr>
        <w:spacing w:after="0"/>
        <w:ind w:left="0"/>
        <w:jc w:val="both"/>
      </w:pPr>
      <w:r>
        <w:rPr>
          <w:rFonts w:ascii="Times New Roman"/>
          <w:b w:val="false"/>
          <w:i w:val="false"/>
          <w:color w:val="000000"/>
          <w:sz w:val="28"/>
        </w:rPr>
        <w:t>
      3) не позднее последнего рабочего дня текущего месяца направлять в службу пробации табель учета отработанного времени и акт выполненных работ, а также информацию о поведении осужденного;</w:t>
      </w:r>
    </w:p>
    <w:bookmarkEnd w:id="663"/>
    <w:bookmarkStart w:name="z674" w:id="664"/>
    <w:p>
      <w:pPr>
        <w:spacing w:after="0"/>
        <w:ind w:left="0"/>
        <w:jc w:val="both"/>
      </w:pPr>
      <w:r>
        <w:rPr>
          <w:rFonts w:ascii="Times New Roman"/>
          <w:b w:val="false"/>
          <w:i w:val="false"/>
          <w:color w:val="000000"/>
          <w:sz w:val="28"/>
        </w:rPr>
        <w:t>
      4) уведомлять службу пробации о факте уклонения осужденного от выполнения общественных работ.";</w:t>
      </w:r>
    </w:p>
    <w:bookmarkEnd w:id="664"/>
    <w:bookmarkStart w:name="z675" w:id="665"/>
    <w:p>
      <w:pPr>
        <w:spacing w:after="0"/>
        <w:ind w:left="0"/>
        <w:jc w:val="both"/>
      </w:pPr>
      <w:r>
        <w:rPr>
          <w:rFonts w:ascii="Times New Roman"/>
          <w:b w:val="false"/>
          <w:i w:val="false"/>
          <w:color w:val="000000"/>
          <w:sz w:val="28"/>
        </w:rPr>
        <w:t>
      9) в части первой статьи 83 слова ", изолированных участках следственных изоляторов" исключить;</w:t>
      </w:r>
    </w:p>
    <w:bookmarkEnd w:id="665"/>
    <w:bookmarkStart w:name="z676" w:id="666"/>
    <w:p>
      <w:pPr>
        <w:spacing w:after="0"/>
        <w:ind w:left="0"/>
        <w:jc w:val="both"/>
      </w:pPr>
      <w:r>
        <w:rPr>
          <w:rFonts w:ascii="Times New Roman"/>
          <w:b w:val="false"/>
          <w:i w:val="false"/>
          <w:color w:val="000000"/>
          <w:sz w:val="28"/>
        </w:rPr>
        <w:t>
      10) в части первой статьи 85:</w:t>
      </w:r>
    </w:p>
    <w:bookmarkEnd w:id="666"/>
    <w:bookmarkStart w:name="z677" w:id="667"/>
    <w:p>
      <w:pPr>
        <w:spacing w:after="0"/>
        <w:ind w:left="0"/>
        <w:jc w:val="both"/>
      </w:pPr>
      <w:r>
        <w:rPr>
          <w:rFonts w:ascii="Times New Roman"/>
          <w:b w:val="false"/>
          <w:i w:val="false"/>
          <w:color w:val="000000"/>
          <w:sz w:val="28"/>
        </w:rPr>
        <w:t>
      в абзаце первом:</w:t>
      </w:r>
    </w:p>
    <w:bookmarkEnd w:id="667"/>
    <w:bookmarkStart w:name="z678" w:id="668"/>
    <w:p>
      <w:pPr>
        <w:spacing w:after="0"/>
        <w:ind w:left="0"/>
        <w:jc w:val="both"/>
      </w:pPr>
      <w:r>
        <w:rPr>
          <w:rFonts w:ascii="Times New Roman"/>
          <w:b w:val="false"/>
          <w:i w:val="false"/>
          <w:color w:val="000000"/>
          <w:sz w:val="28"/>
        </w:rPr>
        <w:t>
      слова "в условиях строгой изоляции в камерах" заменить словами "в камерах специальных приемников";</w:t>
      </w:r>
    </w:p>
    <w:bookmarkEnd w:id="668"/>
    <w:bookmarkStart w:name="z679" w:id="669"/>
    <w:p>
      <w:pPr>
        <w:spacing w:after="0"/>
        <w:ind w:left="0"/>
        <w:jc w:val="both"/>
      </w:pPr>
      <w:r>
        <w:rPr>
          <w:rFonts w:ascii="Times New Roman"/>
          <w:b w:val="false"/>
          <w:i w:val="false"/>
          <w:color w:val="000000"/>
          <w:sz w:val="28"/>
        </w:rPr>
        <w:t>
      в абзаце пятом слова "в лечебные учреждения организаций здравоохранения" заменить словами "в медицинские организации системы здравоохранения";</w:t>
      </w:r>
    </w:p>
    <w:bookmarkEnd w:id="669"/>
    <w:bookmarkStart w:name="z680" w:id="670"/>
    <w:p>
      <w:pPr>
        <w:spacing w:after="0"/>
        <w:ind w:left="0"/>
        <w:jc w:val="both"/>
      </w:pPr>
      <w:r>
        <w:rPr>
          <w:rFonts w:ascii="Times New Roman"/>
          <w:b w:val="false"/>
          <w:i w:val="false"/>
          <w:color w:val="000000"/>
          <w:sz w:val="28"/>
        </w:rPr>
        <w:t>
      11) в части 4-1 статьи 88:</w:t>
      </w:r>
    </w:p>
    <w:bookmarkEnd w:id="670"/>
    <w:bookmarkStart w:name="z681" w:id="671"/>
    <w:p>
      <w:pPr>
        <w:spacing w:after="0"/>
        <w:ind w:left="0"/>
        <w:jc w:val="both"/>
      </w:pPr>
      <w:r>
        <w:rPr>
          <w:rFonts w:ascii="Times New Roman"/>
          <w:b w:val="false"/>
          <w:i w:val="false"/>
          <w:color w:val="000000"/>
          <w:sz w:val="28"/>
        </w:rPr>
        <w:t>
      в абзаце первом после слова "частями" дополнить словом "второй,";</w:t>
      </w:r>
    </w:p>
    <w:bookmarkEnd w:id="671"/>
    <w:bookmarkStart w:name="z682" w:id="672"/>
    <w:p>
      <w:pPr>
        <w:spacing w:after="0"/>
        <w:ind w:left="0"/>
        <w:jc w:val="both"/>
      </w:pPr>
      <w:r>
        <w:rPr>
          <w:rFonts w:ascii="Times New Roman"/>
          <w:b w:val="false"/>
          <w:i w:val="false"/>
          <w:color w:val="000000"/>
          <w:sz w:val="28"/>
        </w:rPr>
        <w:t>
      в абзаце втором после слов "а для осужденного," дополнить словами "направленного в целях предупреждения совершения им новых правонарушений, а также";</w:t>
      </w:r>
    </w:p>
    <w:bookmarkEnd w:id="672"/>
    <w:bookmarkStart w:name="z683" w:id="673"/>
    <w:p>
      <w:pPr>
        <w:spacing w:after="0"/>
        <w:ind w:left="0"/>
        <w:jc w:val="both"/>
      </w:pPr>
      <w:r>
        <w:rPr>
          <w:rFonts w:ascii="Times New Roman"/>
          <w:b w:val="false"/>
          <w:i w:val="false"/>
          <w:color w:val="000000"/>
          <w:sz w:val="28"/>
        </w:rPr>
        <w:t>
      12) в статье 90:</w:t>
      </w:r>
    </w:p>
    <w:bookmarkEnd w:id="673"/>
    <w:bookmarkStart w:name="z684" w:id="674"/>
    <w:p>
      <w:pPr>
        <w:spacing w:after="0"/>
        <w:ind w:left="0"/>
        <w:jc w:val="both"/>
      </w:pPr>
      <w:r>
        <w:rPr>
          <w:rFonts w:ascii="Times New Roman"/>
          <w:b w:val="false"/>
          <w:i w:val="false"/>
          <w:color w:val="000000"/>
          <w:sz w:val="28"/>
        </w:rPr>
        <w:t>
      часть первую изложить в следующей редакции:</w:t>
      </w:r>
    </w:p>
    <w:bookmarkEnd w:id="674"/>
    <w:bookmarkStart w:name="z685" w:id="675"/>
    <w:p>
      <w:pPr>
        <w:spacing w:after="0"/>
        <w:ind w:left="0"/>
        <w:jc w:val="both"/>
      </w:pPr>
      <w:r>
        <w:rPr>
          <w:rFonts w:ascii="Times New Roman"/>
          <w:b w:val="false"/>
          <w:i w:val="false"/>
          <w:color w:val="000000"/>
          <w:sz w:val="28"/>
        </w:rPr>
        <w:t>
      "1. Осужденный направляется для отбывания наказания не позднее десяти дней со дня получения администрацией учреждения смешанной безопасности распоряжения суда об исполнении приговора, вступившего в законную силу, за исключением осужденных:</w:t>
      </w:r>
    </w:p>
    <w:bookmarkEnd w:id="675"/>
    <w:bookmarkStart w:name="z686" w:id="676"/>
    <w:p>
      <w:pPr>
        <w:spacing w:after="0"/>
        <w:ind w:left="0"/>
        <w:jc w:val="both"/>
      </w:pPr>
      <w:r>
        <w:rPr>
          <w:rFonts w:ascii="Times New Roman"/>
          <w:b w:val="false"/>
          <w:i w:val="false"/>
          <w:color w:val="000000"/>
          <w:sz w:val="28"/>
        </w:rPr>
        <w:t>
      1) больных туберкулезом, у которых на момент вступления приговора в законную силу выявлено бактериовыделение, подтвержденное лабораторно, до его прекращения;</w:t>
      </w:r>
    </w:p>
    <w:bookmarkEnd w:id="676"/>
    <w:bookmarkStart w:name="z687" w:id="677"/>
    <w:p>
      <w:pPr>
        <w:spacing w:after="0"/>
        <w:ind w:left="0"/>
        <w:jc w:val="both"/>
      </w:pPr>
      <w:r>
        <w:rPr>
          <w:rFonts w:ascii="Times New Roman"/>
          <w:b w:val="false"/>
          <w:i w:val="false"/>
          <w:color w:val="000000"/>
          <w:sz w:val="28"/>
        </w:rPr>
        <w:t xml:space="preserve">
      2) с другими опасными инфекционными заболеваниями до выздоровления лица, когда не требуется дальнейшего стационарного лечения; </w:t>
      </w:r>
    </w:p>
    <w:bookmarkEnd w:id="677"/>
    <w:bookmarkStart w:name="z688" w:id="678"/>
    <w:p>
      <w:pPr>
        <w:spacing w:after="0"/>
        <w:ind w:left="0"/>
        <w:jc w:val="both"/>
      </w:pPr>
      <w:r>
        <w:rPr>
          <w:rFonts w:ascii="Times New Roman"/>
          <w:b w:val="false"/>
          <w:i w:val="false"/>
          <w:color w:val="000000"/>
          <w:sz w:val="28"/>
        </w:rPr>
        <w:t>
      3) в отношении которых оформляется документ, удостоверяющий личность;</w:t>
      </w:r>
    </w:p>
    <w:bookmarkEnd w:id="678"/>
    <w:bookmarkStart w:name="z689" w:id="679"/>
    <w:p>
      <w:pPr>
        <w:spacing w:after="0"/>
        <w:ind w:left="0"/>
        <w:jc w:val="both"/>
      </w:pPr>
      <w:r>
        <w:rPr>
          <w:rFonts w:ascii="Times New Roman"/>
          <w:b w:val="false"/>
          <w:i w:val="false"/>
          <w:color w:val="000000"/>
          <w:sz w:val="28"/>
        </w:rPr>
        <w:t>
      4) которым до конца срока отбывания наказания осталось не более месяц.</w:t>
      </w:r>
    </w:p>
    <w:bookmarkEnd w:id="679"/>
    <w:bookmarkStart w:name="z690" w:id="680"/>
    <w:p>
      <w:pPr>
        <w:spacing w:after="0"/>
        <w:ind w:left="0"/>
        <w:jc w:val="both"/>
      </w:pPr>
      <w:r>
        <w:rPr>
          <w:rFonts w:ascii="Times New Roman"/>
          <w:b w:val="false"/>
          <w:i w:val="false"/>
          <w:color w:val="000000"/>
          <w:sz w:val="28"/>
        </w:rPr>
        <w:t>
      В течение этого срока осужденный имеет право на:</w:t>
      </w:r>
    </w:p>
    <w:bookmarkEnd w:id="680"/>
    <w:bookmarkStart w:name="z691" w:id="681"/>
    <w:p>
      <w:pPr>
        <w:spacing w:after="0"/>
        <w:ind w:left="0"/>
        <w:jc w:val="both"/>
      </w:pPr>
      <w:r>
        <w:rPr>
          <w:rFonts w:ascii="Times New Roman"/>
          <w:b w:val="false"/>
          <w:i w:val="false"/>
          <w:color w:val="000000"/>
          <w:sz w:val="28"/>
        </w:rPr>
        <w:t>
      1) свидания с адвокатом без ограничения их количества, продолжительности и в условиях, обеспечивающих их конфиденциальность;</w:t>
      </w:r>
    </w:p>
    <w:bookmarkEnd w:id="681"/>
    <w:bookmarkStart w:name="z692" w:id="682"/>
    <w:p>
      <w:pPr>
        <w:spacing w:after="0"/>
        <w:ind w:left="0"/>
        <w:jc w:val="both"/>
      </w:pPr>
      <w:r>
        <w:rPr>
          <w:rFonts w:ascii="Times New Roman"/>
          <w:b w:val="false"/>
          <w:i w:val="false"/>
          <w:color w:val="000000"/>
          <w:sz w:val="28"/>
        </w:rPr>
        <w:t>
      2) краткосрочное свидание с супругом (супругой), родственниками или иными лицами;</w:t>
      </w:r>
    </w:p>
    <w:bookmarkEnd w:id="682"/>
    <w:bookmarkStart w:name="z693" w:id="683"/>
    <w:p>
      <w:pPr>
        <w:spacing w:after="0"/>
        <w:ind w:left="0"/>
        <w:jc w:val="both"/>
      </w:pPr>
      <w:r>
        <w:rPr>
          <w:rFonts w:ascii="Times New Roman"/>
          <w:b w:val="false"/>
          <w:i w:val="false"/>
          <w:color w:val="000000"/>
          <w:sz w:val="28"/>
        </w:rPr>
        <w:t>
      3) телефонный разговор продолжительностью пятнадцать минут, который оплачивается из его личных средств либо средств иных лиц.";</w:t>
      </w:r>
    </w:p>
    <w:bookmarkEnd w:id="683"/>
    <w:bookmarkStart w:name="z694" w:id="684"/>
    <w:p>
      <w:pPr>
        <w:spacing w:after="0"/>
        <w:ind w:left="0"/>
        <w:jc w:val="both"/>
      </w:pPr>
      <w:r>
        <w:rPr>
          <w:rFonts w:ascii="Times New Roman"/>
          <w:b w:val="false"/>
          <w:i w:val="false"/>
          <w:color w:val="000000"/>
          <w:sz w:val="28"/>
        </w:rPr>
        <w:t>
      часть третью дополнить абзацем вторым следующего содержания:</w:t>
      </w:r>
    </w:p>
    <w:bookmarkEnd w:id="684"/>
    <w:bookmarkStart w:name="z695" w:id="685"/>
    <w:p>
      <w:pPr>
        <w:spacing w:after="0"/>
        <w:ind w:left="0"/>
        <w:jc w:val="both"/>
      </w:pPr>
      <w:r>
        <w:rPr>
          <w:rFonts w:ascii="Times New Roman"/>
          <w:b w:val="false"/>
          <w:i w:val="false"/>
          <w:color w:val="000000"/>
          <w:sz w:val="28"/>
        </w:rPr>
        <w:t>
      "При этом, в период ожидания осужденным решения суда, на них распространяются условия, установленные настоящим Кодексом для учреждения того вида, который был назначен судом.";</w:t>
      </w:r>
    </w:p>
    <w:bookmarkEnd w:id="685"/>
    <w:bookmarkStart w:name="z696" w:id="686"/>
    <w:p>
      <w:pPr>
        <w:spacing w:after="0"/>
        <w:ind w:left="0"/>
        <w:jc w:val="both"/>
      </w:pPr>
      <w:r>
        <w:rPr>
          <w:rFonts w:ascii="Times New Roman"/>
          <w:b w:val="false"/>
          <w:i w:val="false"/>
          <w:color w:val="000000"/>
          <w:sz w:val="28"/>
        </w:rPr>
        <w:t>
      13) в статье 92:</w:t>
      </w:r>
    </w:p>
    <w:bookmarkEnd w:id="686"/>
    <w:bookmarkStart w:name="z697" w:id="687"/>
    <w:p>
      <w:pPr>
        <w:spacing w:after="0"/>
        <w:ind w:left="0"/>
        <w:jc w:val="both"/>
      </w:pPr>
      <w:r>
        <w:rPr>
          <w:rFonts w:ascii="Times New Roman"/>
          <w:b w:val="false"/>
          <w:i w:val="false"/>
          <w:color w:val="000000"/>
          <w:sz w:val="28"/>
        </w:rPr>
        <w:t>
      дополнить частью 5-1 следующего содержания:</w:t>
      </w:r>
    </w:p>
    <w:bookmarkEnd w:id="687"/>
    <w:bookmarkStart w:name="z698" w:id="688"/>
    <w:p>
      <w:pPr>
        <w:spacing w:after="0"/>
        <w:ind w:left="0"/>
        <w:jc w:val="both"/>
      </w:pPr>
      <w:r>
        <w:rPr>
          <w:rFonts w:ascii="Times New Roman"/>
          <w:b w:val="false"/>
          <w:i w:val="false"/>
          <w:color w:val="000000"/>
          <w:sz w:val="28"/>
        </w:rPr>
        <w:t>
      "5-1. Осужденный, у которого после вступления приговора суда в законную силу, выявлен туберкулез либо другое опасное инфекционное заболевание оставляется в учреждении смешанной безопасности до прекращения бактериовыделения, подтвержденного лабораторно либо отсутствия необходимости дальнейшего стационарного лечения.</w:t>
      </w:r>
    </w:p>
    <w:bookmarkEnd w:id="688"/>
    <w:bookmarkStart w:name="z699" w:id="689"/>
    <w:p>
      <w:pPr>
        <w:spacing w:after="0"/>
        <w:ind w:left="0"/>
        <w:jc w:val="both"/>
      </w:pPr>
      <w:r>
        <w:rPr>
          <w:rFonts w:ascii="Times New Roman"/>
          <w:b w:val="false"/>
          <w:i w:val="false"/>
          <w:color w:val="000000"/>
          <w:sz w:val="28"/>
        </w:rPr>
        <w:t>
      Решение об оставлении принимается уполномоченным органом уголовно-исполнительной системы в условиях, предусмотренных настоящим Кодексом для учреждений того вида, который был назначен судом.";</w:t>
      </w:r>
    </w:p>
    <w:bookmarkEnd w:id="689"/>
    <w:bookmarkStart w:name="z700" w:id="690"/>
    <w:p>
      <w:pPr>
        <w:spacing w:after="0"/>
        <w:ind w:left="0"/>
        <w:jc w:val="both"/>
      </w:pPr>
      <w:r>
        <w:rPr>
          <w:rFonts w:ascii="Times New Roman"/>
          <w:b w:val="false"/>
          <w:i w:val="false"/>
          <w:color w:val="000000"/>
          <w:sz w:val="28"/>
        </w:rPr>
        <w:t>
      часть седьмую дополнить пунктами 4) и 5) следующего содержания:</w:t>
      </w:r>
    </w:p>
    <w:bookmarkEnd w:id="690"/>
    <w:bookmarkStart w:name="z701" w:id="691"/>
    <w:p>
      <w:pPr>
        <w:spacing w:after="0"/>
        <w:ind w:left="0"/>
        <w:jc w:val="both"/>
      </w:pPr>
      <w:r>
        <w:rPr>
          <w:rFonts w:ascii="Times New Roman"/>
          <w:b w:val="false"/>
          <w:i w:val="false"/>
          <w:color w:val="000000"/>
          <w:sz w:val="28"/>
        </w:rPr>
        <w:t>
      "4) получать две посылки или передачи и одну бандероль в течение года;</w:t>
      </w:r>
    </w:p>
    <w:bookmarkEnd w:id="691"/>
    <w:bookmarkStart w:name="z702" w:id="692"/>
    <w:p>
      <w:pPr>
        <w:spacing w:after="0"/>
        <w:ind w:left="0"/>
        <w:jc w:val="both"/>
      </w:pPr>
      <w:r>
        <w:rPr>
          <w:rFonts w:ascii="Times New Roman"/>
          <w:b w:val="false"/>
          <w:i w:val="false"/>
          <w:color w:val="000000"/>
          <w:sz w:val="28"/>
        </w:rPr>
        <w:t>
      5) использовать телефонный разговор в случаях: смерти или тяжелой болезни супруга (супруги), близкого родственника, угрожающей жизни больного, стихийного бедствия, причинившего значительный материальный ущерб его семье, или иных исключительных личных обстоятельствах.</w:t>
      </w:r>
    </w:p>
    <w:bookmarkEnd w:id="692"/>
    <w:bookmarkStart w:name="z703" w:id="693"/>
    <w:p>
      <w:pPr>
        <w:spacing w:after="0"/>
        <w:ind w:left="0"/>
        <w:jc w:val="both"/>
      </w:pPr>
      <w:r>
        <w:rPr>
          <w:rFonts w:ascii="Times New Roman"/>
          <w:b w:val="false"/>
          <w:i w:val="false"/>
          <w:color w:val="000000"/>
          <w:sz w:val="28"/>
        </w:rPr>
        <w:t>
      Осужденные содержатся в камерах и изолированно от всех категорий лиц, содержащихся в учреждении смешанной безопасности.";</w:t>
      </w:r>
    </w:p>
    <w:bookmarkEnd w:id="693"/>
    <w:bookmarkStart w:name="z704" w:id="694"/>
    <w:p>
      <w:pPr>
        <w:spacing w:after="0"/>
        <w:ind w:left="0"/>
        <w:jc w:val="both"/>
      </w:pPr>
      <w:r>
        <w:rPr>
          <w:rFonts w:ascii="Times New Roman"/>
          <w:b w:val="false"/>
          <w:i w:val="false"/>
          <w:color w:val="000000"/>
          <w:sz w:val="28"/>
        </w:rPr>
        <w:t>
      14) редакционная правка в статью 95 на государственном языке, текст на русском не меняется;</w:t>
      </w:r>
    </w:p>
    <w:bookmarkEnd w:id="694"/>
    <w:bookmarkStart w:name="z705" w:id="695"/>
    <w:p>
      <w:pPr>
        <w:spacing w:after="0"/>
        <w:ind w:left="0"/>
        <w:jc w:val="both"/>
      </w:pPr>
      <w:r>
        <w:rPr>
          <w:rFonts w:ascii="Times New Roman"/>
          <w:b w:val="false"/>
          <w:i w:val="false"/>
          <w:color w:val="000000"/>
          <w:sz w:val="28"/>
        </w:rPr>
        <w:t>
      15) в абзаце первом части третьей статьи 96 слова "имеющих третью отрицательную степень поведения и совершивших" заменить словом "допустивших";</w:t>
      </w:r>
    </w:p>
    <w:bookmarkEnd w:id="695"/>
    <w:bookmarkStart w:name="z706" w:id="696"/>
    <w:p>
      <w:pPr>
        <w:spacing w:after="0"/>
        <w:ind w:left="0"/>
        <w:jc w:val="both"/>
      </w:pPr>
      <w:r>
        <w:rPr>
          <w:rFonts w:ascii="Times New Roman"/>
          <w:b w:val="false"/>
          <w:i w:val="false"/>
          <w:color w:val="000000"/>
          <w:sz w:val="28"/>
        </w:rPr>
        <w:t>
      16) часть девятую статьи 97 дополнить пунктом 3) в следующей редакции:</w:t>
      </w:r>
    </w:p>
    <w:bookmarkEnd w:id="696"/>
    <w:bookmarkStart w:name="z707" w:id="697"/>
    <w:p>
      <w:pPr>
        <w:spacing w:after="0"/>
        <w:ind w:left="0"/>
        <w:jc w:val="both"/>
      </w:pPr>
      <w:r>
        <w:rPr>
          <w:rFonts w:ascii="Times New Roman"/>
          <w:b w:val="false"/>
          <w:i w:val="false"/>
          <w:color w:val="000000"/>
          <w:sz w:val="28"/>
        </w:rPr>
        <w:t>
      "3) запрет на использование абонентских устройств сотовой связи в учреждениях. Уполномоченный орган уголовно-исполнительной системы в порядке, установленном правилами регистрации абонентских устройств сотовой связи, направляет обязательное к исполнению требование о приостановлении работы абонентского устройства сотовой связи оператору центральной базы данных идентификационных кодов.";</w:t>
      </w:r>
    </w:p>
    <w:bookmarkEnd w:id="697"/>
    <w:bookmarkStart w:name="z708" w:id="698"/>
    <w:p>
      <w:pPr>
        <w:spacing w:after="0"/>
        <w:ind w:left="0"/>
        <w:jc w:val="both"/>
      </w:pPr>
      <w:r>
        <w:rPr>
          <w:rFonts w:ascii="Times New Roman"/>
          <w:b w:val="false"/>
          <w:i w:val="false"/>
          <w:color w:val="000000"/>
          <w:sz w:val="28"/>
        </w:rPr>
        <w:t>
      17) в абзаце третьем части пятой статьи 98 слово "локальных" заменить словом "изолированных";</w:t>
      </w:r>
    </w:p>
    <w:bookmarkEnd w:id="698"/>
    <w:bookmarkStart w:name="z709" w:id="699"/>
    <w:p>
      <w:pPr>
        <w:spacing w:after="0"/>
        <w:ind w:left="0"/>
        <w:jc w:val="both"/>
      </w:pPr>
      <w:r>
        <w:rPr>
          <w:rFonts w:ascii="Times New Roman"/>
          <w:b w:val="false"/>
          <w:i w:val="false"/>
          <w:color w:val="000000"/>
          <w:sz w:val="28"/>
        </w:rPr>
        <w:t>
      18) в части первой статьи 99 после слов "о поведении осужденных" дополнить словами ", для пресечения пролета беспилотными летательными аппаратами (средствами) или иными дистанционно (автоматически) управляемыми и неуправляемыми летательными аппаратами (средствами) без экипажа и пассажиров над территорией учреждений и на прилегающих к ней территорий";</w:t>
      </w:r>
    </w:p>
    <w:bookmarkEnd w:id="699"/>
    <w:bookmarkStart w:name="z710" w:id="700"/>
    <w:p>
      <w:pPr>
        <w:spacing w:after="0"/>
        <w:ind w:left="0"/>
        <w:jc w:val="both"/>
      </w:pPr>
      <w:r>
        <w:rPr>
          <w:rFonts w:ascii="Times New Roman"/>
          <w:b w:val="false"/>
          <w:i w:val="false"/>
          <w:color w:val="000000"/>
          <w:sz w:val="28"/>
        </w:rPr>
        <w:t>
      19) в статье 101:</w:t>
      </w:r>
    </w:p>
    <w:bookmarkEnd w:id="700"/>
    <w:bookmarkStart w:name="z711" w:id="701"/>
    <w:p>
      <w:pPr>
        <w:spacing w:after="0"/>
        <w:ind w:left="0"/>
        <w:jc w:val="both"/>
      </w:pPr>
      <w:r>
        <w:rPr>
          <w:rFonts w:ascii="Times New Roman"/>
          <w:b w:val="false"/>
          <w:i w:val="false"/>
          <w:color w:val="000000"/>
          <w:sz w:val="28"/>
        </w:rPr>
        <w:t>
      в части первой после слов "стихийного бедствия," дополнить словами "эпидемий, эпизоотий, обширных очагов возгорания, крупных аварий систем жизнеобеспечения,";</w:t>
      </w:r>
    </w:p>
    <w:bookmarkEnd w:id="701"/>
    <w:bookmarkStart w:name="z712" w:id="702"/>
    <w:p>
      <w:pPr>
        <w:spacing w:after="0"/>
        <w:ind w:left="0"/>
        <w:jc w:val="both"/>
      </w:pPr>
      <w:r>
        <w:rPr>
          <w:rFonts w:ascii="Times New Roman"/>
          <w:b w:val="false"/>
          <w:i w:val="false"/>
          <w:color w:val="000000"/>
          <w:sz w:val="28"/>
        </w:rPr>
        <w:t>
      в абзаце втором части второй слово "на тридцать" заменить словами "до тридцати";</w:t>
      </w:r>
    </w:p>
    <w:bookmarkEnd w:id="702"/>
    <w:bookmarkStart w:name="z713" w:id="703"/>
    <w:p>
      <w:pPr>
        <w:spacing w:after="0"/>
        <w:ind w:left="0"/>
        <w:jc w:val="both"/>
      </w:pPr>
      <w:r>
        <w:rPr>
          <w:rFonts w:ascii="Times New Roman"/>
          <w:b w:val="false"/>
          <w:i w:val="false"/>
          <w:color w:val="000000"/>
          <w:sz w:val="28"/>
        </w:rPr>
        <w:t>
      20) в части второй статьи 104:</w:t>
      </w:r>
    </w:p>
    <w:bookmarkEnd w:id="703"/>
    <w:bookmarkStart w:name="z714" w:id="704"/>
    <w:p>
      <w:pPr>
        <w:spacing w:after="0"/>
        <w:ind w:left="0"/>
        <w:jc w:val="both"/>
      </w:pPr>
      <w:r>
        <w:rPr>
          <w:rFonts w:ascii="Times New Roman"/>
          <w:b w:val="false"/>
          <w:i w:val="false"/>
          <w:color w:val="000000"/>
          <w:sz w:val="28"/>
        </w:rPr>
        <w:t>
      в пункте 2) слова "Правительством Республики Казахстан" заменить словами "уполномоченным органом в сфере уголовно-исполнительной деятельности";</w:t>
      </w:r>
    </w:p>
    <w:bookmarkEnd w:id="704"/>
    <w:bookmarkStart w:name="z715" w:id="705"/>
    <w:p>
      <w:pPr>
        <w:spacing w:after="0"/>
        <w:ind w:left="0"/>
        <w:jc w:val="both"/>
      </w:pPr>
      <w:r>
        <w:rPr>
          <w:rFonts w:ascii="Times New Roman"/>
          <w:b w:val="false"/>
          <w:i w:val="false"/>
          <w:color w:val="000000"/>
          <w:sz w:val="28"/>
        </w:rPr>
        <w:t>
      пункт 7) изложить в следующей редакции:</w:t>
      </w:r>
    </w:p>
    <w:bookmarkEnd w:id="705"/>
    <w:bookmarkStart w:name="z716" w:id="706"/>
    <w:p>
      <w:pPr>
        <w:spacing w:after="0"/>
        <w:ind w:left="0"/>
        <w:jc w:val="both"/>
      </w:pPr>
      <w:r>
        <w:rPr>
          <w:rFonts w:ascii="Times New Roman"/>
          <w:b w:val="false"/>
          <w:i w:val="false"/>
          <w:color w:val="000000"/>
          <w:sz w:val="28"/>
        </w:rPr>
        <w:t>
      "7) нести дежурство по камерам, комнатам и помещениям общего пользования в карантинных отделениях, дисциплинарных изоляторах, отрядах, одиночных камерах, строгих условиях отбывания наказания, помещениях временной изоляции, согласно утвержденному графику и проводить санитарную уборку помещений;";</w:t>
      </w:r>
    </w:p>
    <w:bookmarkEnd w:id="706"/>
    <w:bookmarkStart w:name="z717" w:id="707"/>
    <w:p>
      <w:pPr>
        <w:spacing w:after="0"/>
        <w:ind w:left="0"/>
        <w:jc w:val="both"/>
      </w:pPr>
      <w:r>
        <w:rPr>
          <w:rFonts w:ascii="Times New Roman"/>
          <w:b w:val="false"/>
          <w:i w:val="false"/>
          <w:color w:val="000000"/>
          <w:sz w:val="28"/>
        </w:rPr>
        <w:t>
      21) в абзаце первом части первой статьи 109 слово "каждый" заменить словом "в день";</w:t>
      </w:r>
    </w:p>
    <w:bookmarkEnd w:id="707"/>
    <w:bookmarkStart w:name="z718" w:id="708"/>
    <w:p>
      <w:pPr>
        <w:spacing w:after="0"/>
        <w:ind w:left="0"/>
        <w:jc w:val="both"/>
      </w:pPr>
      <w:r>
        <w:rPr>
          <w:rFonts w:ascii="Times New Roman"/>
          <w:b w:val="false"/>
          <w:i w:val="false"/>
          <w:color w:val="000000"/>
          <w:sz w:val="28"/>
        </w:rPr>
        <w:t>
      22) в части первой статьи 113:</w:t>
      </w:r>
    </w:p>
    <w:bookmarkEnd w:id="708"/>
    <w:bookmarkStart w:name="z719" w:id="709"/>
    <w:p>
      <w:pPr>
        <w:spacing w:after="0"/>
        <w:ind w:left="0"/>
        <w:jc w:val="both"/>
      </w:pPr>
      <w:r>
        <w:rPr>
          <w:rFonts w:ascii="Times New Roman"/>
          <w:b w:val="false"/>
          <w:i w:val="false"/>
          <w:color w:val="000000"/>
          <w:sz w:val="28"/>
        </w:rPr>
        <w:t>
      в абзаце первом после слов "направленные в учреждение" дополнить словами "чрезвычайной или";</w:t>
      </w:r>
    </w:p>
    <w:bookmarkEnd w:id="709"/>
    <w:bookmarkStart w:name="z720" w:id="710"/>
    <w:p>
      <w:pPr>
        <w:spacing w:after="0"/>
        <w:ind w:left="0"/>
        <w:jc w:val="both"/>
      </w:pPr>
      <w:r>
        <w:rPr>
          <w:rFonts w:ascii="Times New Roman"/>
          <w:b w:val="false"/>
          <w:i w:val="false"/>
          <w:color w:val="000000"/>
          <w:sz w:val="28"/>
        </w:rPr>
        <w:t>
      пункт 2) изложить в следующей редакции:</w:t>
      </w:r>
    </w:p>
    <w:bookmarkEnd w:id="710"/>
    <w:bookmarkStart w:name="z721" w:id="711"/>
    <w:p>
      <w:pPr>
        <w:spacing w:after="0"/>
        <w:ind w:left="0"/>
        <w:jc w:val="both"/>
      </w:pPr>
      <w:r>
        <w:rPr>
          <w:rFonts w:ascii="Times New Roman"/>
          <w:b w:val="false"/>
          <w:i w:val="false"/>
          <w:color w:val="000000"/>
          <w:sz w:val="28"/>
        </w:rPr>
        <w:t>
      "2) длительные – один раз в год по месту жительства, во время ежегодного оплачиваемого отпуска в учреждении минимальной безопасности.";</w:t>
      </w:r>
    </w:p>
    <w:bookmarkEnd w:id="711"/>
    <w:bookmarkStart w:name="z722" w:id="712"/>
    <w:p>
      <w:pPr>
        <w:spacing w:after="0"/>
        <w:ind w:left="0"/>
        <w:jc w:val="both"/>
      </w:pPr>
      <w:r>
        <w:rPr>
          <w:rFonts w:ascii="Times New Roman"/>
          <w:b w:val="false"/>
          <w:i w:val="false"/>
          <w:color w:val="000000"/>
          <w:sz w:val="28"/>
        </w:rPr>
        <w:t>
      23) статью 121 дополнить частью третьей следующего содержания:</w:t>
      </w:r>
    </w:p>
    <w:bookmarkEnd w:id="712"/>
    <w:bookmarkStart w:name="z723" w:id="713"/>
    <w:p>
      <w:pPr>
        <w:spacing w:after="0"/>
        <w:ind w:left="0"/>
        <w:jc w:val="both"/>
      </w:pPr>
      <w:r>
        <w:rPr>
          <w:rFonts w:ascii="Times New Roman"/>
          <w:b w:val="false"/>
          <w:i w:val="false"/>
          <w:color w:val="000000"/>
          <w:sz w:val="28"/>
        </w:rPr>
        <w:t>
      "3. Лица, содержащиеся в дисциплинарном изоляторе, одиночной камере и помещениях временной изоляции, привлекаются к неоплачиваемым работам продолжительностью не более двух часов в неделю по улучшению санитарно-гигиенических условий проживания в камерах и местах общего пользования и благоустройству территории дисциплинарного изолятора, одиночной камеры и помещения временной изоляции.";</w:t>
      </w:r>
    </w:p>
    <w:bookmarkEnd w:id="713"/>
    <w:bookmarkStart w:name="z724" w:id="714"/>
    <w:p>
      <w:pPr>
        <w:spacing w:after="0"/>
        <w:ind w:left="0"/>
        <w:jc w:val="both"/>
      </w:pPr>
      <w:r>
        <w:rPr>
          <w:rFonts w:ascii="Times New Roman"/>
          <w:b w:val="false"/>
          <w:i w:val="false"/>
          <w:color w:val="000000"/>
          <w:sz w:val="28"/>
        </w:rPr>
        <w:t>
      24) в статье 122:</w:t>
      </w:r>
    </w:p>
    <w:bookmarkEnd w:id="714"/>
    <w:bookmarkStart w:name="z725" w:id="715"/>
    <w:p>
      <w:pPr>
        <w:spacing w:after="0"/>
        <w:ind w:left="0"/>
        <w:jc w:val="both"/>
      </w:pPr>
      <w:r>
        <w:rPr>
          <w:rFonts w:ascii="Times New Roman"/>
          <w:b w:val="false"/>
          <w:i w:val="false"/>
          <w:color w:val="000000"/>
          <w:sz w:val="28"/>
        </w:rPr>
        <w:t>
      в абзаце первом:</w:t>
      </w:r>
    </w:p>
    <w:bookmarkEnd w:id="715"/>
    <w:bookmarkStart w:name="z726" w:id="716"/>
    <w:p>
      <w:pPr>
        <w:spacing w:after="0"/>
        <w:ind w:left="0"/>
        <w:jc w:val="both"/>
      </w:pPr>
      <w:r>
        <w:rPr>
          <w:rFonts w:ascii="Times New Roman"/>
          <w:b w:val="false"/>
          <w:i w:val="false"/>
          <w:color w:val="000000"/>
          <w:sz w:val="28"/>
        </w:rPr>
        <w:t>
      после слов "удержаний сумма" дополнить словами ", независимо от ее размера,";</w:t>
      </w:r>
    </w:p>
    <w:bookmarkEnd w:id="716"/>
    <w:bookmarkStart w:name="z727" w:id="717"/>
    <w:p>
      <w:pPr>
        <w:spacing w:after="0"/>
        <w:ind w:left="0"/>
        <w:jc w:val="both"/>
      </w:pPr>
      <w:r>
        <w:rPr>
          <w:rFonts w:ascii="Times New Roman"/>
          <w:b w:val="false"/>
          <w:i w:val="false"/>
          <w:color w:val="000000"/>
          <w:sz w:val="28"/>
        </w:rPr>
        <w:t>
      дополнить абзацами вторым и третьим следующего содержания:</w:t>
      </w:r>
    </w:p>
    <w:bookmarkEnd w:id="717"/>
    <w:bookmarkStart w:name="z728" w:id="718"/>
    <w:p>
      <w:pPr>
        <w:spacing w:after="0"/>
        <w:ind w:left="0"/>
        <w:jc w:val="both"/>
      </w:pPr>
      <w:r>
        <w:rPr>
          <w:rFonts w:ascii="Times New Roman"/>
          <w:b w:val="false"/>
          <w:i w:val="false"/>
          <w:color w:val="000000"/>
          <w:sz w:val="28"/>
        </w:rPr>
        <w:t>
      "При этом оставшаяся часть суммы может быть менее размера прожиточного минимума, за исключением осужденных, отбывающих наказание в учреждении минимальной безопасности.</w:t>
      </w:r>
    </w:p>
    <w:bookmarkEnd w:id="718"/>
    <w:bookmarkStart w:name="z729" w:id="719"/>
    <w:p>
      <w:pPr>
        <w:spacing w:after="0"/>
        <w:ind w:left="0"/>
        <w:jc w:val="both"/>
      </w:pPr>
      <w:r>
        <w:rPr>
          <w:rFonts w:ascii="Times New Roman"/>
          <w:b w:val="false"/>
          <w:i w:val="false"/>
          <w:color w:val="000000"/>
          <w:sz w:val="28"/>
        </w:rPr>
        <w:t>
      Удержания по исполнительным листам или другим исполнительным документам также производятся из денежных переводов, получаемых осужденными от родственников или других лиц, при этом удержанию подлежит сумма, превышающая двадцать месячных расчетных показателей один раз в месяц.";</w:t>
      </w:r>
    </w:p>
    <w:bookmarkEnd w:id="719"/>
    <w:bookmarkStart w:name="z730" w:id="720"/>
    <w:p>
      <w:pPr>
        <w:spacing w:after="0"/>
        <w:ind w:left="0"/>
        <w:jc w:val="both"/>
      </w:pPr>
      <w:r>
        <w:rPr>
          <w:rFonts w:ascii="Times New Roman"/>
          <w:b w:val="false"/>
          <w:i w:val="false"/>
          <w:color w:val="000000"/>
          <w:sz w:val="28"/>
        </w:rPr>
        <w:t>
      25) в части третьей статьи 126 слова "определении степени поведения и" исключить;</w:t>
      </w:r>
    </w:p>
    <w:bookmarkEnd w:id="720"/>
    <w:bookmarkStart w:name="z731" w:id="721"/>
    <w:p>
      <w:pPr>
        <w:spacing w:after="0"/>
        <w:ind w:left="0"/>
        <w:jc w:val="both"/>
      </w:pPr>
      <w:r>
        <w:rPr>
          <w:rFonts w:ascii="Times New Roman"/>
          <w:b w:val="false"/>
          <w:i w:val="false"/>
          <w:color w:val="000000"/>
          <w:sz w:val="28"/>
        </w:rPr>
        <w:t>
      26) статью 129 дополнить частью пятой следующего содержания:</w:t>
      </w:r>
    </w:p>
    <w:bookmarkEnd w:id="721"/>
    <w:bookmarkStart w:name="z732" w:id="722"/>
    <w:p>
      <w:pPr>
        <w:spacing w:after="0"/>
        <w:ind w:left="0"/>
        <w:jc w:val="both"/>
      </w:pPr>
      <w:r>
        <w:rPr>
          <w:rFonts w:ascii="Times New Roman"/>
          <w:b w:val="false"/>
          <w:i w:val="false"/>
          <w:color w:val="000000"/>
          <w:sz w:val="28"/>
        </w:rPr>
        <w:t>
      "5. Поощрения, примененные к осужденным с нарушением закона, отменяются мотивированным постановлением вышестоящего должностного лица либо по акту прокурорского надзора.";</w:t>
      </w:r>
    </w:p>
    <w:bookmarkEnd w:id="722"/>
    <w:bookmarkStart w:name="z733" w:id="723"/>
    <w:p>
      <w:pPr>
        <w:spacing w:after="0"/>
        <w:ind w:left="0"/>
        <w:jc w:val="both"/>
      </w:pPr>
      <w:r>
        <w:rPr>
          <w:rFonts w:ascii="Times New Roman"/>
          <w:b w:val="false"/>
          <w:i w:val="false"/>
          <w:color w:val="000000"/>
          <w:sz w:val="28"/>
        </w:rPr>
        <w:t>
      27) в части второй статьи 130:</w:t>
      </w:r>
    </w:p>
    <w:bookmarkEnd w:id="723"/>
    <w:bookmarkStart w:name="z734" w:id="724"/>
    <w:p>
      <w:pPr>
        <w:spacing w:after="0"/>
        <w:ind w:left="0"/>
        <w:jc w:val="both"/>
      </w:pPr>
      <w:r>
        <w:rPr>
          <w:rFonts w:ascii="Times New Roman"/>
          <w:b w:val="false"/>
          <w:i w:val="false"/>
          <w:color w:val="000000"/>
          <w:sz w:val="28"/>
        </w:rPr>
        <w:t>
      пункты 6) и 7) изложить в следующей редакции:</w:t>
      </w:r>
    </w:p>
    <w:bookmarkEnd w:id="724"/>
    <w:bookmarkStart w:name="z735" w:id="725"/>
    <w:p>
      <w:pPr>
        <w:spacing w:after="0"/>
        <w:ind w:left="0"/>
        <w:jc w:val="both"/>
      </w:pPr>
      <w:r>
        <w:rPr>
          <w:rFonts w:ascii="Times New Roman"/>
          <w:b w:val="false"/>
          <w:i w:val="false"/>
          <w:color w:val="000000"/>
          <w:sz w:val="28"/>
        </w:rPr>
        <w:t>
      "6) самовольное оставление территорий учреждения минимальной безопасности, медицинской организации здравоохранения и рабочего объекта;</w:t>
      </w:r>
    </w:p>
    <w:bookmarkEnd w:id="725"/>
    <w:bookmarkStart w:name="z736" w:id="726"/>
    <w:p>
      <w:pPr>
        <w:spacing w:after="0"/>
        <w:ind w:left="0"/>
        <w:jc w:val="both"/>
      </w:pPr>
      <w:r>
        <w:rPr>
          <w:rFonts w:ascii="Times New Roman"/>
          <w:b w:val="false"/>
          <w:i w:val="false"/>
          <w:color w:val="000000"/>
          <w:sz w:val="28"/>
        </w:rPr>
        <w:t>
      7) невозвращение в установленный срок в учреждение осужденного, которому разрешен краткосрочный и длительный выезд за его пределы, а также кому разрешен выход для приобретения предметов первой необходимости, посещения бани, парикмахерской, в связи с обучением и выполняемой ими работы, за исключением случаев, предусмотренных частью восьмой статьи 113 настоящего Кодекса;";</w:t>
      </w:r>
    </w:p>
    <w:bookmarkEnd w:id="726"/>
    <w:bookmarkStart w:name="z737" w:id="727"/>
    <w:p>
      <w:pPr>
        <w:spacing w:after="0"/>
        <w:ind w:left="0"/>
        <w:jc w:val="both"/>
      </w:pPr>
      <w:r>
        <w:rPr>
          <w:rFonts w:ascii="Times New Roman"/>
          <w:b w:val="false"/>
          <w:i w:val="false"/>
          <w:color w:val="000000"/>
          <w:sz w:val="28"/>
        </w:rPr>
        <w:t>
      дополнить пунктами 14), 15) и 16) следующего содержания:</w:t>
      </w:r>
    </w:p>
    <w:bookmarkEnd w:id="727"/>
    <w:bookmarkStart w:name="z738" w:id="728"/>
    <w:p>
      <w:pPr>
        <w:spacing w:after="0"/>
        <w:ind w:left="0"/>
        <w:jc w:val="both"/>
      </w:pPr>
      <w:r>
        <w:rPr>
          <w:rFonts w:ascii="Times New Roman"/>
          <w:b w:val="false"/>
          <w:i w:val="false"/>
          <w:color w:val="000000"/>
          <w:sz w:val="28"/>
        </w:rPr>
        <w:t>
      "14) пересечение ограждения внутренней запретной зоны учреждения без разрешения администрации учреждения;</w:t>
      </w:r>
    </w:p>
    <w:bookmarkEnd w:id="728"/>
    <w:bookmarkStart w:name="z739" w:id="729"/>
    <w:p>
      <w:pPr>
        <w:spacing w:after="0"/>
        <w:ind w:left="0"/>
        <w:jc w:val="both"/>
      </w:pPr>
      <w:r>
        <w:rPr>
          <w:rFonts w:ascii="Times New Roman"/>
          <w:b w:val="false"/>
          <w:i w:val="false"/>
          <w:color w:val="000000"/>
          <w:sz w:val="28"/>
        </w:rPr>
        <w:t>
      15) отказ от прохождения в соответствии с установленным правилами проведения медицинского освидетельствования для установления факта употребления психоактивного вещества и состояния опьянения;</w:t>
      </w:r>
    </w:p>
    <w:bookmarkEnd w:id="729"/>
    <w:bookmarkStart w:name="z740" w:id="730"/>
    <w:p>
      <w:pPr>
        <w:spacing w:after="0"/>
        <w:ind w:left="0"/>
        <w:jc w:val="both"/>
      </w:pPr>
      <w:r>
        <w:rPr>
          <w:rFonts w:ascii="Times New Roman"/>
          <w:b w:val="false"/>
          <w:i w:val="false"/>
          <w:color w:val="000000"/>
          <w:sz w:val="28"/>
        </w:rPr>
        <w:t>
      16) препятствие необходимому обзору камер видеонаблюдения и видеорегистраторов.";</w:t>
      </w:r>
    </w:p>
    <w:bookmarkEnd w:id="730"/>
    <w:bookmarkStart w:name="z741" w:id="731"/>
    <w:p>
      <w:pPr>
        <w:spacing w:after="0"/>
        <w:ind w:left="0"/>
        <w:jc w:val="both"/>
      </w:pPr>
      <w:r>
        <w:rPr>
          <w:rFonts w:ascii="Times New Roman"/>
          <w:b w:val="false"/>
          <w:i w:val="false"/>
          <w:color w:val="000000"/>
          <w:sz w:val="28"/>
        </w:rPr>
        <w:t>
      28) статью 132 дополнить частью одиннадцатой следующего содержания:</w:t>
      </w:r>
    </w:p>
    <w:bookmarkEnd w:id="731"/>
    <w:bookmarkStart w:name="z742" w:id="732"/>
    <w:p>
      <w:pPr>
        <w:spacing w:after="0"/>
        <w:ind w:left="0"/>
        <w:jc w:val="both"/>
      </w:pPr>
      <w:r>
        <w:rPr>
          <w:rFonts w:ascii="Times New Roman"/>
          <w:b w:val="false"/>
          <w:i w:val="false"/>
          <w:color w:val="000000"/>
          <w:sz w:val="28"/>
        </w:rPr>
        <w:t>
      "11. Дисциплинарные взыскания, примененные к осужденным с нарушением закона, отменяются мотивированным постановлением вышестоящего должностного лица либо по акту прокурорского надзора.";</w:t>
      </w:r>
    </w:p>
    <w:bookmarkEnd w:id="732"/>
    <w:bookmarkStart w:name="z743" w:id="733"/>
    <w:p>
      <w:pPr>
        <w:spacing w:after="0"/>
        <w:ind w:left="0"/>
        <w:jc w:val="both"/>
      </w:pPr>
      <w:r>
        <w:rPr>
          <w:rFonts w:ascii="Times New Roman"/>
          <w:b w:val="false"/>
          <w:i w:val="false"/>
          <w:color w:val="000000"/>
          <w:sz w:val="28"/>
        </w:rPr>
        <w:t>
      29) часть третью статьи 136 изложить в следующей редакции:</w:t>
      </w:r>
    </w:p>
    <w:bookmarkEnd w:id="733"/>
    <w:bookmarkStart w:name="z744" w:id="734"/>
    <w:p>
      <w:pPr>
        <w:spacing w:after="0"/>
        <w:ind w:left="0"/>
        <w:jc w:val="both"/>
      </w:pPr>
      <w:r>
        <w:rPr>
          <w:rFonts w:ascii="Times New Roman"/>
          <w:b w:val="false"/>
          <w:i w:val="false"/>
          <w:color w:val="000000"/>
          <w:sz w:val="28"/>
        </w:rPr>
        <w:t>
      "3. Осужденные, отбывающие наказание в льготных условиях, проживают в общежитиях или камерах.</w:t>
      </w:r>
    </w:p>
    <w:bookmarkEnd w:id="734"/>
    <w:bookmarkStart w:name="z745" w:id="735"/>
    <w:p>
      <w:pPr>
        <w:spacing w:after="0"/>
        <w:ind w:left="0"/>
        <w:jc w:val="both"/>
      </w:pPr>
      <w:r>
        <w:rPr>
          <w:rFonts w:ascii="Times New Roman"/>
          <w:b w:val="false"/>
          <w:i w:val="false"/>
          <w:color w:val="000000"/>
          <w:sz w:val="28"/>
        </w:rPr>
        <w:t>
      Они вправе:</w:t>
      </w:r>
    </w:p>
    <w:bookmarkEnd w:id="735"/>
    <w:bookmarkStart w:name="z746" w:id="736"/>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пятнадцати месячных расчетных показателей;</w:t>
      </w:r>
    </w:p>
    <w:bookmarkEnd w:id="736"/>
    <w:bookmarkStart w:name="z747" w:id="737"/>
    <w:p>
      <w:pPr>
        <w:spacing w:after="0"/>
        <w:ind w:left="0"/>
        <w:jc w:val="both"/>
      </w:pPr>
      <w:r>
        <w:rPr>
          <w:rFonts w:ascii="Times New Roman"/>
          <w:b w:val="false"/>
          <w:i w:val="false"/>
          <w:color w:val="000000"/>
          <w:sz w:val="28"/>
        </w:rPr>
        <w:t>
      2) получать двенадцать посылок или передач и двенадцать бандеролей в течение года;</w:t>
      </w:r>
    </w:p>
    <w:bookmarkEnd w:id="737"/>
    <w:bookmarkStart w:name="z748" w:id="738"/>
    <w:p>
      <w:pPr>
        <w:spacing w:after="0"/>
        <w:ind w:left="0"/>
        <w:jc w:val="both"/>
      </w:pPr>
      <w:r>
        <w:rPr>
          <w:rFonts w:ascii="Times New Roman"/>
          <w:b w:val="false"/>
          <w:i w:val="false"/>
          <w:color w:val="000000"/>
          <w:sz w:val="28"/>
        </w:rPr>
        <w:t>
      3) иметь двенадцать краткосрочных и двенадцать длительных свиданий в течение года.";</w:t>
      </w:r>
    </w:p>
    <w:bookmarkEnd w:id="738"/>
    <w:bookmarkStart w:name="z749" w:id="739"/>
    <w:p>
      <w:pPr>
        <w:spacing w:after="0"/>
        <w:ind w:left="0"/>
        <w:jc w:val="both"/>
      </w:pPr>
      <w:r>
        <w:rPr>
          <w:rFonts w:ascii="Times New Roman"/>
          <w:b w:val="false"/>
          <w:i w:val="false"/>
          <w:color w:val="000000"/>
          <w:sz w:val="28"/>
        </w:rPr>
        <w:t>
      30) в части пятой статьи 137 слова "чем через девять месяцев" заменить словами "шести месяцев";</w:t>
      </w:r>
    </w:p>
    <w:bookmarkEnd w:id="739"/>
    <w:bookmarkStart w:name="z750" w:id="740"/>
    <w:p>
      <w:pPr>
        <w:spacing w:after="0"/>
        <w:ind w:left="0"/>
        <w:jc w:val="both"/>
      </w:pPr>
      <w:r>
        <w:rPr>
          <w:rFonts w:ascii="Times New Roman"/>
          <w:b w:val="false"/>
          <w:i w:val="false"/>
          <w:color w:val="000000"/>
          <w:sz w:val="28"/>
        </w:rPr>
        <w:t>
      31) часть третью статьи 138 изложить в следующей редакции:</w:t>
      </w:r>
    </w:p>
    <w:bookmarkEnd w:id="740"/>
    <w:bookmarkStart w:name="z751" w:id="741"/>
    <w:p>
      <w:pPr>
        <w:spacing w:after="0"/>
        <w:ind w:left="0"/>
        <w:jc w:val="both"/>
      </w:pPr>
      <w:r>
        <w:rPr>
          <w:rFonts w:ascii="Times New Roman"/>
          <w:b w:val="false"/>
          <w:i w:val="false"/>
          <w:color w:val="000000"/>
          <w:sz w:val="28"/>
        </w:rPr>
        <w:t>
      "3. Осужденные, отбывающие наказание в льготных условиях, проживают в общежитиях или камерах.</w:t>
      </w:r>
    </w:p>
    <w:bookmarkEnd w:id="741"/>
    <w:bookmarkStart w:name="z752" w:id="742"/>
    <w:p>
      <w:pPr>
        <w:spacing w:after="0"/>
        <w:ind w:left="0"/>
        <w:jc w:val="both"/>
      </w:pPr>
      <w:r>
        <w:rPr>
          <w:rFonts w:ascii="Times New Roman"/>
          <w:b w:val="false"/>
          <w:i w:val="false"/>
          <w:color w:val="000000"/>
          <w:sz w:val="28"/>
        </w:rPr>
        <w:t>
      Они вправе:</w:t>
      </w:r>
    </w:p>
    <w:bookmarkEnd w:id="742"/>
    <w:bookmarkStart w:name="z753" w:id="743"/>
    <w:p>
      <w:pPr>
        <w:spacing w:after="0"/>
        <w:ind w:left="0"/>
        <w:jc w:val="both"/>
      </w:pPr>
      <w:r>
        <w:rPr>
          <w:rFonts w:ascii="Times New Roman"/>
          <w:b w:val="false"/>
          <w:i w:val="false"/>
          <w:color w:val="000000"/>
          <w:sz w:val="28"/>
        </w:rPr>
        <w:t>
      1) ежемесячно расходовать на приобретение продуктов питания и предметов первой необходимости средства, имеющиеся на контрольных счетах наличности временного размещения денег, в размере до двенадцати месячных расчетных показателей;</w:t>
      </w:r>
    </w:p>
    <w:bookmarkEnd w:id="743"/>
    <w:bookmarkStart w:name="z754" w:id="744"/>
    <w:p>
      <w:pPr>
        <w:spacing w:after="0"/>
        <w:ind w:left="0"/>
        <w:jc w:val="both"/>
      </w:pPr>
      <w:r>
        <w:rPr>
          <w:rFonts w:ascii="Times New Roman"/>
          <w:b w:val="false"/>
          <w:i w:val="false"/>
          <w:color w:val="000000"/>
          <w:sz w:val="28"/>
        </w:rPr>
        <w:t>
      2) получать шесть посылок или передач и шесть бандеролей в течение года;</w:t>
      </w:r>
    </w:p>
    <w:bookmarkEnd w:id="744"/>
    <w:bookmarkStart w:name="z755" w:id="745"/>
    <w:p>
      <w:pPr>
        <w:spacing w:after="0"/>
        <w:ind w:left="0"/>
        <w:jc w:val="both"/>
      </w:pPr>
      <w:r>
        <w:rPr>
          <w:rFonts w:ascii="Times New Roman"/>
          <w:b w:val="false"/>
          <w:i w:val="false"/>
          <w:color w:val="000000"/>
          <w:sz w:val="28"/>
        </w:rPr>
        <w:t>
      3) иметь шесть краткосрочных и шесть длительных свиданий в течение года.";</w:t>
      </w:r>
    </w:p>
    <w:bookmarkEnd w:id="745"/>
    <w:bookmarkStart w:name="z756" w:id="746"/>
    <w:p>
      <w:pPr>
        <w:spacing w:after="0"/>
        <w:ind w:left="0"/>
        <w:jc w:val="both"/>
      </w:pPr>
      <w:r>
        <w:rPr>
          <w:rFonts w:ascii="Times New Roman"/>
          <w:b w:val="false"/>
          <w:i w:val="false"/>
          <w:color w:val="000000"/>
          <w:sz w:val="28"/>
        </w:rPr>
        <w:t>
      32) в статье 143:</w:t>
      </w:r>
    </w:p>
    <w:bookmarkEnd w:id="746"/>
    <w:bookmarkStart w:name="z757" w:id="747"/>
    <w:p>
      <w:pPr>
        <w:spacing w:after="0"/>
        <w:ind w:left="0"/>
        <w:jc w:val="both"/>
      </w:pPr>
      <w:r>
        <w:rPr>
          <w:rFonts w:ascii="Times New Roman"/>
          <w:b w:val="false"/>
          <w:i w:val="false"/>
          <w:color w:val="000000"/>
          <w:sz w:val="28"/>
        </w:rPr>
        <w:t>
      в части восьмой после слов "учреждениях уголовно-исполнительной системы" дополнить словами "(учреждение, территориальный орган уголовно-исполнительной системы, уполномоченный орган уголовно-исполнительной системы)";</w:t>
      </w:r>
    </w:p>
    <w:bookmarkEnd w:id="747"/>
    <w:bookmarkStart w:name="z758" w:id="748"/>
    <w:p>
      <w:pPr>
        <w:spacing w:after="0"/>
        <w:ind w:left="0"/>
        <w:jc w:val="both"/>
      </w:pPr>
      <w:r>
        <w:rPr>
          <w:rFonts w:ascii="Times New Roman"/>
          <w:b w:val="false"/>
          <w:i w:val="false"/>
          <w:color w:val="000000"/>
          <w:sz w:val="28"/>
        </w:rPr>
        <w:t>
      часть девятую дополнить абзацем восьмым следующего содержания:</w:t>
      </w:r>
    </w:p>
    <w:bookmarkEnd w:id="748"/>
    <w:bookmarkStart w:name="z759" w:id="749"/>
    <w:p>
      <w:pPr>
        <w:spacing w:after="0"/>
        <w:ind w:left="0"/>
        <w:jc w:val="both"/>
      </w:pPr>
      <w:r>
        <w:rPr>
          <w:rFonts w:ascii="Times New Roman"/>
          <w:b w:val="false"/>
          <w:i w:val="false"/>
          <w:color w:val="000000"/>
          <w:sz w:val="28"/>
        </w:rPr>
        <w:t>
      "В случаях, предусмотренных подпунктами 3) и 6) настоящей части осужденные могут быть оставлены в государственных учреждениях уголовно-исполнительной системы.";</w:t>
      </w:r>
    </w:p>
    <w:bookmarkEnd w:id="749"/>
    <w:bookmarkStart w:name="z760" w:id="750"/>
    <w:p>
      <w:pPr>
        <w:spacing w:after="0"/>
        <w:ind w:left="0"/>
        <w:jc w:val="both"/>
      </w:pPr>
      <w:r>
        <w:rPr>
          <w:rFonts w:ascii="Times New Roman"/>
          <w:b w:val="false"/>
          <w:i w:val="false"/>
          <w:color w:val="000000"/>
          <w:sz w:val="28"/>
        </w:rPr>
        <w:t>
      33) в части четвертой статьи 146:</w:t>
      </w:r>
    </w:p>
    <w:bookmarkEnd w:id="750"/>
    <w:bookmarkStart w:name="z761" w:id="751"/>
    <w:p>
      <w:pPr>
        <w:spacing w:after="0"/>
        <w:ind w:left="0"/>
        <w:jc w:val="both"/>
      </w:pPr>
      <w:r>
        <w:rPr>
          <w:rFonts w:ascii="Times New Roman"/>
          <w:b w:val="false"/>
          <w:i w:val="false"/>
          <w:color w:val="000000"/>
          <w:sz w:val="28"/>
        </w:rPr>
        <w:t>
      в абзаце шестом:</w:t>
      </w:r>
    </w:p>
    <w:bookmarkEnd w:id="751"/>
    <w:bookmarkStart w:name="z762" w:id="752"/>
    <w:p>
      <w:pPr>
        <w:spacing w:after="0"/>
        <w:ind w:left="0"/>
        <w:jc w:val="both"/>
      </w:pPr>
      <w:r>
        <w:rPr>
          <w:rFonts w:ascii="Times New Roman"/>
          <w:b w:val="false"/>
          <w:i w:val="false"/>
          <w:color w:val="000000"/>
          <w:sz w:val="28"/>
        </w:rPr>
        <w:t>
      после слов "находящихся в" дополнить словом "обычных,";</w:t>
      </w:r>
    </w:p>
    <w:bookmarkEnd w:id="752"/>
    <w:bookmarkStart w:name="z763" w:id="753"/>
    <w:p>
      <w:pPr>
        <w:spacing w:after="0"/>
        <w:ind w:left="0"/>
        <w:jc w:val="both"/>
      </w:pPr>
      <w:r>
        <w:rPr>
          <w:rFonts w:ascii="Times New Roman"/>
          <w:b w:val="false"/>
          <w:i w:val="false"/>
          <w:color w:val="000000"/>
          <w:sz w:val="28"/>
        </w:rPr>
        <w:t>
      слово "локальных" заменить словом "изолированных";</w:t>
      </w:r>
    </w:p>
    <w:bookmarkEnd w:id="753"/>
    <w:bookmarkStart w:name="z764" w:id="754"/>
    <w:p>
      <w:pPr>
        <w:spacing w:after="0"/>
        <w:ind w:left="0"/>
        <w:jc w:val="both"/>
      </w:pPr>
      <w:r>
        <w:rPr>
          <w:rFonts w:ascii="Times New Roman"/>
          <w:b w:val="false"/>
          <w:i w:val="false"/>
          <w:color w:val="000000"/>
          <w:sz w:val="28"/>
        </w:rPr>
        <w:t>
      в абзаце седьмом слова "обычных и" исключить;</w:t>
      </w:r>
    </w:p>
    <w:bookmarkEnd w:id="754"/>
    <w:bookmarkStart w:name="z765" w:id="755"/>
    <w:p>
      <w:pPr>
        <w:spacing w:after="0"/>
        <w:ind w:left="0"/>
        <w:jc w:val="both"/>
      </w:pPr>
      <w:r>
        <w:rPr>
          <w:rFonts w:ascii="Times New Roman"/>
          <w:b w:val="false"/>
          <w:i w:val="false"/>
          <w:color w:val="000000"/>
          <w:sz w:val="28"/>
        </w:rPr>
        <w:t>
      34) в части четвертой статьи 149 слово "локальных" заменить словом "изолированных";</w:t>
      </w:r>
    </w:p>
    <w:bookmarkEnd w:id="755"/>
    <w:bookmarkStart w:name="z766" w:id="756"/>
    <w:p>
      <w:pPr>
        <w:spacing w:after="0"/>
        <w:ind w:left="0"/>
        <w:jc w:val="both"/>
      </w:pPr>
      <w:r>
        <w:rPr>
          <w:rFonts w:ascii="Times New Roman"/>
          <w:b w:val="false"/>
          <w:i w:val="false"/>
          <w:color w:val="000000"/>
          <w:sz w:val="28"/>
        </w:rPr>
        <w:t>
      35) статью 152 дополнить абзацем четвертым следующего содержания:</w:t>
      </w:r>
    </w:p>
    <w:bookmarkEnd w:id="756"/>
    <w:bookmarkStart w:name="z767" w:id="757"/>
    <w:p>
      <w:pPr>
        <w:spacing w:after="0"/>
        <w:ind w:left="0"/>
        <w:jc w:val="both"/>
      </w:pPr>
      <w:r>
        <w:rPr>
          <w:rFonts w:ascii="Times New Roman"/>
          <w:b w:val="false"/>
          <w:i w:val="false"/>
          <w:color w:val="000000"/>
          <w:sz w:val="28"/>
        </w:rPr>
        <w:t>
      "Поощрения, примененные к осужденным с нарушением закона, отменяются мотивированным постановлением вышестоящего должностного лица либо по акту прокурорского надзора.";</w:t>
      </w:r>
    </w:p>
    <w:bookmarkEnd w:id="757"/>
    <w:bookmarkStart w:name="z768" w:id="758"/>
    <w:p>
      <w:pPr>
        <w:spacing w:after="0"/>
        <w:ind w:left="0"/>
        <w:jc w:val="both"/>
      </w:pPr>
      <w:r>
        <w:rPr>
          <w:rFonts w:ascii="Times New Roman"/>
          <w:b w:val="false"/>
          <w:i w:val="false"/>
          <w:color w:val="000000"/>
          <w:sz w:val="28"/>
        </w:rPr>
        <w:t>
      36) статью 154 дополнить частью седьмой следующего содержания:</w:t>
      </w:r>
    </w:p>
    <w:bookmarkEnd w:id="758"/>
    <w:bookmarkStart w:name="z769" w:id="759"/>
    <w:p>
      <w:pPr>
        <w:spacing w:after="0"/>
        <w:ind w:left="0"/>
        <w:jc w:val="both"/>
      </w:pPr>
      <w:r>
        <w:rPr>
          <w:rFonts w:ascii="Times New Roman"/>
          <w:b w:val="false"/>
          <w:i w:val="false"/>
          <w:color w:val="000000"/>
          <w:sz w:val="28"/>
        </w:rPr>
        <w:t>
      "7. Дисциплинарные взыскания, примененные к осужденным с нарушением закона, отменяются мотивированным постановлением вышестоящего должностного лица либо по акту прокурорского надзора.";</w:t>
      </w:r>
    </w:p>
    <w:bookmarkEnd w:id="759"/>
    <w:bookmarkStart w:name="z770" w:id="760"/>
    <w:p>
      <w:pPr>
        <w:spacing w:after="0"/>
        <w:ind w:left="0"/>
        <w:jc w:val="both"/>
      </w:pPr>
      <w:r>
        <w:rPr>
          <w:rFonts w:ascii="Times New Roman"/>
          <w:b w:val="false"/>
          <w:i w:val="false"/>
          <w:color w:val="000000"/>
          <w:sz w:val="28"/>
        </w:rPr>
        <w:t>
      37) часть десятую статьи 162 дополнить абзацем третьим следующего содержания:</w:t>
      </w:r>
    </w:p>
    <w:bookmarkEnd w:id="760"/>
    <w:bookmarkStart w:name="z771" w:id="761"/>
    <w:p>
      <w:pPr>
        <w:spacing w:after="0"/>
        <w:ind w:left="0"/>
        <w:jc w:val="both"/>
      </w:pPr>
      <w:r>
        <w:rPr>
          <w:rFonts w:ascii="Times New Roman"/>
          <w:b w:val="false"/>
          <w:i w:val="false"/>
          <w:color w:val="000000"/>
          <w:sz w:val="28"/>
        </w:rPr>
        <w:t>
      "При отказе суда в условно-досрочном освобождении осужденного к пожизненному лишению свободы, повторное внесение ходатайства может иметь место не ранее чем по истечении трех лет со дня вынесения постановления об отказе.";</w:t>
      </w:r>
    </w:p>
    <w:bookmarkEnd w:id="761"/>
    <w:bookmarkStart w:name="z772" w:id="762"/>
    <w:p>
      <w:pPr>
        <w:spacing w:after="0"/>
        <w:ind w:left="0"/>
        <w:jc w:val="both"/>
      </w:pPr>
      <w:r>
        <w:rPr>
          <w:rFonts w:ascii="Times New Roman"/>
          <w:b w:val="false"/>
          <w:i w:val="false"/>
          <w:color w:val="000000"/>
          <w:sz w:val="28"/>
        </w:rPr>
        <w:t>
      38) в статье 169:</w:t>
      </w:r>
    </w:p>
    <w:bookmarkEnd w:id="762"/>
    <w:bookmarkStart w:name="z773" w:id="763"/>
    <w:p>
      <w:pPr>
        <w:spacing w:after="0"/>
        <w:ind w:left="0"/>
        <w:jc w:val="both"/>
      </w:pPr>
      <w:r>
        <w:rPr>
          <w:rFonts w:ascii="Times New Roman"/>
          <w:b w:val="false"/>
          <w:i w:val="false"/>
          <w:color w:val="000000"/>
          <w:sz w:val="28"/>
        </w:rPr>
        <w:t>
      часть первую дополнить абзацем следующего содержания:</w:t>
      </w:r>
    </w:p>
    <w:bookmarkEnd w:id="763"/>
    <w:bookmarkStart w:name="z774" w:id="764"/>
    <w:p>
      <w:pPr>
        <w:spacing w:after="0"/>
        <w:ind w:left="0"/>
        <w:jc w:val="both"/>
      </w:pPr>
      <w:r>
        <w:rPr>
          <w:rFonts w:ascii="Times New Roman"/>
          <w:b w:val="false"/>
          <w:i w:val="false"/>
          <w:color w:val="000000"/>
          <w:sz w:val="28"/>
        </w:rPr>
        <w:t>
      "Применение электронных средств слежения является обязательным к лицам, освобожденным условно-досрочно от отбывания наказания к пожизненному лишению свободы.";</w:t>
      </w:r>
    </w:p>
    <w:bookmarkEnd w:id="764"/>
    <w:bookmarkStart w:name="z775" w:id="765"/>
    <w:p>
      <w:pPr>
        <w:spacing w:after="0"/>
        <w:ind w:left="0"/>
        <w:jc w:val="both"/>
      </w:pPr>
      <w:r>
        <w:rPr>
          <w:rFonts w:ascii="Times New Roman"/>
          <w:b w:val="false"/>
          <w:i w:val="false"/>
          <w:color w:val="000000"/>
          <w:sz w:val="28"/>
        </w:rPr>
        <w:t>
      в части третьей после слов "условно-досрочного освобождения," дополнить словами "совершило уголовное правонарушение, в том числе повторное преступление, в случае, если досудебное производство прекращено на основании части первой статьи 65, частей первой и третьей статьи 68, частей второй и четвертой статьи 78 Уголовного кодекса Республики Казахстан,";</w:t>
      </w:r>
    </w:p>
    <w:bookmarkEnd w:id="765"/>
    <w:bookmarkStart w:name="z776" w:id="766"/>
    <w:p>
      <w:pPr>
        <w:spacing w:after="0"/>
        <w:ind w:left="0"/>
        <w:jc w:val="both"/>
      </w:pPr>
      <w:r>
        <w:rPr>
          <w:rFonts w:ascii="Times New Roman"/>
          <w:b w:val="false"/>
          <w:i w:val="false"/>
          <w:color w:val="000000"/>
          <w:sz w:val="28"/>
        </w:rPr>
        <w:t>
      39) в пункте 8) приложения после слов "для совершения преступления" дополнить словами "либо получен в результате совершения уголовного правонарушения".</w:t>
      </w:r>
    </w:p>
    <w:bookmarkEnd w:id="7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оперативно-розыскной деятельности" от 15 сентября 1994 года:</w:t>
      </w:r>
    </w:p>
    <w:bookmarkStart w:name="z778" w:id="767"/>
    <w:p>
      <w:pPr>
        <w:spacing w:after="0"/>
        <w:ind w:left="0"/>
        <w:jc w:val="both"/>
      </w:pPr>
      <w:r>
        <w:rPr>
          <w:rFonts w:ascii="Times New Roman"/>
          <w:b w:val="false"/>
          <w:i w:val="false"/>
          <w:color w:val="000000"/>
          <w:sz w:val="28"/>
        </w:rPr>
        <w:t>
      1) в подпункте 1) пункта 4 статьи 12:</w:t>
      </w:r>
    </w:p>
    <w:bookmarkEnd w:id="767"/>
    <w:bookmarkStart w:name="z779" w:id="768"/>
    <w:p>
      <w:pPr>
        <w:spacing w:after="0"/>
        <w:ind w:left="0"/>
        <w:jc w:val="both"/>
      </w:pPr>
      <w:r>
        <w:rPr>
          <w:rFonts w:ascii="Times New Roman"/>
          <w:b w:val="false"/>
          <w:i w:val="false"/>
          <w:color w:val="000000"/>
          <w:sz w:val="28"/>
        </w:rPr>
        <w:t>
      после слов "197 (частью третьей)," дополнить словами "206 (частью второй и 2-1),";</w:t>
      </w:r>
    </w:p>
    <w:bookmarkEnd w:id="768"/>
    <w:bookmarkStart w:name="z780" w:id="769"/>
    <w:p>
      <w:pPr>
        <w:spacing w:after="0"/>
        <w:ind w:left="0"/>
        <w:jc w:val="both"/>
      </w:pPr>
      <w:r>
        <w:rPr>
          <w:rFonts w:ascii="Times New Roman"/>
          <w:b w:val="false"/>
          <w:i w:val="false"/>
          <w:color w:val="000000"/>
          <w:sz w:val="28"/>
        </w:rPr>
        <w:t>
      слова "207 (частью второй)," заменить словами "207 (частью второй и 2-1, 208 (частью второй и 2-1),".</w:t>
      </w:r>
    </w:p>
    <w:bookmarkEnd w:id="7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банках и банковской деятельности в Республике Казахстан" от 31 августа 1995 года:</w:t>
      </w:r>
    </w:p>
    <w:bookmarkStart w:name="z782" w:id="770"/>
    <w:p>
      <w:pPr>
        <w:spacing w:after="0"/>
        <w:ind w:left="0"/>
        <w:jc w:val="both"/>
      </w:pPr>
      <w:r>
        <w:rPr>
          <w:rFonts w:ascii="Times New Roman"/>
          <w:b w:val="false"/>
          <w:i w:val="false"/>
          <w:color w:val="000000"/>
          <w:sz w:val="28"/>
        </w:rPr>
        <w:t>
      1) в подпункте а) пункта 6 статьи 50 слова "заверенного печатью и" исключить.</w:t>
      </w:r>
    </w:p>
    <w:bookmarkEnd w:id="7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порядке и условиях содержания лиц в специальных учреждениях, специальных помещениях, обеспечивающих временную изоляцию от общества" от 30 марта 1999 года:</w:t>
      </w:r>
    </w:p>
    <w:bookmarkStart w:name="z784" w:id="771"/>
    <w:p>
      <w:pPr>
        <w:spacing w:after="0"/>
        <w:ind w:left="0"/>
        <w:jc w:val="both"/>
      </w:pPr>
      <w:r>
        <w:rPr>
          <w:rFonts w:ascii="Times New Roman"/>
          <w:b w:val="false"/>
          <w:i w:val="false"/>
          <w:color w:val="000000"/>
          <w:sz w:val="28"/>
        </w:rPr>
        <w:t>
      1) в подпункте 1) статьи 2 после слов "административному аресту" дополнить словами "и осужденных к аресту";</w:t>
      </w:r>
    </w:p>
    <w:bookmarkEnd w:id="771"/>
    <w:bookmarkStart w:name="z785" w:id="772"/>
    <w:p>
      <w:pPr>
        <w:spacing w:after="0"/>
        <w:ind w:left="0"/>
        <w:jc w:val="both"/>
      </w:pPr>
      <w:r>
        <w:rPr>
          <w:rFonts w:ascii="Times New Roman"/>
          <w:b w:val="false"/>
          <w:i w:val="false"/>
          <w:color w:val="000000"/>
          <w:sz w:val="28"/>
        </w:rPr>
        <w:t>
      2) в пункте 1 статьи 9-1 после слов "административному аресту" дополнить словами "и осужденных к аресту";</w:t>
      </w:r>
    </w:p>
    <w:bookmarkEnd w:id="772"/>
    <w:bookmarkStart w:name="z786" w:id="773"/>
    <w:p>
      <w:pPr>
        <w:spacing w:after="0"/>
        <w:ind w:left="0"/>
        <w:jc w:val="both"/>
      </w:pPr>
      <w:r>
        <w:rPr>
          <w:rFonts w:ascii="Times New Roman"/>
          <w:b w:val="false"/>
          <w:i w:val="false"/>
          <w:color w:val="000000"/>
          <w:sz w:val="28"/>
        </w:rPr>
        <w:t>
      3) в подпункте 15) пункта 1 статьи 15 слова "подозреваемых и обвиняемых" заменить словами "подозреваемых, обвиняемых и подсудимых";</w:t>
      </w:r>
    </w:p>
    <w:bookmarkEnd w:id="773"/>
    <w:bookmarkStart w:name="z787" w:id="774"/>
    <w:p>
      <w:pPr>
        <w:spacing w:after="0"/>
        <w:ind w:left="0"/>
        <w:jc w:val="both"/>
      </w:pPr>
      <w:r>
        <w:rPr>
          <w:rFonts w:ascii="Times New Roman"/>
          <w:b w:val="false"/>
          <w:i w:val="false"/>
          <w:color w:val="000000"/>
          <w:sz w:val="28"/>
        </w:rPr>
        <w:t>
      4) в статье 21 слово "Правительством" заменить словами "уполномоченным органом в сфере уголовно-исполнительной деятельности";</w:t>
      </w:r>
    </w:p>
    <w:bookmarkEnd w:id="774"/>
    <w:bookmarkStart w:name="z788" w:id="775"/>
    <w:p>
      <w:pPr>
        <w:spacing w:after="0"/>
        <w:ind w:left="0"/>
        <w:jc w:val="both"/>
      </w:pPr>
      <w:r>
        <w:rPr>
          <w:rFonts w:ascii="Times New Roman"/>
          <w:b w:val="false"/>
          <w:i w:val="false"/>
          <w:color w:val="000000"/>
          <w:sz w:val="28"/>
        </w:rPr>
        <w:t>
      5) в статье 46:</w:t>
      </w:r>
    </w:p>
    <w:bookmarkEnd w:id="775"/>
    <w:bookmarkStart w:name="z789" w:id="776"/>
    <w:p>
      <w:pPr>
        <w:spacing w:after="0"/>
        <w:ind w:left="0"/>
        <w:jc w:val="both"/>
      </w:pPr>
      <w:r>
        <w:rPr>
          <w:rFonts w:ascii="Times New Roman"/>
          <w:b w:val="false"/>
          <w:i w:val="false"/>
          <w:color w:val="000000"/>
          <w:sz w:val="28"/>
        </w:rPr>
        <w:t>
      в пункте 1:</w:t>
      </w:r>
    </w:p>
    <w:bookmarkEnd w:id="776"/>
    <w:bookmarkStart w:name="z790" w:id="777"/>
    <w:p>
      <w:pPr>
        <w:spacing w:after="0"/>
        <w:ind w:left="0"/>
        <w:jc w:val="both"/>
      </w:pPr>
      <w:r>
        <w:rPr>
          <w:rFonts w:ascii="Times New Roman"/>
          <w:b w:val="false"/>
          <w:i w:val="false"/>
          <w:color w:val="000000"/>
          <w:sz w:val="28"/>
        </w:rPr>
        <w:t>
      после слов "систем жизнеобеспечения," дополнить словами "введения в районе дислокации учреждения чрезвычайного, особого или военного положения,";</w:t>
      </w:r>
    </w:p>
    <w:bookmarkEnd w:id="777"/>
    <w:bookmarkStart w:name="z791" w:id="778"/>
    <w:p>
      <w:pPr>
        <w:spacing w:after="0"/>
        <w:ind w:left="0"/>
        <w:jc w:val="both"/>
      </w:pPr>
      <w:r>
        <w:rPr>
          <w:rFonts w:ascii="Times New Roman"/>
          <w:b w:val="false"/>
          <w:i w:val="false"/>
          <w:color w:val="000000"/>
          <w:sz w:val="28"/>
        </w:rPr>
        <w:t>
      дополнить абзацем вторым следующего содержания:</w:t>
      </w:r>
    </w:p>
    <w:bookmarkEnd w:id="778"/>
    <w:bookmarkStart w:name="z792" w:id="779"/>
    <w:p>
      <w:pPr>
        <w:spacing w:after="0"/>
        <w:ind w:left="0"/>
        <w:jc w:val="both"/>
      </w:pPr>
      <w:r>
        <w:rPr>
          <w:rFonts w:ascii="Times New Roman"/>
          <w:b w:val="false"/>
          <w:i w:val="false"/>
          <w:color w:val="000000"/>
          <w:sz w:val="28"/>
        </w:rPr>
        <w:t>
      "В случае недостижения целей ввода режима особых условий в указанные сроки время его действия продлевается указанными должностными лицами дополнительно до тридцати суток.";</w:t>
      </w:r>
    </w:p>
    <w:bookmarkEnd w:id="779"/>
    <w:bookmarkStart w:name="z793" w:id="780"/>
    <w:p>
      <w:pPr>
        <w:spacing w:after="0"/>
        <w:ind w:left="0"/>
        <w:jc w:val="both"/>
      </w:pPr>
      <w:r>
        <w:rPr>
          <w:rFonts w:ascii="Times New Roman"/>
          <w:b w:val="false"/>
          <w:i w:val="false"/>
          <w:color w:val="000000"/>
          <w:sz w:val="28"/>
        </w:rPr>
        <w:t>
      пункт 2 изложить в следующей редакции:</w:t>
      </w:r>
    </w:p>
    <w:bookmarkEnd w:id="780"/>
    <w:bookmarkStart w:name="z794" w:id="781"/>
    <w:p>
      <w:pPr>
        <w:spacing w:after="0"/>
        <w:ind w:left="0"/>
        <w:jc w:val="both"/>
      </w:pPr>
      <w:r>
        <w:rPr>
          <w:rFonts w:ascii="Times New Roman"/>
          <w:b w:val="false"/>
          <w:i w:val="false"/>
          <w:color w:val="000000"/>
          <w:sz w:val="28"/>
        </w:rPr>
        <w:t>
      "2. При введении режима особых условий:</w:t>
      </w:r>
    </w:p>
    <w:bookmarkEnd w:id="781"/>
    <w:bookmarkStart w:name="z795" w:id="782"/>
    <w:p>
      <w:pPr>
        <w:spacing w:after="0"/>
        <w:ind w:left="0"/>
        <w:jc w:val="both"/>
      </w:pPr>
      <w:r>
        <w:rPr>
          <w:rFonts w:ascii="Times New Roman"/>
          <w:b w:val="false"/>
          <w:i w:val="false"/>
          <w:color w:val="000000"/>
          <w:sz w:val="28"/>
        </w:rPr>
        <w:t>
      1) усиливаются охрана, пропускной режим и надзор за подозреваемыми, обвиняемыми и подсудимыми, содержащимися под стражей;</w:t>
      </w:r>
    </w:p>
    <w:bookmarkEnd w:id="782"/>
    <w:bookmarkStart w:name="z796" w:id="783"/>
    <w:p>
      <w:pPr>
        <w:spacing w:after="0"/>
        <w:ind w:left="0"/>
        <w:jc w:val="both"/>
      </w:pPr>
      <w:r>
        <w:rPr>
          <w:rFonts w:ascii="Times New Roman"/>
          <w:b w:val="false"/>
          <w:i w:val="false"/>
          <w:color w:val="000000"/>
          <w:sz w:val="28"/>
        </w:rPr>
        <w:t>
      2) могут быть ограничены или приостановлены:</w:t>
      </w:r>
    </w:p>
    <w:bookmarkEnd w:id="783"/>
    <w:bookmarkStart w:name="z797" w:id="784"/>
    <w:p>
      <w:pPr>
        <w:spacing w:after="0"/>
        <w:ind w:left="0"/>
        <w:jc w:val="both"/>
      </w:pPr>
      <w:r>
        <w:rPr>
          <w:rFonts w:ascii="Times New Roman"/>
          <w:b w:val="false"/>
          <w:i w:val="false"/>
          <w:color w:val="000000"/>
          <w:sz w:val="28"/>
        </w:rPr>
        <w:t>
      все мероприятия, проводимые с участием подозреваемых, обвиняемых и подсудимых;</w:t>
      </w:r>
    </w:p>
    <w:bookmarkEnd w:id="784"/>
    <w:bookmarkStart w:name="z798" w:id="785"/>
    <w:p>
      <w:pPr>
        <w:spacing w:after="0"/>
        <w:ind w:left="0"/>
        <w:jc w:val="both"/>
      </w:pPr>
      <w:r>
        <w:rPr>
          <w:rFonts w:ascii="Times New Roman"/>
          <w:b w:val="false"/>
          <w:i w:val="false"/>
          <w:color w:val="000000"/>
          <w:sz w:val="28"/>
        </w:rPr>
        <w:t>
      прием посылок и передач;</w:t>
      </w:r>
    </w:p>
    <w:bookmarkEnd w:id="785"/>
    <w:bookmarkStart w:name="z799" w:id="786"/>
    <w:p>
      <w:pPr>
        <w:spacing w:after="0"/>
        <w:ind w:left="0"/>
        <w:jc w:val="both"/>
      </w:pPr>
      <w:r>
        <w:rPr>
          <w:rFonts w:ascii="Times New Roman"/>
          <w:b w:val="false"/>
          <w:i w:val="false"/>
          <w:color w:val="000000"/>
          <w:sz w:val="28"/>
        </w:rPr>
        <w:t>
      свидания с защитником;</w:t>
      </w:r>
    </w:p>
    <w:bookmarkEnd w:id="786"/>
    <w:bookmarkStart w:name="z800" w:id="787"/>
    <w:p>
      <w:pPr>
        <w:spacing w:after="0"/>
        <w:ind w:left="0"/>
        <w:jc w:val="both"/>
      </w:pPr>
      <w:r>
        <w:rPr>
          <w:rFonts w:ascii="Times New Roman"/>
          <w:b w:val="false"/>
          <w:i w:val="false"/>
          <w:color w:val="000000"/>
          <w:sz w:val="28"/>
        </w:rPr>
        <w:t>
      свидания с родственниками и иными лицами, перечисленными в статье 17 настоящего Закона;</w:t>
      </w:r>
    </w:p>
    <w:bookmarkEnd w:id="787"/>
    <w:bookmarkStart w:name="z801" w:id="788"/>
    <w:p>
      <w:pPr>
        <w:spacing w:after="0"/>
        <w:ind w:left="0"/>
        <w:jc w:val="both"/>
      </w:pPr>
      <w:r>
        <w:rPr>
          <w:rFonts w:ascii="Times New Roman"/>
          <w:b w:val="false"/>
          <w:i w:val="false"/>
          <w:color w:val="000000"/>
          <w:sz w:val="28"/>
        </w:rPr>
        <w:t>
      выезд подозреваемых, обвиняемых и подсудимых для участия в следственных действиях и судебных заседаниях;</w:t>
      </w:r>
    </w:p>
    <w:bookmarkEnd w:id="788"/>
    <w:bookmarkStart w:name="z802" w:id="789"/>
    <w:p>
      <w:pPr>
        <w:spacing w:after="0"/>
        <w:ind w:left="0"/>
        <w:jc w:val="both"/>
      </w:pPr>
      <w:r>
        <w:rPr>
          <w:rFonts w:ascii="Times New Roman"/>
          <w:b w:val="false"/>
          <w:i w:val="false"/>
          <w:color w:val="000000"/>
          <w:sz w:val="28"/>
        </w:rPr>
        <w:t>
      перевод подозреваемых, обвиняемых, подсудимых в изоляторы временного содержания;</w:t>
      </w:r>
    </w:p>
    <w:bookmarkEnd w:id="789"/>
    <w:bookmarkStart w:name="z803" w:id="790"/>
    <w:p>
      <w:pPr>
        <w:spacing w:after="0"/>
        <w:ind w:left="0"/>
        <w:jc w:val="both"/>
      </w:pPr>
      <w:r>
        <w:rPr>
          <w:rFonts w:ascii="Times New Roman"/>
          <w:b w:val="false"/>
          <w:i w:val="false"/>
          <w:color w:val="000000"/>
          <w:sz w:val="28"/>
        </w:rPr>
        <w:t>
      3) могут быть организованы:</w:t>
      </w:r>
    </w:p>
    <w:bookmarkEnd w:id="790"/>
    <w:bookmarkStart w:name="z804" w:id="791"/>
    <w:p>
      <w:pPr>
        <w:spacing w:after="0"/>
        <w:ind w:left="0"/>
        <w:jc w:val="both"/>
      </w:pPr>
      <w:r>
        <w:rPr>
          <w:rFonts w:ascii="Times New Roman"/>
          <w:b w:val="false"/>
          <w:i w:val="false"/>
          <w:color w:val="000000"/>
          <w:sz w:val="28"/>
        </w:rPr>
        <w:t>
      телефонные переговоры подозреваемым, обвиняемым, подсудимым на основании письменного разрешения лица или органа, ведущего уголовный процесс, оплачиваемых из личных средств;</w:t>
      </w:r>
    </w:p>
    <w:bookmarkEnd w:id="791"/>
    <w:bookmarkStart w:name="z805" w:id="792"/>
    <w:p>
      <w:pPr>
        <w:spacing w:after="0"/>
        <w:ind w:left="0"/>
        <w:jc w:val="both"/>
      </w:pPr>
      <w:r>
        <w:rPr>
          <w:rFonts w:ascii="Times New Roman"/>
          <w:b w:val="false"/>
          <w:i w:val="false"/>
          <w:color w:val="000000"/>
          <w:sz w:val="28"/>
        </w:rPr>
        <w:t>
      свидания подозреваемым, обвиняемым и подсудимым с защитниками, родственниками и иными лицами в порядке, предусмотренном статьей 17 настоящего Закона с применением имеющихся в учреждении средств телекоммуникаций.";</w:t>
      </w:r>
    </w:p>
    <w:bookmarkEnd w:id="792"/>
    <w:bookmarkStart w:name="z806" w:id="793"/>
    <w:p>
      <w:pPr>
        <w:spacing w:after="0"/>
        <w:ind w:left="0"/>
        <w:jc w:val="both"/>
      </w:pPr>
      <w:r>
        <w:rPr>
          <w:rFonts w:ascii="Times New Roman"/>
          <w:b w:val="false"/>
          <w:i w:val="false"/>
          <w:color w:val="000000"/>
          <w:sz w:val="28"/>
        </w:rPr>
        <w:t>
      6) в заголовке главы 3-2 после слов "административному аресту" дополнить словами "и осужденных к аресту";</w:t>
      </w:r>
    </w:p>
    <w:bookmarkEnd w:id="793"/>
    <w:bookmarkStart w:name="z807" w:id="794"/>
    <w:p>
      <w:pPr>
        <w:spacing w:after="0"/>
        <w:ind w:left="0"/>
        <w:jc w:val="both"/>
      </w:pPr>
      <w:r>
        <w:rPr>
          <w:rFonts w:ascii="Times New Roman"/>
          <w:b w:val="false"/>
          <w:i w:val="false"/>
          <w:color w:val="000000"/>
          <w:sz w:val="28"/>
        </w:rPr>
        <w:t>
      7) в статье 46-6:</w:t>
      </w:r>
    </w:p>
    <w:bookmarkEnd w:id="794"/>
    <w:bookmarkStart w:name="z808" w:id="795"/>
    <w:p>
      <w:pPr>
        <w:spacing w:after="0"/>
        <w:ind w:left="0"/>
        <w:jc w:val="both"/>
      </w:pPr>
      <w:r>
        <w:rPr>
          <w:rFonts w:ascii="Times New Roman"/>
          <w:b w:val="false"/>
          <w:i w:val="false"/>
          <w:color w:val="000000"/>
          <w:sz w:val="28"/>
        </w:rPr>
        <w:t>
      после слов "административному аресту" дополнить словами "и осужденных к аресту";</w:t>
      </w:r>
    </w:p>
    <w:bookmarkEnd w:id="795"/>
    <w:bookmarkStart w:name="z809" w:id="796"/>
    <w:p>
      <w:pPr>
        <w:spacing w:after="0"/>
        <w:ind w:left="0"/>
        <w:jc w:val="both"/>
      </w:pPr>
      <w:r>
        <w:rPr>
          <w:rFonts w:ascii="Times New Roman"/>
          <w:b w:val="false"/>
          <w:i w:val="false"/>
          <w:color w:val="000000"/>
          <w:sz w:val="28"/>
        </w:rPr>
        <w:t>
      часть пятую дополнить абзацем третьим следующего содержания:</w:t>
      </w:r>
    </w:p>
    <w:bookmarkEnd w:id="796"/>
    <w:bookmarkStart w:name="z810" w:id="797"/>
    <w:p>
      <w:pPr>
        <w:spacing w:after="0"/>
        <w:ind w:left="0"/>
        <w:jc w:val="both"/>
      </w:pPr>
      <w:r>
        <w:rPr>
          <w:rFonts w:ascii="Times New Roman"/>
          <w:b w:val="false"/>
          <w:i w:val="false"/>
          <w:color w:val="000000"/>
          <w:sz w:val="28"/>
        </w:rPr>
        <w:t>
      "При размещении в специальном приемнике лица, подвергнутые административному аресту, и осужденные к аресту содержатся раздельно.";</w:t>
      </w:r>
    </w:p>
    <w:bookmarkEnd w:id="797"/>
    <w:bookmarkStart w:name="z811" w:id="798"/>
    <w:p>
      <w:pPr>
        <w:spacing w:after="0"/>
        <w:ind w:left="0"/>
        <w:jc w:val="both"/>
      </w:pPr>
      <w:r>
        <w:rPr>
          <w:rFonts w:ascii="Times New Roman"/>
          <w:b w:val="false"/>
          <w:i w:val="false"/>
          <w:color w:val="000000"/>
          <w:sz w:val="28"/>
        </w:rPr>
        <w:t>
      8) в статье 46-7 после слов "административному аресту" и "административного ареста" дополнить словами "и осужденных к аресту";</w:t>
      </w:r>
    </w:p>
    <w:bookmarkEnd w:id="798"/>
    <w:bookmarkStart w:name="z812" w:id="799"/>
    <w:p>
      <w:pPr>
        <w:spacing w:after="0"/>
        <w:ind w:left="0"/>
        <w:jc w:val="both"/>
      </w:pPr>
      <w:r>
        <w:rPr>
          <w:rFonts w:ascii="Times New Roman"/>
          <w:b w:val="false"/>
          <w:i w:val="false"/>
          <w:color w:val="000000"/>
          <w:sz w:val="28"/>
        </w:rPr>
        <w:t>
      9) в статье 46-8 после слов "административному аресту" дополнить словами "и осужденных к аресту";</w:t>
      </w:r>
    </w:p>
    <w:bookmarkEnd w:id="799"/>
    <w:bookmarkStart w:name="z813" w:id="800"/>
    <w:p>
      <w:pPr>
        <w:spacing w:after="0"/>
        <w:ind w:left="0"/>
        <w:jc w:val="both"/>
      </w:pPr>
      <w:r>
        <w:rPr>
          <w:rFonts w:ascii="Times New Roman"/>
          <w:b w:val="false"/>
          <w:i w:val="false"/>
          <w:color w:val="000000"/>
          <w:sz w:val="28"/>
        </w:rPr>
        <w:t>
      10) в статье 46-9 после слов "административному аресту" дополнить словами "и осужденных к аресту".</w:t>
      </w:r>
    </w:p>
    <w:bookmarkEnd w:id="8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связи" от 5 июля 2004 года:</w:t>
      </w:r>
    </w:p>
    <w:bookmarkStart w:name="z815" w:id="801"/>
    <w:p>
      <w:pPr>
        <w:spacing w:after="0"/>
        <w:ind w:left="0"/>
        <w:jc w:val="both"/>
      </w:pPr>
      <w:r>
        <w:rPr>
          <w:rFonts w:ascii="Times New Roman"/>
          <w:b w:val="false"/>
          <w:i w:val="false"/>
          <w:color w:val="000000"/>
          <w:sz w:val="28"/>
        </w:rPr>
        <w:t>
      1) пункты 1 и 2 статьи 15-1 изложить в следующей редакции:</w:t>
      </w:r>
    </w:p>
    <w:bookmarkEnd w:id="801"/>
    <w:bookmarkStart w:name="z816" w:id="802"/>
    <w:p>
      <w:pPr>
        <w:spacing w:after="0"/>
        <w:ind w:left="0"/>
        <w:jc w:val="both"/>
      </w:pPr>
      <w:r>
        <w:rPr>
          <w:rFonts w:ascii="Times New Roman"/>
          <w:b w:val="false"/>
          <w:i w:val="false"/>
          <w:color w:val="000000"/>
          <w:sz w:val="28"/>
        </w:rPr>
        <w:t>
      "1. В целях обеспечения охраны учреждений уголовно-исполнительной системы органами внутренних дел в пределах их территорий, уполномоченным органом уголовно-исполнительной (пенитенциарной) системы в пределах территории:</w:t>
      </w:r>
    </w:p>
    <w:bookmarkEnd w:id="802"/>
    <w:bookmarkStart w:name="z817" w:id="803"/>
    <w:p>
      <w:pPr>
        <w:spacing w:after="0"/>
        <w:ind w:left="0"/>
        <w:jc w:val="both"/>
      </w:pPr>
      <w:r>
        <w:rPr>
          <w:rFonts w:ascii="Times New Roman"/>
          <w:b w:val="false"/>
          <w:i w:val="false"/>
          <w:color w:val="000000"/>
          <w:sz w:val="28"/>
        </w:rPr>
        <w:t>
      1) применяется специальное техническое оборудование для блокирования радиосигнала либо выявления и (или) пресечения несанкционированного использования абонентских устройств;</w:t>
      </w:r>
    </w:p>
    <w:bookmarkEnd w:id="803"/>
    <w:bookmarkStart w:name="z818" w:id="804"/>
    <w:p>
      <w:pPr>
        <w:spacing w:after="0"/>
        <w:ind w:left="0"/>
        <w:jc w:val="both"/>
      </w:pPr>
      <w:r>
        <w:rPr>
          <w:rFonts w:ascii="Times New Roman"/>
          <w:b w:val="false"/>
          <w:i w:val="false"/>
          <w:color w:val="000000"/>
          <w:sz w:val="28"/>
        </w:rPr>
        <w:t xml:space="preserve">
      2) осуществляется приостановление </w:t>
      </w:r>
    </w:p>
    <w:bookmarkEnd w:id="804"/>
    <w:bookmarkStart w:name="z819" w:id="805"/>
    <w:p>
      <w:pPr>
        <w:spacing w:after="0"/>
        <w:ind w:left="0"/>
        <w:jc w:val="both"/>
      </w:pPr>
      <w:r>
        <w:rPr>
          <w:rFonts w:ascii="Times New Roman"/>
          <w:b w:val="false"/>
          <w:i w:val="false"/>
          <w:color w:val="000000"/>
          <w:sz w:val="28"/>
        </w:rPr>
        <w:t xml:space="preserve">
      и возобновление по идентификационному коду работы абонентского устройства сотовой связи, использующегося </w:t>
      </w:r>
    </w:p>
    <w:bookmarkEnd w:id="805"/>
    <w:bookmarkStart w:name="z820" w:id="806"/>
    <w:p>
      <w:pPr>
        <w:spacing w:after="0"/>
        <w:ind w:left="0"/>
        <w:jc w:val="both"/>
      </w:pPr>
      <w:r>
        <w:rPr>
          <w:rFonts w:ascii="Times New Roman"/>
          <w:b w:val="false"/>
          <w:i w:val="false"/>
          <w:color w:val="000000"/>
          <w:sz w:val="28"/>
        </w:rPr>
        <w:t>
      в учреждениях уголовно-исполнительной (пенитенциарной) системы и следственных изоляторах, в соответствии с правилами регистрации абонентских устройств сотовой связи.</w:t>
      </w:r>
    </w:p>
    <w:bookmarkEnd w:id="806"/>
    <w:bookmarkStart w:name="z821" w:id="807"/>
    <w:p>
      <w:pPr>
        <w:spacing w:after="0"/>
        <w:ind w:left="0"/>
        <w:jc w:val="both"/>
      </w:pPr>
      <w:r>
        <w:rPr>
          <w:rFonts w:ascii="Times New Roman"/>
          <w:b w:val="false"/>
          <w:i w:val="false"/>
          <w:color w:val="000000"/>
          <w:sz w:val="28"/>
        </w:rPr>
        <w:t>
      2. Операторы связи обязаны обеспечить оптимизацию собственных сетей связи, включая своевременное реагирование и принятие мер с целью снижения распространения радиосигнала на территории учреждений уголовно-исполнительной (пенитенциарной) системы.";</w:t>
      </w:r>
    </w:p>
    <w:bookmarkEnd w:id="807"/>
    <w:bookmarkStart w:name="z822" w:id="808"/>
    <w:p>
      <w:pPr>
        <w:spacing w:after="0"/>
        <w:ind w:left="0"/>
        <w:jc w:val="both"/>
      </w:pPr>
      <w:r>
        <w:rPr>
          <w:rFonts w:ascii="Times New Roman"/>
          <w:b w:val="false"/>
          <w:i w:val="false"/>
          <w:color w:val="000000"/>
          <w:sz w:val="28"/>
        </w:rPr>
        <w:t>
      2) статью 41-1 дополнить пунктом 1-4 следующего содержания:</w:t>
      </w:r>
    </w:p>
    <w:bookmarkEnd w:id="808"/>
    <w:bookmarkStart w:name="z823" w:id="809"/>
    <w:p>
      <w:pPr>
        <w:spacing w:after="0"/>
        <w:ind w:left="0"/>
        <w:jc w:val="both"/>
      </w:pPr>
      <w:r>
        <w:rPr>
          <w:rFonts w:ascii="Times New Roman"/>
          <w:b w:val="false"/>
          <w:i w:val="false"/>
          <w:color w:val="000000"/>
          <w:sz w:val="28"/>
        </w:rPr>
        <w:t>
      "1-4. В целях обеспечения запрета на использование абонентских устройств сотовой связи в учреждениях уголовно-исполнительной (пенитенциарной) системы, уполномоченный орган уголовно-исполнительной (пенитенциарной) системы, в порядке, установленном правилами регистрации абонентских устройств сотовой связи, направляет обязательное к исполнению требование о приостановлении работы абонентского устройства сотовой связи оператору центральной базы данных идентификационных кодов.".</w:t>
      </w:r>
    </w:p>
    <w:bookmarkEnd w:id="8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 от 2 апреля 2010 года:</w:t>
      </w:r>
    </w:p>
    <w:bookmarkStart w:name="z825" w:id="810"/>
    <w:p>
      <w:pPr>
        <w:spacing w:after="0"/>
        <w:ind w:left="0"/>
        <w:jc w:val="both"/>
      </w:pPr>
      <w:r>
        <w:rPr>
          <w:rFonts w:ascii="Times New Roman"/>
          <w:b w:val="false"/>
          <w:i w:val="false"/>
          <w:color w:val="000000"/>
          <w:sz w:val="28"/>
        </w:rPr>
        <w:t>
      1) пункт 1 статьи 95 дополнить абзацем третьим следующего содержания:</w:t>
      </w:r>
    </w:p>
    <w:bookmarkEnd w:id="810"/>
    <w:bookmarkStart w:name="z826" w:id="811"/>
    <w:p>
      <w:pPr>
        <w:spacing w:after="0"/>
        <w:ind w:left="0"/>
        <w:jc w:val="both"/>
      </w:pPr>
      <w:r>
        <w:rPr>
          <w:rFonts w:ascii="Times New Roman"/>
          <w:b w:val="false"/>
          <w:i w:val="false"/>
          <w:color w:val="000000"/>
          <w:sz w:val="28"/>
        </w:rPr>
        <w:t>
      "Действие настоящего пункта не распространяется на лиц, отбывающих наказание в виде лишения свободы.";</w:t>
      </w:r>
    </w:p>
    <w:bookmarkEnd w:id="811"/>
    <w:bookmarkStart w:name="z827" w:id="812"/>
    <w:p>
      <w:pPr>
        <w:spacing w:after="0"/>
        <w:ind w:left="0"/>
        <w:jc w:val="both"/>
      </w:pPr>
      <w:r>
        <w:rPr>
          <w:rFonts w:ascii="Times New Roman"/>
          <w:b w:val="false"/>
          <w:i w:val="false"/>
          <w:color w:val="000000"/>
          <w:sz w:val="28"/>
        </w:rPr>
        <w:t>
      2) пункт 1 статьи 148 дополнить подпунктом 7-1) следующего содержания:</w:t>
      </w:r>
    </w:p>
    <w:bookmarkEnd w:id="812"/>
    <w:bookmarkStart w:name="z828" w:id="813"/>
    <w:p>
      <w:pPr>
        <w:spacing w:after="0"/>
        <w:ind w:left="0"/>
        <w:jc w:val="both"/>
      </w:pPr>
      <w:r>
        <w:rPr>
          <w:rFonts w:ascii="Times New Roman"/>
          <w:b w:val="false"/>
          <w:i w:val="false"/>
          <w:color w:val="000000"/>
          <w:sz w:val="28"/>
        </w:rPr>
        <w:t>
      "7-1) по запросу адвоката выдать необходимые сведения, связанные с оказанием им юридической помощи в качестве защитника или представителя в уголовном, гражданском, административном процессе и производстве по делам об административных правонарушениях;".</w:t>
      </w:r>
    </w:p>
    <w:bookmarkEnd w:id="8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микрофинансовой деятельности" от 26 ноября 2012 года:</w:t>
      </w:r>
    </w:p>
    <w:bookmarkStart w:name="z830" w:id="814"/>
    <w:p>
      <w:pPr>
        <w:spacing w:after="0"/>
        <w:ind w:left="0"/>
        <w:jc w:val="both"/>
      </w:pPr>
      <w:r>
        <w:rPr>
          <w:rFonts w:ascii="Times New Roman"/>
          <w:b w:val="false"/>
          <w:i w:val="false"/>
          <w:color w:val="000000"/>
          <w:sz w:val="28"/>
        </w:rPr>
        <w:t>
      1) в подпункте 1) пункта 4 статьи 21 слова "заверенного печатью и" исключить.</w:t>
      </w:r>
    </w:p>
    <w:bookmarkEnd w:id="8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органах внутренних дел Республики Казахстан" от 23 апреля 2014 года:</w:t>
      </w:r>
    </w:p>
    <w:bookmarkStart w:name="z832" w:id="815"/>
    <w:p>
      <w:pPr>
        <w:spacing w:after="0"/>
        <w:ind w:left="0"/>
        <w:jc w:val="both"/>
      </w:pPr>
      <w:r>
        <w:rPr>
          <w:rFonts w:ascii="Times New Roman"/>
          <w:b w:val="false"/>
          <w:i w:val="false"/>
          <w:color w:val="000000"/>
          <w:sz w:val="28"/>
        </w:rPr>
        <w:t>
      1) в подпункте 39-1) пункта 1 статьи 6 слова "государственного психиатрического учреждения" заменить словами "государственной психиатрической организации";</w:t>
      </w:r>
    </w:p>
    <w:bookmarkEnd w:id="815"/>
    <w:bookmarkStart w:name="z833" w:id="816"/>
    <w:p>
      <w:pPr>
        <w:spacing w:after="0"/>
        <w:ind w:left="0"/>
        <w:jc w:val="both"/>
      </w:pPr>
      <w:r>
        <w:rPr>
          <w:rFonts w:ascii="Times New Roman"/>
          <w:b w:val="false"/>
          <w:i w:val="false"/>
          <w:color w:val="000000"/>
          <w:sz w:val="28"/>
        </w:rPr>
        <w:t>
      2) в пункте 1 статьи 12:</w:t>
      </w:r>
    </w:p>
    <w:bookmarkEnd w:id="816"/>
    <w:bookmarkStart w:name="z834" w:id="817"/>
    <w:p>
      <w:pPr>
        <w:spacing w:after="0"/>
        <w:ind w:left="0"/>
        <w:jc w:val="both"/>
      </w:pPr>
      <w:r>
        <w:rPr>
          <w:rFonts w:ascii="Times New Roman"/>
          <w:b w:val="false"/>
          <w:i w:val="false"/>
          <w:color w:val="000000"/>
          <w:sz w:val="28"/>
        </w:rPr>
        <w:t>
      в подпункте 3) после слов "административной полиции" дополнить словами "и службы пробации";</w:t>
      </w:r>
    </w:p>
    <w:bookmarkEnd w:id="817"/>
    <w:bookmarkStart w:name="z835" w:id="818"/>
    <w:p>
      <w:pPr>
        <w:spacing w:after="0"/>
        <w:ind w:left="0"/>
        <w:jc w:val="both"/>
      </w:pPr>
      <w:r>
        <w:rPr>
          <w:rFonts w:ascii="Times New Roman"/>
          <w:b w:val="false"/>
          <w:i w:val="false"/>
          <w:color w:val="000000"/>
          <w:sz w:val="28"/>
        </w:rPr>
        <w:t>
      в подпункте 4) после слов "услуг связи" дополнить словами "служб пробации и";</w:t>
      </w:r>
    </w:p>
    <w:bookmarkEnd w:id="818"/>
    <w:bookmarkStart w:name="z836" w:id="819"/>
    <w:p>
      <w:pPr>
        <w:spacing w:after="0"/>
        <w:ind w:left="0"/>
        <w:jc w:val="both"/>
      </w:pPr>
      <w:r>
        <w:rPr>
          <w:rFonts w:ascii="Times New Roman"/>
          <w:b w:val="false"/>
          <w:i w:val="false"/>
          <w:color w:val="000000"/>
          <w:sz w:val="28"/>
        </w:rPr>
        <w:t>
      в подпункте 5) после слов "инспекторов полиции" дополнить словами "и служб пробации".</w:t>
      </w:r>
    </w:p>
    <w:bookmarkEnd w:id="8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правовых актах" от 6 апреля 2016 года:</w:t>
      </w:r>
    </w:p>
    <w:bookmarkStart w:name="z838" w:id="820"/>
    <w:p>
      <w:pPr>
        <w:spacing w:after="0"/>
        <w:ind w:left="0"/>
        <w:jc w:val="both"/>
      </w:pPr>
      <w:r>
        <w:rPr>
          <w:rFonts w:ascii="Times New Roman"/>
          <w:b w:val="false"/>
          <w:i w:val="false"/>
          <w:color w:val="000000"/>
          <w:sz w:val="28"/>
        </w:rPr>
        <w:t>
      1) пункт 2 статьи 34 дополнить подпунктом 1-2) следующего содержания:</w:t>
      </w:r>
    </w:p>
    <w:bookmarkEnd w:id="820"/>
    <w:bookmarkStart w:name="z839" w:id="821"/>
    <w:p>
      <w:pPr>
        <w:spacing w:after="0"/>
        <w:ind w:left="0"/>
        <w:jc w:val="both"/>
      </w:pPr>
      <w:r>
        <w:rPr>
          <w:rFonts w:ascii="Times New Roman"/>
          <w:b w:val="false"/>
          <w:i w:val="false"/>
          <w:color w:val="000000"/>
          <w:sz w:val="28"/>
        </w:rPr>
        <w:t>
      "1-2) разработка проектов законов, предусматривающих внесение изменений и (или) дополнений в кодексы, регулирующие общественные отношения, указанные в подпунктах 12), 13), 14) и 15) статьи 8 настоящего Закона, осуществляется не более одного раза в год законом, не предусматривающим внесение изменений и (или) дополнений в другие законодательные акты Республики Казахстан.</w:t>
      </w:r>
    </w:p>
    <w:bookmarkEnd w:id="821"/>
    <w:bookmarkStart w:name="z840" w:id="822"/>
    <w:p>
      <w:pPr>
        <w:spacing w:after="0"/>
        <w:ind w:left="0"/>
        <w:jc w:val="both"/>
      </w:pPr>
      <w:r>
        <w:rPr>
          <w:rFonts w:ascii="Times New Roman"/>
          <w:b w:val="false"/>
          <w:i w:val="false"/>
          <w:color w:val="000000"/>
          <w:sz w:val="28"/>
        </w:rPr>
        <w:t>
      В случаях, когда вносятся взаимосвязанные изменения и (или) дополнения в кодексы, предусмотренные абзацем первым настоящего пункта, допускается внесение таких изменений и (или) дополнений одним законом.</w:t>
      </w:r>
    </w:p>
    <w:bookmarkEnd w:id="822"/>
    <w:bookmarkStart w:name="z841" w:id="823"/>
    <w:p>
      <w:pPr>
        <w:spacing w:after="0"/>
        <w:ind w:left="0"/>
        <w:jc w:val="both"/>
      </w:pPr>
      <w:r>
        <w:rPr>
          <w:rFonts w:ascii="Times New Roman"/>
          <w:b w:val="false"/>
          <w:i w:val="false"/>
          <w:color w:val="000000"/>
          <w:sz w:val="28"/>
        </w:rPr>
        <w:t>
      Требование в части разработки или внесения изменений и (или) дополнений не более одного раза в год не распространяется:</w:t>
      </w:r>
    </w:p>
    <w:bookmarkEnd w:id="823"/>
    <w:bookmarkStart w:name="z842" w:id="824"/>
    <w:p>
      <w:pPr>
        <w:spacing w:after="0"/>
        <w:ind w:left="0"/>
        <w:jc w:val="both"/>
      </w:pPr>
      <w:r>
        <w:rPr>
          <w:rFonts w:ascii="Times New Roman"/>
          <w:b w:val="false"/>
          <w:i w:val="false"/>
          <w:color w:val="000000"/>
          <w:sz w:val="28"/>
        </w:rPr>
        <w:t>
      на проекты кодексов и законов в случаях, установленных пунктом 15 статьи 17-1 настоящего Закона;</w:t>
      </w:r>
    </w:p>
    <w:bookmarkEnd w:id="824"/>
    <w:bookmarkStart w:name="z843" w:id="825"/>
    <w:p>
      <w:pPr>
        <w:spacing w:after="0"/>
        <w:ind w:left="0"/>
        <w:jc w:val="both"/>
      </w:pPr>
      <w:r>
        <w:rPr>
          <w:rFonts w:ascii="Times New Roman"/>
          <w:b w:val="false"/>
          <w:i w:val="false"/>
          <w:color w:val="000000"/>
          <w:sz w:val="28"/>
        </w:rPr>
        <w:t>
      в случае исключения либо смягчения ответственности.</w:t>
      </w:r>
    </w:p>
    <w:bookmarkEnd w:id="825"/>
    <w:bookmarkStart w:name="z844" w:id="826"/>
    <w:p>
      <w:pPr>
        <w:spacing w:after="0"/>
        <w:ind w:left="0"/>
        <w:jc w:val="both"/>
      </w:pPr>
      <w:r>
        <w:rPr>
          <w:rFonts w:ascii="Times New Roman"/>
          <w:b w:val="false"/>
          <w:i w:val="false"/>
          <w:color w:val="000000"/>
          <w:sz w:val="28"/>
        </w:rPr>
        <w:t>
      При разработке такого проекта закона учитываются требования Методики по внесению изменений в кодексы, указанные в подпунктах 12), 13), 14) и 15) статьи 8 настоящего Закона, а также требования анализа по привлечению к юридической ответственности.".</w:t>
      </w:r>
    </w:p>
    <w:bookmarkEnd w:id="8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коллекторской деятельности" от 6 мая 2017 года:</w:t>
      </w:r>
    </w:p>
    <w:bookmarkStart w:name="z846" w:id="827"/>
    <w:p>
      <w:pPr>
        <w:spacing w:after="0"/>
        <w:ind w:left="0"/>
        <w:jc w:val="both"/>
      </w:pPr>
      <w:r>
        <w:rPr>
          <w:rFonts w:ascii="Times New Roman"/>
          <w:b w:val="false"/>
          <w:i w:val="false"/>
          <w:color w:val="000000"/>
          <w:sz w:val="28"/>
        </w:rPr>
        <w:t>
      1) в подпункте 1) пункта 3 статьи 11 слова "заверенного печатью и" исключить.</w:t>
      </w:r>
    </w:p>
    <w:bookmarkEnd w:id="827"/>
    <w:bookmarkStart w:name="z847" w:id="828"/>
    <w:p>
      <w:pPr>
        <w:spacing w:after="0"/>
        <w:ind w:left="0"/>
        <w:jc w:val="both"/>
      </w:pPr>
      <w:r>
        <w:rPr>
          <w:rFonts w:ascii="Times New Roman"/>
          <w:b w:val="false"/>
          <w:i w:val="false"/>
          <w:color w:val="000000"/>
          <w:sz w:val="28"/>
        </w:rPr>
        <w:t>
      Статья 2. Настоящий Закон вводится в действие по истечении шестидесяти календарных дней после дня его первого официального опубликования, за исключением подпунктов 1) и 2) пункта 2 статьи 1, которые вводятся в действие с 1 января 2026 года.</w:t>
      </w:r>
    </w:p>
    <w:bookmarkEnd w:id="82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