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7da1" w14:textId="2987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некоммерческого акционерного общества "Национальная академия наук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2023 года № 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27 марта 2023 года № 152 "О некоторых вопросах Национальной академии наук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некоммерческое акционерное общество "Национальная академия наук Республики Казахстан" в некоммерческое акционерное общество "Национальная академия наук Республики Казахстан" при Президенте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науки и высшего образования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11апреля 2023 года № 281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123-162, изложить в следующей редакции: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"123-162. Некоммерческое акционерное общество "Национальная академия наук Республики Казахстан" при Президенте Республики Казахстан.".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науки и высшего образования Республики Казахстан":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406-32-1,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"406-32-1. Некоммерческое акционерное общество "Национальная академия наук Республики Казахстан" при Президенте Республики Казахстан.".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и долями участия которых переданы Министерству науки и высшего образования Республики Казахстан: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32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Некоммерческое акционерное общество "Национальная академия наук Республики Казахстан" при Президенте Республики Казахстан.".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