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6d16" w14:textId="c926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лицензиара по осуществлению лицензирования деятельности по цифровому майнингу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2023 года № 293.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Комитет искусственного интеллекта и развития инноваций Министерства цифрового развития, инноваций и аэрокосмической промышленности Республики Казахстан лицензиаром по осуществлению лицензирования деятельности по цифровому майнингу.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24.09.2024 </w:t>
      </w:r>
      <w:r>
        <w:rPr>
          <w:rFonts w:ascii="Times New Roman"/>
          <w:b w:val="false"/>
          <w:i w:val="false"/>
          <w:color w:val="00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