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c874" w14:textId="0e4c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2023 года № 308.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"О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Кыргызскую Республику 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Республики, совершенного в Алматы 8 апреля 1997 года.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2023 года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