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bcf9" w14:textId="5c4b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октября 2021 года № 703 "Об утверждении Правил формирования позиции Правительства Республики Казахстан по вопросам участия в Евразийском экономическом союзе, а также взаимодействия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2023 года № 322.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2021 года № 703 "Об утверждении Правил формирования позиции Правительства Республики Казахстан по вопросам участия в Евразийском экономическом союзе, а также взаимодействия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позиции Правительства Республики Казахстан по вопросам участия в Евразийском экономическом союзе, а также взаимодействия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случае, если информация, подлежащая передаче в Комиссию, относится к служебной информации ограниченного распространения, ее передача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