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aca3c" w14:textId="bbaca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12 июля 2019 года № 501 "О мерах по реализации Указа Президента Республики Казахстан от 17 июня 2019 года № 24 "О мерах по дальнейшему совершенствованию системы государственного управления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мая 2023 года № 347.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июля 2019 года № 501 "О мерах по реализации Указа Президента Республики Казахстан от 17 июня 2019 года № 24 "О мерах по дальнейшему совершенствованию системы государственного управления Республики Казахстан" следующие изменения и дополнения: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цифрового развития, инноваций и аэрокосмической промышленности Республики Казахстан, утвержденном указанным постановлением: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Министерство цифрового развития, инноваций и аэрокосмической промышленности Республики Казахстан (далее – Министерство) является государственным органом Республики Казахстан, осуществляющим руководство и межотраслевую координацию в сферах аэрокосмической и электронной промышленности, в области инновационной деятельности, научно-технического развития страны, геодезии, картографии и пространственных данных, обеспечения информационной безопасности в сферах информатизации, "электронного правительства", персональных данных и их защиты, цифровых активов, проектного управления, а также в области связи, развития государственной политики в сфере оказания государственных услуг и по управлению данными (далее – регулируемые сферы).";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подпункт)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формирование и проведение эффективной государственной политики в регулируемых сферах, а также развитие конкурентоспособной аэрокосмической промышленности и обеспечение информационной безопасности в сфере информатизации, реализации государственной политики в области космической деятельности, в сфере персональных данных и их защиты, в области связи, включая распределение и использование национальных ресурсов в области связи, а также участие в пределах своей компетенции в области технического регулирования, обеспечения единства измерений и сфере стандартизации в области связи и обеспечение ее реализации, формирование и обеспечение развития информационно-коммуникационной инфраструктуры, геодезии, картографии и пространственных данных, сферы государственной поддержки инновационной деятельности, развитие внутристрановой ценности в сфере инновационной деятельности, научно-технического развития страны, эффективное развитие и функционирование рынка услуг связи;";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"28) определение национальных операторов космических систем;";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61-1) следующего содержания: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"61-1) утверждение правил проведения конверсии радиочастотного спектра и методики технико-экономического обоснования затрат на проведение конверсии радиочастотного спектра;";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63-1) следующего содержания: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"63-1) утверждение порядка размещения средств телекоммуникаций на опорах двойного назначения;";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95-1) следующего содержания: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"95-1) разработка и утверждение правил осуществления операторами связи сбора и хранения служебной информации об абонентах;";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98-1) следующего содержания: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"98-1) разработка и утверждение размера и правил компенсации повышения тарифов абонентской платы за оказание услуг телекоммуникаций социально защищаемым гражданам;";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"100) разработка и утверждение правил проведения конкурса по определению операторов универсального обслуживания, включая расчет размера субсидий и порядок возложения Министерством обязанности по оказанию универсальных услуг на операторов связи, требований к операторам связи по оказанию универсальных услуг связи, перечня универсальных услуг связи;";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150-1) следующего содержания: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"150-1) определение международного технологического парка "Астана Хаб";";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191-1)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"191-1) согласование порядка уплаты, перечисления единого платежа, пени по единому платежу и распределения их в виде индивидуального подоходного налога и социальных платежей (за исключением обязательных профессиональных пенсионных взносов), пени, а также их возврата, определяемого уполномоченным органом в области социального обеспечения;";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196-1) следующего содержания: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"196-1) определение единого контакт-центра;";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203-1) следующего содержания: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"203-1) определение размера оплаты услуг государственной регистрации актов гражданского состояния по согласованию с Министерством юстиции Республики Казахстан и антимонопольным органом;";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245)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245-2)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"245-2) разработка и утверждение правил осуществления проектного управления;";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262-2)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265-1), 265-2), 265-3), 265-4), 265-5), 265-6), 265-7), 265-8), 265-9), 265-10), 265-11), 265-12), 265-13) и 265-14) следующего содержания: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"265-1) обеспечение реализации государственной политики в сфере цифровых активов;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265-2) осуществление межотраслевой координации в сфере цифровых активов;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265-3) выдача лицензии на осуществление деятельности по цифровому майнингу;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265-4) утверждение правил представления сведений о доходах цифровых майнеров и цифровых майнинговых пулов в целях налогообложения по согласованию с уполномоченным органом, осуществляющим руководство в сфере обеспечения поступлений налогов и других обязательных платежей в бюджет;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265-5) утверждение правил аккредитации цифровых майнинговых пулов;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265-6) утверждение правил лицензирования деятельности по цифровому майнингу по согласованию с уполномоченным органом в сфере разрешений и уведомлений;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265-7) проведение аккредитации цифровых майнинговых пулов;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265-8) утверждение перечня видов обеспеченных цифровых активов, признаваемых на территории Республики Казахстан;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265-9) осуществление государственного контроля в сфере цифровых активов;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265-10) ведение государственного реестра лиц, осуществляющих деятельность по выпуску обеспеченных цифровых активов;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265-11) ведение реестра аппаратно-программного комплекса для цифрового майнинга;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265-12) утверждение правил учета и ведения реестра аппаратно-программного комплекса для цифрового майнинга;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265-13) утверждение правил оформления решения о выпуске обеспеченных цифровых активов;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265-14) выдача разрешения на выпуск и обращение обеспеченных цифровых активов;";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266)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269-1) следующего содержания: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"269-1) разработка и утверждение правил хранения персональных данных, содержащихся в электронных информационных ресурсах, осуществляемого собственником и (или) оператором, а также третьим лицом в электронной базе, находящейся в серверном помещении на территории Республики Казахстан, с принятием необходимых мер по защите персональных данных;";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300)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"300) разработка и утверждение правил и критериев отнесения объектов информационно-коммуникационной инфраструктуры к критически важным объектам информационно-коммуникационной инфраструктуры;";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300-1) следующего содержания: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"300-1) разработка и утверждение перечня критически важных объектов информационно-коммуникационной инфраструктуры;";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361)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"361) координация деятельности центральных государственных органов, местных исполнительных органов по реинжинирингу оказания государственных услуг в соответствии с правилами цифровой трансформации государственного управления;";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368)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"368) осуществление оценки процессов автоматизации государственных услуг;";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373)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"373) разработка и утверждение правил осуществления собственником и (или) оператором, а также третьим лицом мер по защите персональных данных;";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373-1) следующего содержания: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"373-1) разработка и утверждение правил защиты персональных данных;";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379)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"379) разработка и утверждение правил определения собственником и (или) оператором перечня персональных данных, необходимого и достаточного для выполнения осуществляемых ими задач;".</w:t>
      </w:r>
    </w:p>
    <w:bookmarkEnd w:id="48"/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подписания, за исключением абзацев двадцать шестого и двадцать седьмого пункта 1 настоящего постановления, которые вводятся в действие с 1 июля 2023 года.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