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1b1" w14:textId="4075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2023 года № 383.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 323 "О назначении представителей Республики Казахстан в Советах Управляющих и определении канала связи с Азиатским Банком Инфраструктурных Инвестиций"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индустрии и инфраструктурного развития Республики Казахстан Щеглову Динару Ринатовну;";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6)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– Министра национальной экономики Республики Казахстан Куантырова Алибека Сакеновича,".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Cмаилов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