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370f" w14:textId="0a237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декабря 2022 года № 1092 "О Плане законопроектных работ Правительства Республики Казахстан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мая 2023 года № 398.</w:t>
      </w:r>
    </w:p>
    <w:p>
      <w:pPr>
        <w:spacing w:after="0"/>
        <w:ind w:left="0"/>
        <w:jc w:val="left"/>
      </w:pP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2022 года № 1092 "О Плане законопроектных работ Правительства Республики Казахстан на 2023 год"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2023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 и 2, исключить;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21 и 22,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аквакультуре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аквакультуры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Шарбиев Н.К.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26 и 27, следующего содержания: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кодекс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Азидуллин Г. 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охраны и использования водных ресурсов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Азидуллин Г. А.</w:t>
            </w: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примечании: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расшифровке аббревиатур строку "МЭГПР – Министерство экологии, геологии и природных ресурсов Республики Казахстан" изложить в следующей редакции: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"МЭПР – Министерство экологии и природных ресурсов Республики Казахстан".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