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b3e" w14:textId="df8d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видов средств индивидуальной защиты, самообороны, связи, оповещения об опасности и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2023 года № 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виды средств индивидуальной защиты, самообороны, связи, оповещения об опасности и технических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404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выдачи, виды средств индивидуальной защиты, самообороны, связи, оповещения об опасности и технических средств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виды средств индивидуальной защиты, самообороны, связи, оповещения об опасности и технических средств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(далее – Закон) и определяют порядок выдачи, виды средств индивидуальной защиты, самообороны, связи, оповещения об опасности и технических средств лицам, участвующим в уголовном процессе (далее – защищаемые лица).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меры безопасности, для обеспечения самообороны и личной безопасности выдают защищаемым лицам средства индивидуальной защиты, самообороны, связи, а также технические средства для фиксации допускаемых в отношении их противоправных посягательств и оповещения об опасности с учетом конкретных обстоятельств, послуживших основанием для применения мер безопасности.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защищаемого лица средствами индивидуальной защиты, самообороны, связи, оповещения об опасности и техническими средствами является одной из мер обеспечения личной безопасности,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Закона, осуществляемой на основе договора, заключаемого органами, осуществляющими меры безопасности, в установленном порядке.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средств индивидуальной защиты, самообороны, связи, оповещения об опасности и технических средств лицам, подлежащим государственной защите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средств индивидуальной защиты, самообороны, связи, оповещения об опасности и технических средств осуществляется на основании постановления органа, осуществляющего меры безопасности.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защиты, самообороны, связи, оповещения об опасности и технические средства выдаются защищаемому лицу в течение двадцати четырех часов с момента вынесения постановления органом, осуществляющим меры безопасности.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Орган, осуществляющий меры безопасности, при выдаче средств индивидуальной защиты, самообороны, связи, оповещения об опасности и технических средств проводит инструктаж и обучение защищаемого лица по их эксплуатации и хранению.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Защищаемому лицу средства индивидуальной защиты, самообороны, связи, оповещения об опасности и технические средства выдаются по акту приема-передачи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Защищаемое лицо несет персональную ответственность за целостность и сохранность выданных средств индивидуальной защиты, самообороны, связи, оповещения об опасности и технических средств согласно договору об условиях применения мер безопасности, заключаемому с органом, осуществляющим меры безопасности.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отмене мер безопасности выдаваемые защищаемому лицу средства индивидуальной защиты, самообороны, связи, оповещения об опасности и технические средства подлежат возврату в течение двадцати четырех часов в орган, осуществляющий меры безопасности, по акту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средств индивидуальной защиты, самообороны, связи, оповещения об опасности и технических средств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Орган, осуществляющий меры безопасности, выдает защищаемому лицу: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индивидуальной защиты – бронежилет; шлем защитный, пулестойкий; средства индивидуальной защиты органов дыхания и зрения;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самообороны – электрическое оружие; аэрозольные устройства, снаряженные слезоточивыми или раздражающими веществами;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связи – радиостанция; спутниковый, сотовый телефоны;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фиксации противоправных посягательств – портативный диктофон; носимый видеорегистратор;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оповещения об опасности – системы спутникового трекинга и мониторинга (GPS); носимое устройство для скрытой передачи тревожного сигнала; мобильные приложения для сотового телефона.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защищаемое лицо может обеспечиваться одним или несколькими средствами индивидуальной защиты, самообороны, связи, оповещения об опасности и техническими средствами.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защиты, самообороны,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 об 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населенный пункт)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приема-передачи средств индивидуальной защиты,</w:t>
      </w:r>
      <w:r>
        <w:br/>
      </w:r>
      <w:r>
        <w:rPr>
          <w:rFonts w:ascii="Times New Roman"/>
          <w:b/>
          <w:i w:val="false"/>
          <w:color w:val="000000"/>
        </w:rPr>
        <w:t>самообороны, связи, оповещения об опасности и технических средств</w:t>
      </w:r>
    </w:p>
    <w:bookmarkEnd w:id="23"/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об избрании меры обеспечения личной безопасности,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уголовном процессе", защищаемому лицу выдается_____________________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имущества, серийный/инвентарный номер)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___________________________ соответствует заявленным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характеристикам, дефектов при приемке средства не обнаружено.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Инструктаж об использовании выданного 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 пройден, способам использования обучен.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защищаемого лица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передал: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принял: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защиты, самообороны,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 об 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населенный пункт)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возврата средств индивидуальной защиты, самообороны,</w:t>
      </w:r>
      <w:r>
        <w:br/>
      </w:r>
      <w:r>
        <w:rPr>
          <w:rFonts w:ascii="Times New Roman"/>
          <w:b/>
          <w:i w:val="false"/>
          <w:color w:val="000000"/>
        </w:rPr>
        <w:t>связи, оповещения об опасности и технических средств</w:t>
      </w:r>
    </w:p>
    <w:bookmarkEnd w:id="27"/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об отмене мер обеспечения личной безопасности,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защите лиц,  участвующих в уголовном процессе", защищаемым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возврату: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имущества, серийный/инвентарный номер)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выданный(-ая, -ое) ему во временное пользование в соответствии с актом приема-передачи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индивидуальной защиты, самообороны, связи, оповещения об 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средств от "___"________ 20__ года. 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Отметка о состоянии и технической исправности возвращаемого имущества, а также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дефектов:__________________________________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передал: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принял: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