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55ed7" w14:textId="1455e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29 декабря 2022 года № 1092 "О Плане законопроектных работ Правительства Республики Казахстан на 2023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мая 2023 года № 410.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2022 года № 1092 "О Плане законопроектных работ Правительства Республики Казахстан на 2023 год" следующие изменения и дополнения: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законопроектных работ Правительства Республики Казахстан на 2023 год, утвержденном указанным постановлением: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4-1 и 4-2, исключить;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строками, порядковые номера 8-1 и 8-2, следующего содержания: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масс-медиа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 К.Ж.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законодательные акты Республики Казахстан по вопросам масс-медиа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 К.Ж.</w:t>
            </w:r>
          </w:p>
        </w:tc>
      </w:tr>
    </w:tbl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