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eb02" w14:textId="e62e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2023 года № 426.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6-1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День матерей – второе воскресенье мая";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День работников связи – 17 мая";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День отцов – третье воскресенье июня".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