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381a0" w14:textId="96381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2023 года № 434.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"4.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Виды деятельности, осуществляемые юридическими лицами, находящимися в коммунальной собственности, более пятидесяти процентов акций (долей участия в уставном капитале) которых принадлежат государству, и аффилированными с ними лицами":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23, следующего содержания: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лизинг, кроме финансового лизинга медицинского оборудования и техники*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64911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примечанием следующего содержания: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"Примечание: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*В рамках реализации Программы по повышению доходов сельского населения "Ауыл аманаты"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сентября 2022 года № 1008 "О мерах по реализации Послания Главы государства народу Казахстана от 1 сентября 2022 года "Справедливое государство. Единая нация. Благополучное общество".".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