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47c1" w14:textId="34d4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p>
      <w:pPr>
        <w:spacing w:after="0"/>
        <w:ind w:left="0"/>
        <w:jc w:val="both"/>
      </w:pPr>
      <w:r>
        <w:rPr>
          <w:rFonts w:ascii="Times New Roman"/>
          <w:b w:val="false"/>
          <w:i w:val="false"/>
          <w:color w:val="000000"/>
          <w:sz w:val="28"/>
        </w:rPr>
        <w:t>Постановление Правительства Республики Казахстан от 6 июня 2023 года № 449.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2023 года № 449</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(далее – Правила), разработаны в соответствии с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rPr>
        <w:t>О жилищных отношениях</w:t>
      </w:r>
      <w:r>
        <w:rPr>
          <w:rFonts w:ascii="Times New Roman"/>
          <w:b w:val="false"/>
          <w:i w:val="false"/>
          <w:color w:val="000000"/>
          <w:sz w:val="28"/>
        </w:rPr>
        <w:t xml:space="preserve">" (далее – Закон) и определяют порядок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без предоставления служебного жилища согласно </w:t>
      </w:r>
      <w:r>
        <w:rPr>
          <w:rFonts w:ascii="Times New Roman"/>
          <w:b w:val="false"/>
          <w:i w:val="false"/>
          <w:color w:val="000000"/>
          <w:sz w:val="28"/>
        </w:rPr>
        <w:t>Правилам</w:t>
      </w:r>
      <w:r>
        <w:rPr>
          <w:rFonts w:ascii="Times New Roman"/>
          <w:b w:val="false"/>
          <w:i w:val="false"/>
          <w:color w:val="000000"/>
          <w:sz w:val="28"/>
        </w:rPr>
        <w:t xml:space="preserve"> и срокам проведения ротации государственных служащих, категориям и должностям государственных служащих, подлежащих ротации, утвержденным Указом Президента Республики Казахстан от 29 декабря 2015 года № 152 (далее – Правила ротации).</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7"/>
    <w:bookmarkStart w:name="z14" w:id="8"/>
    <w:p>
      <w:pPr>
        <w:spacing w:after="0"/>
        <w:ind w:left="0"/>
        <w:jc w:val="both"/>
      </w:pPr>
      <w:r>
        <w:rPr>
          <w:rFonts w:ascii="Times New Roman"/>
          <w:b w:val="false"/>
          <w:i w:val="false"/>
          <w:color w:val="000000"/>
          <w:sz w:val="28"/>
        </w:rPr>
        <w:t>
      2) уполномоченное лицо – лицо (орган), имеющее право назначения на должность и освобождения от должности государственных служащих государственного органа;</w:t>
      </w:r>
    </w:p>
    <w:bookmarkEnd w:id="8"/>
    <w:bookmarkStart w:name="z15" w:id="9"/>
    <w:p>
      <w:pPr>
        <w:spacing w:after="0"/>
        <w:ind w:left="0"/>
        <w:jc w:val="both"/>
      </w:pPr>
      <w:r>
        <w:rPr>
          <w:rFonts w:ascii="Times New Roman"/>
          <w:b w:val="false"/>
          <w:i w:val="false"/>
          <w:color w:val="000000"/>
          <w:sz w:val="28"/>
        </w:rPr>
        <w:t>
      3) полезная площадь жилища – сумма жилой и нежилой площадей жилища;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жилищная комиссия – комиссия, создаваемая актом уполномоченного лица для рассмотрения вопросов признания служащих нуждающимися в жилище, назначения ротационных выплат и других вопросов по жилищным отношениям. Положение о жилищной комиссии и ее состав утверждаются уполномоченным лицом;</w:t>
      </w:r>
    </w:p>
    <w:bookmarkStart w:name="z17" w:id="10"/>
    <w:p>
      <w:pPr>
        <w:spacing w:after="0"/>
        <w:ind w:left="0"/>
        <w:jc w:val="both"/>
      </w:pPr>
      <w:r>
        <w:rPr>
          <w:rFonts w:ascii="Times New Roman"/>
          <w:b w:val="false"/>
          <w:i w:val="false"/>
          <w:color w:val="000000"/>
          <w:sz w:val="28"/>
        </w:rPr>
        <w:t>
      5) структурное подразделение – ответственное структурное подразделение государственного органа, на которое возложены функции по учету сотрудников и членов их семей, нуждающихся в жилище, и фонда служебного жилища, а также другие вопросы по жилищным отношениям.</w:t>
      </w:r>
    </w:p>
    <w:bookmarkEnd w:id="10"/>
    <w:bookmarkStart w:name="z18" w:id="11"/>
    <w:p>
      <w:pPr>
        <w:spacing w:after="0"/>
        <w:ind w:left="0"/>
        <w:jc w:val="both"/>
      </w:pPr>
      <w:r>
        <w:rPr>
          <w:rFonts w:ascii="Times New Roman"/>
          <w:b w:val="false"/>
          <w:i w:val="false"/>
          <w:color w:val="000000"/>
          <w:sz w:val="28"/>
        </w:rPr>
        <w:t xml:space="preserve">
      3. К получателям ротационных выплат относятся государственные служащие (далее – служащий), подлежащие обязательной ротации, которые ротируются в другой населенный пункт без предоставления служебного жилища согласно </w:t>
      </w:r>
      <w:r>
        <w:rPr>
          <w:rFonts w:ascii="Times New Roman"/>
          <w:b w:val="false"/>
          <w:i w:val="false"/>
          <w:color w:val="000000"/>
          <w:sz w:val="28"/>
        </w:rPr>
        <w:t>Правилам</w:t>
      </w:r>
      <w:r>
        <w:rPr>
          <w:rFonts w:ascii="Times New Roman"/>
          <w:b w:val="false"/>
          <w:i w:val="false"/>
          <w:color w:val="000000"/>
          <w:sz w:val="28"/>
        </w:rPr>
        <w:t xml:space="preserve"> ротации.</w:t>
      </w:r>
    </w:p>
    <w:bookmarkEnd w:id="11"/>
    <w:bookmarkStart w:name="z19" w:id="12"/>
    <w:p>
      <w:pPr>
        <w:spacing w:after="0"/>
        <w:ind w:left="0"/>
        <w:jc w:val="both"/>
      </w:pPr>
      <w:r>
        <w:rPr>
          <w:rFonts w:ascii="Times New Roman"/>
          <w:b w:val="false"/>
          <w:i w:val="false"/>
          <w:color w:val="000000"/>
          <w:sz w:val="28"/>
        </w:rPr>
        <w:t>
      4. Основаниями для назначения служащему ротационных выплат являются отсутствие у государственного органа служебного жилища в населенном пункте по месту ротации служащего, признание служащего нуждающимся в жилище, а также акт уполномоченного лица (органа) о ротации служащего.</w:t>
      </w:r>
    </w:p>
    <w:bookmarkEnd w:id="12"/>
    <w:bookmarkStart w:name="z20" w:id="13"/>
    <w:p>
      <w:pPr>
        <w:spacing w:after="0"/>
        <w:ind w:left="0"/>
        <w:jc w:val="both"/>
      </w:pPr>
      <w:r>
        <w:rPr>
          <w:rFonts w:ascii="Times New Roman"/>
          <w:b w:val="false"/>
          <w:i w:val="false"/>
          <w:color w:val="000000"/>
          <w:sz w:val="28"/>
        </w:rPr>
        <w:t>
      5. Администраторы бюджетных программ составляют расчеты расходов государственного органа по ротационным выплатам согласно настоящим Правилам и предоставляют соответствующую бюджетную заявку в уполномоченный орган по бюджетному планированию.</w:t>
      </w:r>
    </w:p>
    <w:bookmarkEnd w:id="13"/>
    <w:bookmarkStart w:name="z21" w:id="14"/>
    <w:p>
      <w:pPr>
        <w:spacing w:after="0"/>
        <w:ind w:left="0"/>
        <w:jc w:val="both"/>
      </w:pPr>
      <w:r>
        <w:rPr>
          <w:rFonts w:ascii="Times New Roman"/>
          <w:b w:val="false"/>
          <w:i w:val="false"/>
          <w:color w:val="000000"/>
          <w:sz w:val="28"/>
        </w:rPr>
        <w:t>
      6. Учет служащих, признанных получателями ротационных выплат, ведется структурным подразделением.</w:t>
      </w:r>
    </w:p>
    <w:bookmarkEnd w:id="14"/>
    <w:bookmarkStart w:name="z22" w:id="15"/>
    <w:p>
      <w:pPr>
        <w:spacing w:after="0"/>
        <w:ind w:left="0"/>
        <w:jc w:val="both"/>
      </w:pPr>
      <w:r>
        <w:rPr>
          <w:rFonts w:ascii="Times New Roman"/>
          <w:b w:val="false"/>
          <w:i w:val="false"/>
          <w:color w:val="000000"/>
          <w:sz w:val="28"/>
        </w:rPr>
        <w:t>
      7. Расчет подлежащих к выплате сумм получателям ротационных выплат на основании сформированных структурным подразделением списков производится финансовым подразделением государственного органа (далее – финансовое подразделение).</w:t>
      </w:r>
    </w:p>
    <w:bookmarkEnd w:id="15"/>
    <w:bookmarkStart w:name="z23" w:id="16"/>
    <w:p>
      <w:pPr>
        <w:spacing w:after="0"/>
        <w:ind w:left="0"/>
        <w:jc w:val="both"/>
      </w:pPr>
      <w:r>
        <w:rPr>
          <w:rFonts w:ascii="Times New Roman"/>
          <w:b w:val="false"/>
          <w:i w:val="false"/>
          <w:color w:val="000000"/>
          <w:sz w:val="28"/>
        </w:rPr>
        <w:t xml:space="preserve">
      8. Фактическая сумма ротационных выплат рассчитывается с даты вступления в должность в порядке ротации в другой населенный пункт и выплачивается до наступления оснований,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16"/>
    <w:bookmarkStart w:name="z24" w:id="17"/>
    <w:p>
      <w:pPr>
        <w:spacing w:after="0"/>
        <w:ind w:left="0"/>
        <w:jc w:val="both"/>
      </w:pPr>
      <w:r>
        <w:rPr>
          <w:rFonts w:ascii="Times New Roman"/>
          <w:b w:val="false"/>
          <w:i w:val="false"/>
          <w:color w:val="000000"/>
          <w:sz w:val="28"/>
        </w:rPr>
        <w:t>
      9. Ротационные выплаты имеют строго целевое назначение и не могут быть использованы служащим и государственным органом на другие цели.</w:t>
      </w:r>
    </w:p>
    <w:bookmarkEnd w:id="17"/>
    <w:bookmarkStart w:name="z25" w:id="18"/>
    <w:p>
      <w:pPr>
        <w:spacing w:after="0"/>
        <w:ind w:left="0"/>
        <w:jc w:val="both"/>
      </w:pPr>
      <w:r>
        <w:rPr>
          <w:rFonts w:ascii="Times New Roman"/>
          <w:b w:val="false"/>
          <w:i w:val="false"/>
          <w:color w:val="000000"/>
          <w:sz w:val="28"/>
        </w:rPr>
        <w:t>
      10. Запланированные, но не использованные государственным органом по состоянию на 31 декабря текущего финансового года суммы ротационных выплат аннулируются.</w:t>
      </w:r>
    </w:p>
    <w:bookmarkEnd w:id="18"/>
    <w:bookmarkStart w:name="z26" w:id="19"/>
    <w:p>
      <w:pPr>
        <w:spacing w:after="0"/>
        <w:ind w:left="0"/>
        <w:jc w:val="left"/>
      </w:pPr>
      <w:r>
        <w:rPr>
          <w:rFonts w:ascii="Times New Roman"/>
          <w:b/>
          <w:i w:val="false"/>
          <w:color w:val="000000"/>
        </w:rPr>
        <w:t xml:space="preserve"> Глава 2. Порядок исчисления размера ротационных выплат</w:t>
      </w:r>
    </w:p>
    <w:bookmarkEnd w:id="19"/>
    <w:bookmarkStart w:name="z27" w:id="20"/>
    <w:p>
      <w:pPr>
        <w:spacing w:after="0"/>
        <w:ind w:left="0"/>
        <w:jc w:val="both"/>
      </w:pPr>
      <w:r>
        <w:rPr>
          <w:rFonts w:ascii="Times New Roman"/>
          <w:b w:val="false"/>
          <w:i w:val="false"/>
          <w:color w:val="000000"/>
          <w:sz w:val="28"/>
        </w:rPr>
        <w:t>
      11. Размер ротационной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который служащий ротирован, на площадь жилища. Площадь жилища определяется из расчета восемнадцать квадратных метров полезной площади на каждого члена семьи, включая самого служащего.</w:t>
      </w:r>
    </w:p>
    <w:bookmarkEnd w:id="20"/>
    <w:bookmarkStart w:name="z28" w:id="21"/>
    <w:p>
      <w:pPr>
        <w:spacing w:after="0"/>
        <w:ind w:left="0"/>
        <w:jc w:val="both"/>
      </w:pPr>
      <w:r>
        <w:rPr>
          <w:rFonts w:ascii="Times New Roman"/>
          <w:b w:val="false"/>
          <w:i w:val="false"/>
          <w:color w:val="000000"/>
          <w:sz w:val="28"/>
        </w:rPr>
        <w:t>
      12.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публикуемым на его интернет-ресурсе, по состоянию за январь текущего года.</w:t>
      </w:r>
    </w:p>
    <w:bookmarkEnd w:id="21"/>
    <w:bookmarkStart w:name="z29" w:id="22"/>
    <w:p>
      <w:pPr>
        <w:spacing w:after="0"/>
        <w:ind w:left="0"/>
        <w:jc w:val="both"/>
      </w:pPr>
      <w:r>
        <w:rPr>
          <w:rFonts w:ascii="Times New Roman"/>
          <w:b w:val="false"/>
          <w:i w:val="false"/>
          <w:color w:val="000000"/>
          <w:sz w:val="28"/>
        </w:rPr>
        <w:t xml:space="preserve">
      13. Расчет площади, необходимой для проживания служащего и членов его семьи, определяется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14. Если стоимость арендуемого жилища превышает положенные ротационные выплаты, в том числе в случае отсутствия членов семьи у служащего, то разница в стоимости оплачивается ротируемым служащим самостоятельно.</w:t>
      </w:r>
    </w:p>
    <w:bookmarkEnd w:id="23"/>
    <w:bookmarkStart w:name="z31" w:id="24"/>
    <w:p>
      <w:pPr>
        <w:spacing w:after="0"/>
        <w:ind w:left="0"/>
        <w:jc w:val="left"/>
      </w:pPr>
      <w:r>
        <w:rPr>
          <w:rFonts w:ascii="Times New Roman"/>
          <w:b/>
          <w:i w:val="false"/>
          <w:color w:val="000000"/>
        </w:rPr>
        <w:t xml:space="preserve"> Глава 3. Порядок назначения и осуществления ротационных выплат</w:t>
      </w:r>
    </w:p>
    <w:bookmarkEnd w:id="24"/>
    <w:bookmarkStart w:name="z32" w:id="25"/>
    <w:p>
      <w:pPr>
        <w:spacing w:after="0"/>
        <w:ind w:left="0"/>
        <w:jc w:val="both"/>
      </w:pPr>
      <w:r>
        <w:rPr>
          <w:rFonts w:ascii="Times New Roman"/>
          <w:b w:val="false"/>
          <w:i w:val="false"/>
          <w:color w:val="000000"/>
          <w:sz w:val="28"/>
        </w:rPr>
        <w:t>
      15. Ротационные выплаты производятся государственным органом по месту ротации служащего в месячный срок со дня их назначения.</w:t>
      </w:r>
    </w:p>
    <w:bookmarkEnd w:id="25"/>
    <w:bookmarkStart w:name="z33" w:id="26"/>
    <w:p>
      <w:pPr>
        <w:spacing w:after="0"/>
        <w:ind w:left="0"/>
        <w:jc w:val="both"/>
      </w:pPr>
      <w:r>
        <w:rPr>
          <w:rFonts w:ascii="Times New Roman"/>
          <w:b w:val="false"/>
          <w:i w:val="false"/>
          <w:color w:val="000000"/>
          <w:sz w:val="28"/>
        </w:rPr>
        <w:t>
      16. Реализация права на жилище ротированных служащих и членов их семей осуществляется со дня признания служащего нуждающимся в жилище путем предоставления служебного жилища или перечисления на счет получателя ротационных выплат.</w:t>
      </w:r>
    </w:p>
    <w:bookmarkEnd w:id="26"/>
    <w:bookmarkStart w:name="z34" w:id="27"/>
    <w:p>
      <w:pPr>
        <w:spacing w:after="0"/>
        <w:ind w:left="0"/>
        <w:jc w:val="both"/>
      </w:pPr>
      <w:r>
        <w:rPr>
          <w:rFonts w:ascii="Times New Roman"/>
          <w:b w:val="false"/>
          <w:i w:val="false"/>
          <w:color w:val="000000"/>
          <w:sz w:val="28"/>
        </w:rPr>
        <w:t>
      Членами семьи ротированных служащих признаются:</w:t>
      </w:r>
    </w:p>
    <w:bookmarkEnd w:id="27"/>
    <w:bookmarkStart w:name="z35" w:id="28"/>
    <w:p>
      <w:pPr>
        <w:spacing w:after="0"/>
        <w:ind w:left="0"/>
        <w:jc w:val="both"/>
      </w:pPr>
      <w:r>
        <w:rPr>
          <w:rFonts w:ascii="Times New Roman"/>
          <w:b w:val="false"/>
          <w:i w:val="false"/>
          <w:color w:val="000000"/>
          <w:sz w:val="28"/>
        </w:rPr>
        <w:t>
      1) супруг (супруга);</w:t>
      </w:r>
    </w:p>
    <w:bookmarkEnd w:id="28"/>
    <w:bookmarkStart w:name="z36" w:id="29"/>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29"/>
    <w:bookmarkStart w:name="z37" w:id="30"/>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30"/>
    <w:bookmarkStart w:name="z38" w:id="31"/>
    <w:p>
      <w:pPr>
        <w:spacing w:after="0"/>
        <w:ind w:left="0"/>
        <w:jc w:val="both"/>
      </w:pPr>
      <w:r>
        <w:rPr>
          <w:rFonts w:ascii="Times New Roman"/>
          <w:b w:val="false"/>
          <w:i w:val="false"/>
          <w:color w:val="000000"/>
          <w:sz w:val="28"/>
        </w:rPr>
        <w:t>
      4) родитель (родители) ротируемого служащего или его супруги (супруга), находящийся (находящиеся) на их иждивении, а также родитель (родители) с инвалидностью ротируемого служащего или его супруги (супруга).</w:t>
      </w:r>
    </w:p>
    <w:bookmarkEnd w:id="31"/>
    <w:bookmarkStart w:name="z39" w:id="32"/>
    <w:p>
      <w:pPr>
        <w:spacing w:after="0"/>
        <w:ind w:left="0"/>
        <w:jc w:val="both"/>
      </w:pPr>
      <w:r>
        <w:rPr>
          <w:rFonts w:ascii="Times New Roman"/>
          <w:b w:val="false"/>
          <w:i w:val="false"/>
          <w:color w:val="000000"/>
          <w:sz w:val="28"/>
        </w:rPr>
        <w:t xml:space="preserve">
      17. При наличии оснований,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служащий в течение десяти рабочих дней после издания акта о ротации представляет в жилищную комиссию следующие документы:</w:t>
      </w:r>
    </w:p>
    <w:bookmarkEnd w:id="32"/>
    <w:bookmarkStart w:name="z40" w:id="33"/>
    <w:p>
      <w:pPr>
        <w:spacing w:after="0"/>
        <w:ind w:left="0"/>
        <w:jc w:val="both"/>
      </w:pPr>
      <w:r>
        <w:rPr>
          <w:rFonts w:ascii="Times New Roman"/>
          <w:b w:val="false"/>
          <w:i w:val="false"/>
          <w:color w:val="000000"/>
          <w:sz w:val="28"/>
        </w:rPr>
        <w:t xml:space="preserve">
      1) заявление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ротационных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2) справку о составе семьи, а также занимаемой им должности, выданную службой управления персоналом (кадровой службой) государственного органа;</w:t>
      </w:r>
    </w:p>
    <w:bookmarkEnd w:id="34"/>
    <w:bookmarkStart w:name="z42" w:id="35"/>
    <w:p>
      <w:pPr>
        <w:spacing w:after="0"/>
        <w:ind w:left="0"/>
        <w:jc w:val="both"/>
      </w:pPr>
      <w:r>
        <w:rPr>
          <w:rFonts w:ascii="Times New Roman"/>
          <w:b w:val="false"/>
          <w:i w:val="false"/>
          <w:color w:val="000000"/>
          <w:sz w:val="28"/>
        </w:rPr>
        <w:t>
      3) справку с указанием информации об отсутствии служебного жилища в соответствующем населенном пункте у государственного органа и (или) непредоставлении ротированному служащему служебного жилища, выданную структурным подразделением;</w:t>
      </w:r>
    </w:p>
    <w:bookmarkEnd w:id="35"/>
    <w:bookmarkStart w:name="z43" w:id="36"/>
    <w:p>
      <w:pPr>
        <w:spacing w:after="0"/>
        <w:ind w:left="0"/>
        <w:jc w:val="both"/>
      </w:pPr>
      <w:r>
        <w:rPr>
          <w:rFonts w:ascii="Times New Roman"/>
          <w:b w:val="false"/>
          <w:i w:val="false"/>
          <w:color w:val="000000"/>
          <w:sz w:val="28"/>
        </w:rPr>
        <w:t>
      4) копии документов, удостоверяющих личность ротируемого служащего и членов его семьи, свидетельств о рождении детей, документов, подтверждающих родство родителя (родителей) с ротируемым служащим и (или) его супругом (супругой), свидетельства о заключении (расторжении) брака, документов, подтверждающих иждивение или инвалидность;</w:t>
      </w:r>
    </w:p>
    <w:bookmarkEnd w:id="36"/>
    <w:bookmarkStart w:name="z44" w:id="37"/>
    <w:p>
      <w:pPr>
        <w:spacing w:after="0"/>
        <w:ind w:left="0"/>
        <w:jc w:val="both"/>
      </w:pPr>
      <w:r>
        <w:rPr>
          <w:rFonts w:ascii="Times New Roman"/>
          <w:b w:val="false"/>
          <w:i w:val="false"/>
          <w:color w:val="000000"/>
          <w:sz w:val="28"/>
        </w:rPr>
        <w:t>
      5) справку об отсутствии (наличии) жилища, принадлежащего на праве собственности в данном населенном пункте у служащего и членов его семьи, полученную не позднее чем за десять календарных дней до дня подачи заявления (справка представляется служащим ежегодно).</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Структурное подразделение не позднее трех рабочих дней со дня получения заявления от служащего осуществляет сверку на полноту представленных документов и подготавливает материалы на заседание жилищной комиссии.</w:t>
      </w:r>
    </w:p>
    <w:bookmarkStart w:name="z46" w:id="38"/>
    <w:p>
      <w:pPr>
        <w:spacing w:after="0"/>
        <w:ind w:left="0"/>
        <w:jc w:val="both"/>
      </w:pPr>
      <w:r>
        <w:rPr>
          <w:rFonts w:ascii="Times New Roman"/>
          <w:b w:val="false"/>
          <w:i w:val="false"/>
          <w:color w:val="000000"/>
          <w:sz w:val="28"/>
        </w:rPr>
        <w:t>
      При отсутствии необходимых документов, предусмотренных в пункте 17 настоящих Правил, структурное подразделение возвращает документы служащему для доработки. Служащий в течение двух рабочих дней устраняет недостатки и вносит документы в полном объеме в структурное подразделение.</w:t>
      </w:r>
    </w:p>
    <w:bookmarkEnd w:id="38"/>
    <w:bookmarkStart w:name="z47" w:id="39"/>
    <w:p>
      <w:pPr>
        <w:spacing w:after="0"/>
        <w:ind w:left="0"/>
        <w:jc w:val="both"/>
      </w:pPr>
      <w:r>
        <w:rPr>
          <w:rFonts w:ascii="Times New Roman"/>
          <w:b w:val="false"/>
          <w:i w:val="false"/>
          <w:color w:val="000000"/>
          <w:sz w:val="28"/>
        </w:rPr>
        <w:t>
      19. Жилищной комиссией не позднее десяти рабочих дней со дня регистрации заявления выносится решение о признании служащего нуждающимся в жилище, которое оформляется протоколом заседания жилищной комиссии.</w:t>
      </w:r>
    </w:p>
    <w:bookmarkEnd w:id="39"/>
    <w:bookmarkStart w:name="z48" w:id="40"/>
    <w:p>
      <w:pPr>
        <w:spacing w:after="0"/>
        <w:ind w:left="0"/>
        <w:jc w:val="both"/>
      </w:pPr>
      <w:r>
        <w:rPr>
          <w:rFonts w:ascii="Times New Roman"/>
          <w:b w:val="false"/>
          <w:i w:val="false"/>
          <w:color w:val="000000"/>
          <w:sz w:val="28"/>
        </w:rPr>
        <w:t>
      20. В случае несоответствия служащего требованиям подпунктов 3) и 5) пункта 17 настоящих Правил или при наличии у государственного органа свободного служебного жилища по месту ротации служащего жилищной комиссией выносится решение об отказе в признании служащего нуждающимся в жилище.</w:t>
      </w:r>
    </w:p>
    <w:bookmarkEnd w:id="40"/>
    <w:bookmarkStart w:name="z49" w:id="41"/>
    <w:p>
      <w:pPr>
        <w:spacing w:after="0"/>
        <w:ind w:left="0"/>
        <w:jc w:val="both"/>
      </w:pPr>
      <w:r>
        <w:rPr>
          <w:rFonts w:ascii="Times New Roman"/>
          <w:b w:val="false"/>
          <w:i w:val="false"/>
          <w:color w:val="000000"/>
          <w:sz w:val="28"/>
        </w:rPr>
        <w:t xml:space="preserve">
      21. Копия протокола или выписка из протокола заседания жилищной комиссии доводится структурным подразделением до сведения служащего под подпись. При необходимости дополнительные копии протокола заседаний жилищной комиссии и (или) выписка из него выдаются на основании письменного заявления служащего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1"/>
    <w:bookmarkStart w:name="z50" w:id="42"/>
    <w:p>
      <w:pPr>
        <w:spacing w:after="0"/>
        <w:ind w:left="0"/>
        <w:jc w:val="both"/>
      </w:pPr>
      <w:r>
        <w:rPr>
          <w:rFonts w:ascii="Times New Roman"/>
          <w:b w:val="false"/>
          <w:i w:val="false"/>
          <w:color w:val="000000"/>
          <w:sz w:val="28"/>
        </w:rPr>
        <w:t xml:space="preserve">
      22. Копия протокола заседания жилищной комиссии или выписка из него представляется структурным подразделением в финансовое подразделение, которое подготавливает расчет суммы ротационных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2"/>
    <w:bookmarkStart w:name="z51" w:id="43"/>
    <w:p>
      <w:pPr>
        <w:spacing w:after="0"/>
        <w:ind w:left="0"/>
        <w:jc w:val="both"/>
      </w:pPr>
      <w:r>
        <w:rPr>
          <w:rFonts w:ascii="Times New Roman"/>
          <w:b w:val="false"/>
          <w:i w:val="false"/>
          <w:color w:val="000000"/>
          <w:sz w:val="28"/>
        </w:rPr>
        <w:t>
      23. В срок не более пяти рабочих дней со дня вынесения решения о признании служащего нуждающимся в жилище структурным подразделением подготавливается список получателей ротационных выплат, финансовым подразделением – расчет ротационных выплат, которые утверждаются актом уполномоченного лица.</w:t>
      </w:r>
    </w:p>
    <w:bookmarkEnd w:id="43"/>
    <w:bookmarkStart w:name="z52" w:id="44"/>
    <w:p>
      <w:pPr>
        <w:spacing w:after="0"/>
        <w:ind w:left="0"/>
        <w:jc w:val="both"/>
      </w:pPr>
      <w:r>
        <w:rPr>
          <w:rFonts w:ascii="Times New Roman"/>
          <w:b w:val="false"/>
          <w:i w:val="false"/>
          <w:color w:val="000000"/>
          <w:sz w:val="28"/>
        </w:rPr>
        <w:t>
      Внесение изменений и дополнений в списки получателей ротационных выплат и их расчеты осуществляются в случаях, предусмотренных подпунктом 1) пункта 25 настоящих Правил.</w:t>
      </w:r>
    </w:p>
    <w:bookmarkEnd w:id="44"/>
    <w:bookmarkStart w:name="z53" w:id="45"/>
    <w:p>
      <w:pPr>
        <w:spacing w:after="0"/>
        <w:ind w:left="0"/>
        <w:jc w:val="both"/>
      </w:pPr>
      <w:r>
        <w:rPr>
          <w:rFonts w:ascii="Times New Roman"/>
          <w:b w:val="false"/>
          <w:i w:val="false"/>
          <w:color w:val="000000"/>
          <w:sz w:val="28"/>
        </w:rPr>
        <w:t xml:space="preserve">
      24. После утверждения акта уполномоченного лица служащий в течение десяти рабочих дней предоставляет в финансовое подразделение договор о ротационных выплатах с указанием банковского счета получателя для перечисления ротационных выплат, заключенный между государственным органом, служащим и банком второго уровня по их выбору (далее – банк),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5"/>
    <w:bookmarkStart w:name="z54" w:id="46"/>
    <w:p>
      <w:pPr>
        <w:spacing w:after="0"/>
        <w:ind w:left="0"/>
        <w:jc w:val="left"/>
      </w:pPr>
      <w:r>
        <w:rPr>
          <w:rFonts w:ascii="Times New Roman"/>
          <w:b/>
          <w:i w:val="false"/>
          <w:color w:val="000000"/>
        </w:rPr>
        <w:t xml:space="preserve"> Глава 4. Перерасчет ротационных выплат</w:t>
      </w:r>
    </w:p>
    <w:bookmarkEnd w:id="46"/>
    <w:bookmarkStart w:name="z55" w:id="47"/>
    <w:p>
      <w:pPr>
        <w:spacing w:after="0"/>
        <w:ind w:left="0"/>
        <w:jc w:val="both"/>
      </w:pPr>
      <w:r>
        <w:rPr>
          <w:rFonts w:ascii="Times New Roman"/>
          <w:b w:val="false"/>
          <w:i w:val="false"/>
          <w:color w:val="000000"/>
          <w:sz w:val="28"/>
        </w:rPr>
        <w:t>
      25. Перерасчет размера ротационных выплат производится при:</w:t>
      </w:r>
    </w:p>
    <w:bookmarkEnd w:id="47"/>
    <w:bookmarkStart w:name="z56" w:id="48"/>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ребенка (детей) с инвалидностью, которому инвалидность установлена до достижения им возраста восемнадцати лет;</w:t>
      </w:r>
    </w:p>
    <w:bookmarkEnd w:id="48"/>
    <w:bookmarkStart w:name="z57" w:id="49"/>
    <w:p>
      <w:pPr>
        <w:spacing w:after="0"/>
        <w:ind w:left="0"/>
        <w:jc w:val="both"/>
      </w:pPr>
      <w:r>
        <w:rPr>
          <w:rFonts w:ascii="Times New Roman"/>
          <w:b w:val="false"/>
          <w:i w:val="false"/>
          <w:color w:val="000000"/>
          <w:sz w:val="28"/>
        </w:rPr>
        <w:t>
      2)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49"/>
    <w:bookmarkStart w:name="z58" w:id="50"/>
    <w:p>
      <w:pPr>
        <w:spacing w:after="0"/>
        <w:ind w:left="0"/>
        <w:jc w:val="both"/>
      </w:pPr>
      <w:r>
        <w:rPr>
          <w:rFonts w:ascii="Times New Roman"/>
          <w:b w:val="false"/>
          <w:i w:val="false"/>
          <w:color w:val="000000"/>
          <w:sz w:val="28"/>
        </w:rPr>
        <w:t>
      3) перемене места прохождения государственной службы в связи с ротацией из одного населенного пункта в другой.</w:t>
      </w:r>
    </w:p>
    <w:bookmarkEnd w:id="50"/>
    <w:bookmarkStart w:name="z59" w:id="51"/>
    <w:p>
      <w:pPr>
        <w:spacing w:after="0"/>
        <w:ind w:left="0"/>
        <w:jc w:val="both"/>
      </w:pPr>
      <w:r>
        <w:rPr>
          <w:rFonts w:ascii="Times New Roman"/>
          <w:b w:val="false"/>
          <w:i w:val="false"/>
          <w:color w:val="000000"/>
          <w:sz w:val="28"/>
        </w:rPr>
        <w:t xml:space="preserve">
      Перерасчет размера ротационных выплат, за исключением случая, предусмотренного подпунктом 2) настоящего пункта, осуществляется на основании акта уполномоченного лица, издаваемого на основании заявления служащего с приложением документов, определенных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51"/>
    <w:bookmarkStart w:name="z60" w:id="52"/>
    <w:p>
      <w:pPr>
        <w:spacing w:after="0"/>
        <w:ind w:left="0"/>
        <w:jc w:val="left"/>
      </w:pPr>
      <w:r>
        <w:rPr>
          <w:rFonts w:ascii="Times New Roman"/>
          <w:b/>
          <w:i w:val="false"/>
          <w:color w:val="000000"/>
        </w:rPr>
        <w:t xml:space="preserve"> Глава 5. Прекращение, приостановление и возобновление ротационных выплат</w:t>
      </w:r>
    </w:p>
    <w:bookmarkEnd w:id="52"/>
    <w:bookmarkStart w:name="z61" w:id="53"/>
    <w:p>
      <w:pPr>
        <w:spacing w:after="0"/>
        <w:ind w:left="0"/>
        <w:jc w:val="both"/>
      </w:pPr>
      <w:r>
        <w:rPr>
          <w:rFonts w:ascii="Times New Roman"/>
          <w:b w:val="false"/>
          <w:i w:val="false"/>
          <w:color w:val="000000"/>
          <w:sz w:val="28"/>
        </w:rPr>
        <w:t>
      26. Ротационные выплаты прекращаются согласно акту уполномоченного лица в случаях:</w:t>
      </w:r>
    </w:p>
    <w:bookmarkEnd w:id="53"/>
    <w:bookmarkStart w:name="z62" w:id="54"/>
    <w:p>
      <w:pPr>
        <w:spacing w:after="0"/>
        <w:ind w:left="0"/>
        <w:jc w:val="both"/>
      </w:pPr>
      <w:r>
        <w:rPr>
          <w:rFonts w:ascii="Times New Roman"/>
          <w:b w:val="false"/>
          <w:i w:val="false"/>
          <w:color w:val="000000"/>
          <w:sz w:val="28"/>
        </w:rPr>
        <w:t>
      1) освобождения от должности, на которую служащий ротирован, понижения в должности или увольнения служащего из государственного органа;</w:t>
      </w:r>
    </w:p>
    <w:bookmarkEnd w:id="54"/>
    <w:bookmarkStart w:name="z63" w:id="55"/>
    <w:p>
      <w:pPr>
        <w:spacing w:after="0"/>
        <w:ind w:left="0"/>
        <w:jc w:val="both"/>
      </w:pPr>
      <w:r>
        <w:rPr>
          <w:rFonts w:ascii="Times New Roman"/>
          <w:b w:val="false"/>
          <w:i w:val="false"/>
          <w:color w:val="000000"/>
          <w:sz w:val="28"/>
        </w:rPr>
        <w:t>
      2) утраты служащим статуса нуждающегося в жилище по месту ротации;</w:t>
      </w:r>
    </w:p>
    <w:bookmarkEnd w:id="55"/>
    <w:bookmarkStart w:name="z64" w:id="56"/>
    <w:p>
      <w:pPr>
        <w:spacing w:after="0"/>
        <w:ind w:left="0"/>
        <w:jc w:val="both"/>
      </w:pPr>
      <w:r>
        <w:rPr>
          <w:rFonts w:ascii="Times New Roman"/>
          <w:b w:val="false"/>
          <w:i w:val="false"/>
          <w:color w:val="000000"/>
          <w:sz w:val="28"/>
        </w:rPr>
        <w:t>
      3) смерти служащего, признания безвестно отсутствующим или объявления умершим в установленном законом порядке;</w:t>
      </w:r>
    </w:p>
    <w:bookmarkEnd w:id="56"/>
    <w:bookmarkStart w:name="z65" w:id="57"/>
    <w:p>
      <w:pPr>
        <w:spacing w:after="0"/>
        <w:ind w:left="0"/>
        <w:jc w:val="both"/>
      </w:pPr>
      <w:r>
        <w:rPr>
          <w:rFonts w:ascii="Times New Roman"/>
          <w:b w:val="false"/>
          <w:i w:val="false"/>
          <w:color w:val="000000"/>
          <w:sz w:val="28"/>
        </w:rPr>
        <w:t>
      4) отказа служащего от получения ротационных выплат;</w:t>
      </w:r>
    </w:p>
    <w:bookmarkEnd w:id="57"/>
    <w:bookmarkStart w:name="z66" w:id="58"/>
    <w:p>
      <w:pPr>
        <w:spacing w:after="0"/>
        <w:ind w:left="0"/>
        <w:jc w:val="both"/>
      </w:pPr>
      <w:r>
        <w:rPr>
          <w:rFonts w:ascii="Times New Roman"/>
          <w:b w:val="false"/>
          <w:i w:val="false"/>
          <w:color w:val="000000"/>
          <w:sz w:val="28"/>
        </w:rPr>
        <w:t>
      5) назначения служащего на другую должность.</w:t>
      </w:r>
    </w:p>
    <w:bookmarkEnd w:id="58"/>
    <w:bookmarkStart w:name="z67" w:id="59"/>
    <w:p>
      <w:pPr>
        <w:spacing w:after="0"/>
        <w:ind w:left="0"/>
        <w:jc w:val="both"/>
      </w:pPr>
      <w:r>
        <w:rPr>
          <w:rFonts w:ascii="Times New Roman"/>
          <w:b w:val="false"/>
          <w:i w:val="false"/>
          <w:color w:val="000000"/>
          <w:sz w:val="28"/>
        </w:rPr>
        <w:t>
      27. Ротационные выплаты ротированному служащему приостанавливаются в случае его выхода в социальный отпуск (отпуск без сохранения заработной платы, отпуск без сохранения заработной платы по уходу за ребенком до достижения им возраста трех лет, учебный отпуск) более чем на два календарных месяца.</w:t>
      </w:r>
    </w:p>
    <w:bookmarkEnd w:id="59"/>
    <w:bookmarkStart w:name="z68" w:id="60"/>
    <w:p>
      <w:pPr>
        <w:spacing w:after="0"/>
        <w:ind w:left="0"/>
        <w:jc w:val="both"/>
      </w:pPr>
      <w:r>
        <w:rPr>
          <w:rFonts w:ascii="Times New Roman"/>
          <w:b w:val="false"/>
          <w:i w:val="false"/>
          <w:color w:val="000000"/>
          <w:sz w:val="28"/>
        </w:rPr>
        <w:t>
      28. Ротационные выплаты возобновляются с даты приступления служащего к исполнению должностных обязанностей.</w:t>
      </w:r>
    </w:p>
    <w:bookmarkEnd w:id="60"/>
    <w:bookmarkStart w:name="z69" w:id="61"/>
    <w:p>
      <w:pPr>
        <w:spacing w:after="0"/>
        <w:ind w:left="0"/>
        <w:jc w:val="both"/>
      </w:pPr>
      <w:r>
        <w:rPr>
          <w:rFonts w:ascii="Times New Roman"/>
          <w:b w:val="false"/>
          <w:i w:val="false"/>
          <w:color w:val="000000"/>
          <w:sz w:val="28"/>
        </w:rPr>
        <w:t xml:space="preserve">
      29. Для возобновления ротационных выплат служащий в течение десяти рабочих дней после приступления к исполнению должностных обязанностей представляет в жилищную комиссию документы,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61"/>
    <w:bookmarkStart w:name="z70" w:id="62"/>
    <w:p>
      <w:pPr>
        <w:spacing w:after="0"/>
        <w:ind w:left="0"/>
        <w:jc w:val="left"/>
      </w:pPr>
      <w:r>
        <w:rPr>
          <w:rFonts w:ascii="Times New Roman"/>
          <w:b/>
          <w:i w:val="false"/>
          <w:color w:val="000000"/>
        </w:rPr>
        <w:t xml:space="preserve"> Глава 6. Возврат ротационных выплат</w:t>
      </w:r>
    </w:p>
    <w:bookmarkEnd w:id="62"/>
    <w:bookmarkStart w:name="z71" w:id="63"/>
    <w:p>
      <w:pPr>
        <w:spacing w:after="0"/>
        <w:ind w:left="0"/>
        <w:jc w:val="both"/>
      </w:pPr>
      <w:r>
        <w:rPr>
          <w:rFonts w:ascii="Times New Roman"/>
          <w:b w:val="false"/>
          <w:i w:val="false"/>
          <w:color w:val="000000"/>
          <w:sz w:val="28"/>
        </w:rPr>
        <w:t xml:space="preserve">
      30. Ротационные выплаты, ошибочно зачисленные на счет служащего, ротируемого в другой населенный пункт, подлежат возврату в соответствии с порядком, установленным разделом 9 договора ротационных выплат,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3"/>
    <w:bookmarkStart w:name="z72" w:id="64"/>
    <w:p>
      <w:pPr>
        <w:spacing w:after="0"/>
        <w:ind w:left="0"/>
        <w:jc w:val="both"/>
      </w:pPr>
      <w:r>
        <w:rPr>
          <w:rFonts w:ascii="Times New Roman"/>
          <w:b w:val="false"/>
          <w:i w:val="false"/>
          <w:color w:val="000000"/>
          <w:sz w:val="28"/>
        </w:rPr>
        <w:t>
      31. В случае невозвращения ротируемым служащим ротационных выплат, ошибочно зачисленных на его счет, их возврат осуществляется в судебном порядке.</w:t>
      </w:r>
    </w:p>
    <w:bookmarkEnd w:id="64"/>
    <w:bookmarkStart w:name="z73" w:id="65"/>
    <w:p>
      <w:pPr>
        <w:spacing w:after="0"/>
        <w:ind w:left="0"/>
        <w:jc w:val="both"/>
      </w:pPr>
      <w:r>
        <w:rPr>
          <w:rFonts w:ascii="Times New Roman"/>
          <w:b w:val="false"/>
          <w:i w:val="false"/>
          <w:color w:val="000000"/>
          <w:sz w:val="28"/>
        </w:rPr>
        <w:t>
      32. Действие (бездействие) уполномоченного лица, принимающего решение по исчислению размера, назначению, перерасчету, прекращению, возврату, приостановлению и возобновлению ротационных выплат служащим, ротированным в другой населенный пункт, может быть обжаловано в порядке, установленном законами Республики Казахстан.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bl>
    <w:bookmarkStart w:name="z75" w:id="66"/>
    <w:p>
      <w:pPr>
        <w:spacing w:after="0"/>
        <w:ind w:left="0"/>
        <w:jc w:val="left"/>
      </w:pPr>
      <w:r>
        <w:rPr>
          <w:rFonts w:ascii="Times New Roman"/>
          <w:b/>
          <w:i w:val="false"/>
          <w:color w:val="000000"/>
        </w:rPr>
        <w:t xml:space="preserve"> Расчет площади, необходимой для проживания служащего и членов его семьи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ротируемого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ротации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должности, на которую ротирован 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органа/должности куда ротирован служащий (наименование области, 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совместно проживающих членов семьи (включая служащего)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полезная площадь жилья  (18 кв.м. на 1 чел.) (графа 6 умножается на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 w:id="67"/>
      <w:r>
        <w:rPr>
          <w:rFonts w:ascii="Times New Roman"/>
          <w:b w:val="false"/>
          <w:i w:val="false"/>
          <w:color w:val="000000"/>
          <w:sz w:val="28"/>
        </w:rPr>
        <w:t>
      Руководитель службы управления _____________ _______________</w:t>
      </w:r>
    </w:p>
    <w:bookmarkEnd w:id="67"/>
    <w:p>
      <w:pPr>
        <w:spacing w:after="0"/>
        <w:ind w:left="0"/>
        <w:jc w:val="both"/>
      </w:pPr>
      <w:r>
        <w:rPr>
          <w:rFonts w:ascii="Times New Roman"/>
          <w:b w:val="false"/>
          <w:i w:val="false"/>
          <w:color w:val="000000"/>
          <w:sz w:val="28"/>
        </w:rPr>
        <w:t xml:space="preserve">       персоналом (кадровой служб       (дата, подпись)       (Ф.И.О.</w:t>
      </w:r>
    </w:p>
    <w:p>
      <w:pPr>
        <w:spacing w:after="0"/>
        <w:ind w:left="0"/>
        <w:jc w:val="both"/>
      </w:pPr>
      <w:r>
        <w:rPr>
          <w:rFonts w:ascii="Times New Roman"/>
          <w:b w:val="false"/>
          <w:i w:val="false"/>
          <w:color w:val="000000"/>
          <w:sz w:val="28"/>
        </w:rPr>
        <w:t xml:space="preserve">                                                 (при его наличии)</w:t>
      </w:r>
    </w:p>
    <w:bookmarkStart w:name="z77" w:id="68"/>
    <w:p>
      <w:pPr>
        <w:spacing w:after="0"/>
        <w:ind w:left="0"/>
        <w:jc w:val="both"/>
      </w:pPr>
      <w:r>
        <w:rPr>
          <w:rFonts w:ascii="Times New Roman"/>
          <w:b w:val="false"/>
          <w:i w:val="false"/>
          <w:color w:val="000000"/>
          <w:sz w:val="28"/>
        </w:rPr>
        <w:t>
      " ____" _________ 20 ___ года</w:t>
      </w:r>
    </w:p>
    <w:bookmarkEnd w:id="68"/>
    <w:p>
      <w:pPr>
        <w:spacing w:after="0"/>
        <w:ind w:left="0"/>
        <w:jc w:val="both"/>
      </w:pPr>
      <w:bookmarkStart w:name="z78" w:id="69"/>
      <w:r>
        <w:rPr>
          <w:rFonts w:ascii="Times New Roman"/>
          <w:b w:val="false"/>
          <w:i w:val="false"/>
          <w:color w:val="000000"/>
          <w:sz w:val="28"/>
        </w:rPr>
        <w:t>
      Примечание: сведения о площади претендуемого жилища служащего заполняются</w:t>
      </w:r>
    </w:p>
    <w:bookmarkEnd w:id="69"/>
    <w:p>
      <w:pPr>
        <w:spacing w:after="0"/>
        <w:ind w:left="0"/>
        <w:jc w:val="both"/>
      </w:pPr>
      <w:r>
        <w:rPr>
          <w:rFonts w:ascii="Times New Roman"/>
          <w:b w:val="false"/>
          <w:i w:val="false"/>
          <w:color w:val="000000"/>
          <w:sz w:val="28"/>
        </w:rPr>
        <w:t>службой управления персоналом (кадровой службой).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r>
              <w:br/>
            </w:r>
            <w:r>
              <w:rPr>
                <w:rFonts w:ascii="Times New Roman"/>
                <w:b w:val="false"/>
                <w:i w:val="false"/>
                <w:color w:val="000000"/>
                <w:sz w:val="20"/>
              </w:rPr>
              <w:t>Кому: 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уполномоченного лица)</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p>
        </w:tc>
      </w:tr>
    </w:tbl>
    <w:bookmarkStart w:name="z80" w:id="70"/>
    <w:p>
      <w:pPr>
        <w:spacing w:after="0"/>
        <w:ind w:left="0"/>
        <w:jc w:val="left"/>
      </w:pPr>
      <w:r>
        <w:rPr>
          <w:rFonts w:ascii="Times New Roman"/>
          <w:b/>
          <w:i w:val="false"/>
          <w:color w:val="000000"/>
        </w:rPr>
        <w:t xml:space="preserve"> Заявление о назначении/возобновлении (выбрать нужное) жилищных выплат</w:t>
      </w:r>
    </w:p>
    <w:bookmarkEnd w:id="70"/>
    <w:p>
      <w:pPr>
        <w:spacing w:after="0"/>
        <w:ind w:left="0"/>
        <w:jc w:val="both"/>
      </w:pPr>
      <w:bookmarkStart w:name="z81" w:id="71"/>
      <w:r>
        <w:rPr>
          <w:rFonts w:ascii="Times New Roman"/>
          <w:b w:val="false"/>
          <w:i w:val="false"/>
          <w:color w:val="000000"/>
          <w:sz w:val="28"/>
        </w:rPr>
        <w:t>
      Прошу Вас назначить/возобновить (выбрать нужное) ротационные выплаты в связи с</w:t>
      </w:r>
    </w:p>
    <w:bookmarkEnd w:id="7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______________________________________________________________________________.</w:t>
      </w:r>
    </w:p>
    <w:bookmarkStart w:name="z82" w:id="72"/>
    <w:p>
      <w:pPr>
        <w:spacing w:after="0"/>
        <w:ind w:left="0"/>
        <w:jc w:val="both"/>
      </w:pPr>
      <w:r>
        <w:rPr>
          <w:rFonts w:ascii="Times New Roman"/>
          <w:b w:val="false"/>
          <w:i w:val="false"/>
          <w:color w:val="000000"/>
          <w:sz w:val="28"/>
        </w:rPr>
        <w:t>
      К заявлению прилагаю следующие документы:</w:t>
      </w:r>
    </w:p>
    <w:bookmarkEnd w:id="72"/>
    <w:bookmarkStart w:name="z83" w:id="73"/>
    <w:p>
      <w:pPr>
        <w:spacing w:after="0"/>
        <w:ind w:left="0"/>
        <w:jc w:val="both"/>
      </w:pPr>
      <w:r>
        <w:rPr>
          <w:rFonts w:ascii="Times New Roman"/>
          <w:b w:val="false"/>
          <w:i w:val="false"/>
          <w:color w:val="000000"/>
          <w:sz w:val="28"/>
        </w:rPr>
        <w:t>
      1. ___________________________________</w:t>
      </w:r>
    </w:p>
    <w:bookmarkEnd w:id="73"/>
    <w:bookmarkStart w:name="z84" w:id="74"/>
    <w:p>
      <w:pPr>
        <w:spacing w:after="0"/>
        <w:ind w:left="0"/>
        <w:jc w:val="both"/>
      </w:pPr>
      <w:r>
        <w:rPr>
          <w:rFonts w:ascii="Times New Roman"/>
          <w:b w:val="false"/>
          <w:i w:val="false"/>
          <w:color w:val="000000"/>
          <w:sz w:val="28"/>
        </w:rPr>
        <w:t>
      2. ___________________________________</w:t>
      </w:r>
    </w:p>
    <w:bookmarkEnd w:id="74"/>
    <w:bookmarkStart w:name="z85" w:id="75"/>
    <w:p>
      <w:pPr>
        <w:spacing w:after="0"/>
        <w:ind w:left="0"/>
        <w:jc w:val="both"/>
      </w:pPr>
      <w:r>
        <w:rPr>
          <w:rFonts w:ascii="Times New Roman"/>
          <w:b w:val="false"/>
          <w:i w:val="false"/>
          <w:color w:val="000000"/>
          <w:sz w:val="28"/>
        </w:rPr>
        <w:t>
      3. ___________________________________</w:t>
      </w:r>
    </w:p>
    <w:bookmarkEnd w:id="75"/>
    <w:bookmarkStart w:name="z86" w:id="76"/>
    <w:p>
      <w:pPr>
        <w:spacing w:after="0"/>
        <w:ind w:left="0"/>
        <w:jc w:val="both"/>
      </w:pPr>
      <w:r>
        <w:rPr>
          <w:rFonts w:ascii="Times New Roman"/>
          <w:b w:val="false"/>
          <w:i w:val="false"/>
          <w:color w:val="000000"/>
          <w:sz w:val="28"/>
        </w:rPr>
        <w:t>
      4. ___________________________________</w:t>
      </w:r>
    </w:p>
    <w:bookmarkEnd w:id="76"/>
    <w:bookmarkStart w:name="z87" w:id="77"/>
    <w:p>
      <w:pPr>
        <w:spacing w:after="0"/>
        <w:ind w:left="0"/>
        <w:jc w:val="both"/>
      </w:pPr>
      <w:r>
        <w:rPr>
          <w:rFonts w:ascii="Times New Roman"/>
          <w:b w:val="false"/>
          <w:i w:val="false"/>
          <w:color w:val="000000"/>
          <w:sz w:val="28"/>
        </w:rPr>
        <w:t>
      5. ___________________________________</w:t>
      </w:r>
    </w:p>
    <w:bookmarkEnd w:id="77"/>
    <w:bookmarkStart w:name="z88" w:id="78"/>
    <w:p>
      <w:pPr>
        <w:spacing w:after="0"/>
        <w:ind w:left="0"/>
        <w:jc w:val="both"/>
      </w:pPr>
      <w:r>
        <w:rPr>
          <w:rFonts w:ascii="Times New Roman"/>
          <w:b w:val="false"/>
          <w:i w:val="false"/>
          <w:color w:val="000000"/>
          <w:sz w:val="28"/>
        </w:rPr>
        <w:t>
      6. ___________________________________</w:t>
      </w:r>
    </w:p>
    <w:bookmarkEnd w:id="78"/>
    <w:bookmarkStart w:name="z89" w:id="79"/>
    <w:p>
      <w:pPr>
        <w:spacing w:after="0"/>
        <w:ind w:left="0"/>
        <w:jc w:val="both"/>
      </w:pPr>
      <w:r>
        <w:rPr>
          <w:rFonts w:ascii="Times New Roman"/>
          <w:b w:val="false"/>
          <w:i w:val="false"/>
          <w:color w:val="000000"/>
          <w:sz w:val="28"/>
        </w:rPr>
        <w:t>
      " _____" _________ _______ г. (число) (месяц) (год)</w:t>
      </w:r>
    </w:p>
    <w:bookmarkEnd w:id="79"/>
    <w:p>
      <w:pPr>
        <w:spacing w:after="0"/>
        <w:ind w:left="0"/>
        <w:jc w:val="both"/>
      </w:pPr>
      <w:bookmarkStart w:name="z90" w:id="80"/>
      <w:r>
        <w:rPr>
          <w:rFonts w:ascii="Times New Roman"/>
          <w:b w:val="false"/>
          <w:i w:val="false"/>
          <w:color w:val="000000"/>
          <w:sz w:val="28"/>
        </w:rPr>
        <w:t>
      Заявитель ________________________________</w:t>
      </w:r>
    </w:p>
    <w:bookmarkEnd w:id="80"/>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уполномоченного лица)</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p>
        </w:tc>
      </w:tr>
    </w:tbl>
    <w:bookmarkStart w:name="z93" w:id="81"/>
    <w:p>
      <w:pPr>
        <w:spacing w:after="0"/>
        <w:ind w:left="0"/>
        <w:jc w:val="left"/>
      </w:pPr>
      <w:r>
        <w:rPr>
          <w:rFonts w:ascii="Times New Roman"/>
          <w:b/>
          <w:i w:val="false"/>
          <w:color w:val="000000"/>
        </w:rPr>
        <w:t xml:space="preserve"> Заявление о предоставлении копии протокола</w:t>
      </w:r>
      <w:r>
        <w:br/>
      </w:r>
      <w:r>
        <w:rPr>
          <w:rFonts w:ascii="Times New Roman"/>
          <w:b/>
          <w:i w:val="false"/>
          <w:color w:val="000000"/>
        </w:rPr>
        <w:t>заседания жилищной комиссии или выписки из него (выбрать нужное)</w:t>
      </w:r>
    </w:p>
    <w:bookmarkEnd w:id="81"/>
    <w:bookmarkStart w:name="z94" w:id="82"/>
    <w:p>
      <w:pPr>
        <w:spacing w:after="0"/>
        <w:ind w:left="0"/>
        <w:jc w:val="both"/>
      </w:pPr>
      <w:r>
        <w:rPr>
          <w:rFonts w:ascii="Times New Roman"/>
          <w:b w:val="false"/>
          <w:i w:val="false"/>
          <w:color w:val="000000"/>
          <w:sz w:val="28"/>
        </w:rPr>
        <w:t>
      Прошу Вас предоставить копию протокола заседания жилищной комиссии или выписку из него (выбрать нужное).</w:t>
      </w:r>
    </w:p>
    <w:bookmarkEnd w:id="82"/>
    <w:bookmarkStart w:name="z95" w:id="83"/>
    <w:p>
      <w:pPr>
        <w:spacing w:after="0"/>
        <w:ind w:left="0"/>
        <w:jc w:val="both"/>
      </w:pPr>
      <w:r>
        <w:rPr>
          <w:rFonts w:ascii="Times New Roman"/>
          <w:b w:val="false"/>
          <w:i w:val="false"/>
          <w:color w:val="000000"/>
          <w:sz w:val="28"/>
        </w:rPr>
        <w:t>
      " _____" _________ _______ г. (число) (месяц) (год)</w:t>
      </w:r>
    </w:p>
    <w:bookmarkEnd w:id="83"/>
    <w:p>
      <w:pPr>
        <w:spacing w:after="0"/>
        <w:ind w:left="0"/>
        <w:jc w:val="both"/>
      </w:pPr>
      <w:bookmarkStart w:name="z96" w:id="84"/>
      <w:r>
        <w:rPr>
          <w:rFonts w:ascii="Times New Roman"/>
          <w:b w:val="false"/>
          <w:i w:val="false"/>
          <w:color w:val="000000"/>
          <w:sz w:val="28"/>
        </w:rPr>
        <w:t>
      Заявитель ________________________________</w:t>
      </w:r>
    </w:p>
    <w:bookmarkEnd w:id="84"/>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 в</w:t>
            </w:r>
            <w:r>
              <w:br/>
            </w:r>
            <w:r>
              <w:rPr>
                <w:rFonts w:ascii="Times New Roman"/>
                <w:b w:val="false"/>
                <w:i w:val="false"/>
                <w:color w:val="000000"/>
                <w:sz w:val="20"/>
              </w:rPr>
              <w:t>другой населенный пункт</w:t>
            </w:r>
          </w:p>
        </w:tc>
      </w:tr>
    </w:tbl>
    <w:bookmarkStart w:name="z98" w:id="85"/>
    <w:p>
      <w:pPr>
        <w:spacing w:after="0"/>
        <w:ind w:left="0"/>
        <w:jc w:val="left"/>
      </w:pPr>
      <w:r>
        <w:rPr>
          <w:rFonts w:ascii="Times New Roman"/>
          <w:b/>
          <w:i w:val="false"/>
          <w:color w:val="000000"/>
        </w:rPr>
        <w:t xml:space="preserve"> Расчет ротационных выплат</w:t>
      </w:r>
      <w:r>
        <w:br/>
      </w:r>
      <w:r>
        <w:rPr>
          <w:rFonts w:ascii="Times New Roman"/>
          <w:b/>
          <w:i w:val="false"/>
          <w:color w:val="000000"/>
        </w:rPr>
        <w:t>по _________________________________________________________</w:t>
      </w:r>
      <w:r>
        <w:br/>
      </w:r>
      <w:r>
        <w:rPr>
          <w:rFonts w:ascii="Times New Roman"/>
          <w:b/>
          <w:i w:val="false"/>
          <w:color w:val="000000"/>
        </w:rPr>
        <w:t>(наименование государственного органа)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ротируемого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(из графы 7 приложения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аренды 1 м2 жилища в регионе по данным уполномоченного органа по статистике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ротационной выплаты в месяц (графа 5 умножается на графу 6)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86"/>
      <w:r>
        <w:rPr>
          <w:rFonts w:ascii="Times New Roman"/>
          <w:b w:val="false"/>
          <w:i w:val="false"/>
          <w:color w:val="000000"/>
          <w:sz w:val="28"/>
        </w:rPr>
        <w:t>
      Руководитель финансового _______________ __________________________</w:t>
      </w:r>
    </w:p>
    <w:bookmarkEnd w:id="86"/>
    <w:p>
      <w:pPr>
        <w:spacing w:after="0"/>
        <w:ind w:left="0"/>
        <w:jc w:val="both"/>
      </w:pPr>
      <w:r>
        <w:rPr>
          <w:rFonts w:ascii="Times New Roman"/>
          <w:b w:val="false"/>
          <w:i w:val="false"/>
          <w:color w:val="000000"/>
          <w:sz w:val="28"/>
        </w:rPr>
        <w:t xml:space="preserve">       подразделения              (дата, подпись)       (Ф.И.О. (при его наличии)</w:t>
      </w:r>
    </w:p>
    <w:bookmarkStart w:name="z100" w:id="87"/>
    <w:p>
      <w:pPr>
        <w:spacing w:after="0"/>
        <w:ind w:left="0"/>
        <w:jc w:val="both"/>
      </w:pPr>
      <w:r>
        <w:rPr>
          <w:rFonts w:ascii="Times New Roman"/>
          <w:b w:val="false"/>
          <w:i w:val="false"/>
          <w:color w:val="000000"/>
          <w:sz w:val="28"/>
        </w:rPr>
        <w:t>
      Примечания:</w:t>
      </w:r>
    </w:p>
    <w:bookmarkEnd w:id="87"/>
    <w:bookmarkStart w:name="z101" w:id="88"/>
    <w:p>
      <w:pPr>
        <w:spacing w:after="0"/>
        <w:ind w:left="0"/>
        <w:jc w:val="both"/>
      </w:pPr>
      <w:r>
        <w:rPr>
          <w:rFonts w:ascii="Times New Roman"/>
          <w:b w:val="false"/>
          <w:i w:val="false"/>
          <w:color w:val="000000"/>
          <w:sz w:val="28"/>
        </w:rPr>
        <w:t>
      1) расчет ротационных выплат заполняется финансовым подразделением;</w:t>
      </w:r>
    </w:p>
    <w:bookmarkEnd w:id="88"/>
    <w:bookmarkStart w:name="z102" w:id="89"/>
    <w:p>
      <w:pPr>
        <w:spacing w:after="0"/>
        <w:ind w:left="0"/>
        <w:jc w:val="both"/>
      </w:pPr>
      <w:r>
        <w:rPr>
          <w:rFonts w:ascii="Times New Roman"/>
          <w:b w:val="false"/>
          <w:i w:val="false"/>
          <w:color w:val="000000"/>
          <w:sz w:val="28"/>
        </w:rPr>
        <w:t>
      2) сведения в графах 1-5 представляются службой управления персоналом (кадровой службой);</w:t>
      </w:r>
    </w:p>
    <w:bookmarkEnd w:id="89"/>
    <w:bookmarkStart w:name="z103" w:id="90"/>
    <w:p>
      <w:pPr>
        <w:spacing w:after="0"/>
        <w:ind w:left="0"/>
        <w:jc w:val="both"/>
      </w:pPr>
      <w:r>
        <w:rPr>
          <w:rFonts w:ascii="Times New Roman"/>
          <w:b w:val="false"/>
          <w:i w:val="false"/>
          <w:color w:val="000000"/>
          <w:sz w:val="28"/>
        </w:rPr>
        <w:t>
      3)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публикуемым на его интернет-ресурсе, по состоянию за январь текущего года.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возврата,</w:t>
            </w:r>
            <w:r>
              <w:br/>
            </w:r>
            <w:r>
              <w:rPr>
                <w:rFonts w:ascii="Times New Roman"/>
                <w:b w:val="false"/>
                <w:i w:val="false"/>
                <w:color w:val="000000"/>
                <w:sz w:val="20"/>
              </w:rPr>
              <w:t>приостановления и</w:t>
            </w:r>
            <w:r>
              <w:br/>
            </w:r>
            <w:r>
              <w:rPr>
                <w:rFonts w:ascii="Times New Roman"/>
                <w:b w:val="false"/>
                <w:i w:val="false"/>
                <w:color w:val="000000"/>
                <w:sz w:val="20"/>
              </w:rPr>
              <w:t>возобновления ротационных</w:t>
            </w:r>
            <w:r>
              <w:br/>
            </w:r>
            <w:r>
              <w:rPr>
                <w:rFonts w:ascii="Times New Roman"/>
                <w:b w:val="false"/>
                <w:i w:val="false"/>
                <w:color w:val="000000"/>
                <w:sz w:val="20"/>
              </w:rPr>
              <w:t>выплат государственным</w:t>
            </w:r>
            <w:r>
              <w:br/>
            </w:r>
            <w:r>
              <w:rPr>
                <w:rFonts w:ascii="Times New Roman"/>
                <w:b w:val="false"/>
                <w:i w:val="false"/>
                <w:color w:val="000000"/>
                <w:sz w:val="20"/>
              </w:rPr>
              <w:t>служащим, ротированным</w:t>
            </w:r>
            <w:r>
              <w:br/>
            </w:r>
            <w:r>
              <w:rPr>
                <w:rFonts w:ascii="Times New Roman"/>
                <w:b w:val="false"/>
                <w:i w:val="false"/>
                <w:color w:val="000000"/>
                <w:sz w:val="20"/>
              </w:rPr>
              <w:t>в другой населенный пункт</w:t>
            </w:r>
          </w:p>
        </w:tc>
      </w:tr>
    </w:tbl>
    <w:bookmarkStart w:name="z105" w:id="91"/>
    <w:p>
      <w:pPr>
        <w:spacing w:after="0"/>
        <w:ind w:left="0"/>
        <w:jc w:val="left"/>
      </w:pPr>
      <w:r>
        <w:rPr>
          <w:rFonts w:ascii="Times New Roman"/>
          <w:b/>
          <w:i w:val="false"/>
          <w:color w:val="000000"/>
        </w:rPr>
        <w:t xml:space="preserve"> Типовой договор о ротационных выплатах</w:t>
      </w:r>
    </w:p>
    <w:bookmarkEnd w:id="91"/>
    <w:bookmarkStart w:name="z106" w:id="92"/>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 и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(далее – Правила), утвержденных постановлением Правительства Республики Казахстан от "__" ____ 20__ года, заключили настоящий договор (далее – договор) о нижеследующем:</w:t>
      </w:r>
    </w:p>
    <w:bookmarkEnd w:id="92"/>
    <w:bookmarkStart w:name="z107" w:id="93"/>
    <w:p>
      <w:pPr>
        <w:spacing w:after="0"/>
        <w:ind w:left="0"/>
        <w:jc w:val="left"/>
      </w:pPr>
      <w:r>
        <w:rPr>
          <w:rFonts w:ascii="Times New Roman"/>
          <w:b/>
          <w:i w:val="false"/>
          <w:color w:val="000000"/>
        </w:rPr>
        <w:t xml:space="preserve"> 1. Основные понятия, используемые в договоре</w:t>
      </w:r>
    </w:p>
    <w:bookmarkEnd w:id="93"/>
    <w:bookmarkStart w:name="z108" w:id="9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94"/>
    <w:bookmarkStart w:name="z109" w:id="95"/>
    <w:p>
      <w:pPr>
        <w:spacing w:after="0"/>
        <w:ind w:left="0"/>
        <w:jc w:val="both"/>
      </w:pPr>
      <w:r>
        <w:rPr>
          <w:rFonts w:ascii="Times New Roman"/>
          <w:b w:val="false"/>
          <w:i w:val="false"/>
          <w:color w:val="000000"/>
          <w:sz w:val="28"/>
        </w:rPr>
        <w:t>
      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95"/>
    <w:bookmarkStart w:name="z110" w:id="96"/>
    <w:p>
      <w:pPr>
        <w:spacing w:after="0"/>
        <w:ind w:left="0"/>
        <w:jc w:val="both"/>
      </w:pPr>
      <w:r>
        <w:rPr>
          <w:rFonts w:ascii="Times New Roman"/>
          <w:b w:val="false"/>
          <w:i w:val="false"/>
          <w:color w:val="000000"/>
          <w:sz w:val="28"/>
        </w:rPr>
        <w:t>
      2) полезная площадь жилища – сумма жилой и нежилой площадей жилища;</w:t>
      </w:r>
    </w:p>
    <w:bookmarkEnd w:id="96"/>
    <w:bookmarkStart w:name="z111" w:id="97"/>
    <w:p>
      <w:pPr>
        <w:spacing w:after="0"/>
        <w:ind w:left="0"/>
        <w:jc w:val="both"/>
      </w:pPr>
      <w:r>
        <w:rPr>
          <w:rFonts w:ascii="Times New Roman"/>
          <w:b w:val="false"/>
          <w:i w:val="false"/>
          <w:color w:val="000000"/>
          <w:sz w:val="28"/>
        </w:rPr>
        <w:t>
      3) жилищная комиссия – комиссия, создаваемая актом уполномоченного лица для рассмотрения вопросов признания государственных служащих нуждающимися в жилище, назначения ротационных выплат и других вопросов по жилищным отношениям. Положение о жилищной комиссии и ее состав утверждаются уполномоченным лицом;</w:t>
      </w:r>
    </w:p>
    <w:bookmarkEnd w:id="97"/>
    <w:bookmarkStart w:name="z112" w:id="98"/>
    <w:p>
      <w:pPr>
        <w:spacing w:after="0"/>
        <w:ind w:left="0"/>
        <w:jc w:val="both"/>
      </w:pPr>
      <w:r>
        <w:rPr>
          <w:rFonts w:ascii="Times New Roman"/>
          <w:b w:val="false"/>
          <w:i w:val="false"/>
          <w:color w:val="000000"/>
          <w:sz w:val="28"/>
        </w:rPr>
        <w:t>
      4) наймодатель – сторона в договоре найма жилища, являющаяся собственником жилища или лицом, уполномоченным собственником сдавать жилище в наем.</w:t>
      </w:r>
    </w:p>
    <w:bookmarkEnd w:id="98"/>
    <w:bookmarkStart w:name="z113" w:id="99"/>
    <w:p>
      <w:pPr>
        <w:spacing w:after="0"/>
        <w:ind w:left="0"/>
        <w:jc w:val="left"/>
      </w:pPr>
      <w:r>
        <w:rPr>
          <w:rFonts w:ascii="Times New Roman"/>
          <w:b/>
          <w:i w:val="false"/>
          <w:color w:val="000000"/>
        </w:rPr>
        <w:t xml:space="preserve"> 2. Предмет договора</w:t>
      </w:r>
    </w:p>
    <w:bookmarkEnd w:id="99"/>
    <w:bookmarkStart w:name="z114" w:id="100"/>
    <w:p>
      <w:pPr>
        <w:spacing w:after="0"/>
        <w:ind w:left="0"/>
        <w:jc w:val="both"/>
      </w:pPr>
      <w:r>
        <w:rPr>
          <w:rFonts w:ascii="Times New Roman"/>
          <w:b w:val="false"/>
          <w:i w:val="false"/>
          <w:color w:val="000000"/>
          <w:sz w:val="28"/>
        </w:rPr>
        <w:t>
      2.1. Банк после представления договора, подписанного государственным учреждением и получателем, а также документов, необходимых для открытия текущего счета в соответствии с требованиями, установленными Национальным Банком Республики Казахстан, открывает получателю личный специальный текущий банковский счет в тенге (далее – счет) для получения получателем ротационных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00"/>
    <w:bookmarkStart w:name="z115" w:id="101"/>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ротационных выплат, на счет получателя, открытый в банке.</w:t>
      </w:r>
    </w:p>
    <w:bookmarkEnd w:id="101"/>
    <w:bookmarkStart w:name="z116" w:id="102"/>
    <w:p>
      <w:pPr>
        <w:spacing w:after="0"/>
        <w:ind w:left="0"/>
        <w:jc w:val="both"/>
      </w:pPr>
      <w:r>
        <w:rPr>
          <w:rFonts w:ascii="Times New Roman"/>
          <w:b w:val="false"/>
          <w:i w:val="false"/>
          <w:color w:val="000000"/>
          <w:sz w:val="28"/>
        </w:rPr>
        <w:t>
      2.3. Получатель использует ротационные выплаты в целях найма жилища.</w:t>
      </w:r>
    </w:p>
    <w:bookmarkEnd w:id="102"/>
    <w:bookmarkStart w:name="z117" w:id="103"/>
    <w:p>
      <w:pPr>
        <w:spacing w:after="0"/>
        <w:ind w:left="0"/>
        <w:jc w:val="both"/>
      </w:pPr>
      <w:r>
        <w:rPr>
          <w:rFonts w:ascii="Times New Roman"/>
          <w:b w:val="false"/>
          <w:i w:val="false"/>
          <w:color w:val="000000"/>
          <w:sz w:val="28"/>
        </w:rPr>
        <w:t>
      2.4. Банк осуществляет перевод ротационных выплат со счета получателя на основании его указания на счет наймодателя. В платежном документе указываются цели их использования, предусмотренные пунктом 2.3 настоящего договора.</w:t>
      </w:r>
    </w:p>
    <w:bookmarkEnd w:id="103"/>
    <w:bookmarkStart w:name="z118" w:id="104"/>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104"/>
    <w:bookmarkStart w:name="z119" w:id="105"/>
    <w:p>
      <w:pPr>
        <w:spacing w:after="0"/>
        <w:ind w:left="0"/>
        <w:jc w:val="left"/>
      </w:pPr>
      <w:r>
        <w:rPr>
          <w:rFonts w:ascii="Times New Roman"/>
          <w:b/>
          <w:i w:val="false"/>
          <w:color w:val="000000"/>
        </w:rPr>
        <w:t xml:space="preserve"> 3. Ведение счета</w:t>
      </w:r>
    </w:p>
    <w:bookmarkEnd w:id="105"/>
    <w:bookmarkStart w:name="z120" w:id="106"/>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106"/>
    <w:bookmarkStart w:name="z121" w:id="107"/>
    <w:p>
      <w:pPr>
        <w:spacing w:after="0"/>
        <w:ind w:left="0"/>
        <w:jc w:val="both"/>
      </w:pPr>
      <w:r>
        <w:rPr>
          <w:rFonts w:ascii="Times New Roman"/>
          <w:b w:val="false"/>
          <w:i w:val="false"/>
          <w:color w:val="000000"/>
          <w:sz w:val="28"/>
        </w:rPr>
        <w:t>
      1) зачисляет на счет ротационные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07"/>
    <w:bookmarkStart w:name="z122" w:id="108"/>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108"/>
    <w:bookmarkStart w:name="z123" w:id="109"/>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109"/>
    <w:bookmarkStart w:name="z124" w:id="110"/>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 (или) движении денег по счету;</w:t>
      </w:r>
    </w:p>
    <w:bookmarkEnd w:id="110"/>
    <w:bookmarkStart w:name="z125" w:id="111"/>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111"/>
    <w:bookmarkStart w:name="z126" w:id="112"/>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112"/>
    <w:bookmarkStart w:name="z127" w:id="113"/>
    <w:p>
      <w:pPr>
        <w:spacing w:after="0"/>
        <w:ind w:left="0"/>
        <w:jc w:val="both"/>
      </w:pPr>
      <w:r>
        <w:rPr>
          <w:rFonts w:ascii="Times New Roman"/>
          <w:b w:val="false"/>
          <w:i w:val="false"/>
          <w:color w:val="000000"/>
          <w:sz w:val="28"/>
        </w:rPr>
        <w:t>
      3.2. Банк не выдает наличные деньги со счета.</w:t>
      </w:r>
    </w:p>
    <w:bookmarkEnd w:id="113"/>
    <w:bookmarkStart w:name="z128" w:id="114"/>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114"/>
    <w:bookmarkStart w:name="z129" w:id="115"/>
    <w:p>
      <w:pPr>
        <w:spacing w:after="0"/>
        <w:ind w:left="0"/>
        <w:jc w:val="left"/>
      </w:pPr>
      <w:r>
        <w:rPr>
          <w:rFonts w:ascii="Times New Roman"/>
          <w:b/>
          <w:i w:val="false"/>
          <w:color w:val="000000"/>
        </w:rPr>
        <w:t xml:space="preserve"> 4. Права и обязанности Сторон</w:t>
      </w:r>
    </w:p>
    <w:bookmarkEnd w:id="115"/>
    <w:bookmarkStart w:name="z130" w:id="116"/>
    <w:p>
      <w:pPr>
        <w:spacing w:after="0"/>
        <w:ind w:left="0"/>
        <w:jc w:val="both"/>
      </w:pPr>
      <w:r>
        <w:rPr>
          <w:rFonts w:ascii="Times New Roman"/>
          <w:b w:val="false"/>
          <w:i w:val="false"/>
          <w:color w:val="000000"/>
          <w:sz w:val="28"/>
        </w:rPr>
        <w:t>
      4.1. Государственное учреждение обязуется перечислять ротационные выплаты на счет получателя в соответствии с Правилами и настоящим договором.</w:t>
      </w:r>
    </w:p>
    <w:bookmarkEnd w:id="116"/>
    <w:bookmarkStart w:name="z131" w:id="117"/>
    <w:p>
      <w:pPr>
        <w:spacing w:after="0"/>
        <w:ind w:left="0"/>
        <w:jc w:val="both"/>
      </w:pPr>
      <w:r>
        <w:rPr>
          <w:rFonts w:ascii="Times New Roman"/>
          <w:b w:val="false"/>
          <w:i w:val="false"/>
          <w:color w:val="000000"/>
          <w:sz w:val="28"/>
        </w:rPr>
        <w:t>
      4.2. Государственное учреждение имеет право отозвать ошибочно перечисленные ротационные выплаты в порядке, установленном разделом 9 настоящего договора.</w:t>
      </w:r>
    </w:p>
    <w:bookmarkEnd w:id="117"/>
    <w:bookmarkStart w:name="z132" w:id="118"/>
    <w:p>
      <w:pPr>
        <w:spacing w:after="0"/>
        <w:ind w:left="0"/>
        <w:jc w:val="both"/>
      </w:pPr>
      <w:r>
        <w:rPr>
          <w:rFonts w:ascii="Times New Roman"/>
          <w:b w:val="false"/>
          <w:i w:val="false"/>
          <w:color w:val="000000"/>
          <w:sz w:val="28"/>
        </w:rPr>
        <w:t>
      4.3. Получатель обязан:</w:t>
      </w:r>
    </w:p>
    <w:bookmarkEnd w:id="118"/>
    <w:bookmarkStart w:name="z133" w:id="119"/>
    <w:p>
      <w:pPr>
        <w:spacing w:after="0"/>
        <w:ind w:left="0"/>
        <w:jc w:val="both"/>
      </w:pPr>
      <w:r>
        <w:rPr>
          <w:rFonts w:ascii="Times New Roman"/>
          <w:b w:val="false"/>
          <w:i w:val="false"/>
          <w:color w:val="000000"/>
          <w:sz w:val="28"/>
        </w:rPr>
        <w:t>
      1) направить ротационные выплаты на цели, предусмотренные пунктом 2.3 настоящего договора;</w:t>
      </w:r>
    </w:p>
    <w:bookmarkEnd w:id="119"/>
    <w:bookmarkStart w:name="z134" w:id="120"/>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дней со дня регистрации актов гражданского состояния и получения соответствующего свидетельства в органах юстиции;</w:t>
      </w:r>
    </w:p>
    <w:bookmarkEnd w:id="120"/>
    <w:bookmarkStart w:name="z135" w:id="121"/>
    <w:p>
      <w:pPr>
        <w:spacing w:after="0"/>
        <w:ind w:left="0"/>
        <w:jc w:val="both"/>
      </w:pPr>
      <w:r>
        <w:rPr>
          <w:rFonts w:ascii="Times New Roman"/>
          <w:b w:val="false"/>
          <w:i w:val="false"/>
          <w:color w:val="000000"/>
          <w:sz w:val="28"/>
        </w:rPr>
        <w:t>
      3) при утрате статуса нуждающегося в жилище, а также исполнении обязательств по договору, заключенному в целях, предусмотренных пунктом 2.3 настоящего договора,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121"/>
    <w:bookmarkStart w:name="z136" w:id="122"/>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122"/>
    <w:bookmarkStart w:name="z137" w:id="123"/>
    <w:p>
      <w:pPr>
        <w:spacing w:after="0"/>
        <w:ind w:left="0"/>
        <w:jc w:val="both"/>
      </w:pPr>
      <w:r>
        <w:rPr>
          <w:rFonts w:ascii="Times New Roman"/>
          <w:b w:val="false"/>
          <w:i w:val="false"/>
          <w:color w:val="000000"/>
          <w:sz w:val="28"/>
        </w:rPr>
        <w:t>
      4.4. Банк гарантирует тайну по операциям получателя.</w:t>
      </w:r>
    </w:p>
    <w:bookmarkEnd w:id="123"/>
    <w:bookmarkStart w:name="z138" w:id="124"/>
    <w:p>
      <w:pPr>
        <w:spacing w:after="0"/>
        <w:ind w:left="0"/>
        <w:jc w:val="both"/>
      </w:pPr>
      <w:r>
        <w:rPr>
          <w:rFonts w:ascii="Times New Roman"/>
          <w:b w:val="false"/>
          <w:i w:val="false"/>
          <w:color w:val="000000"/>
          <w:sz w:val="28"/>
        </w:rPr>
        <w:t>
      4.5. Настоящим получатель предоставляет банку право без дополнительного согласия (акцепта) списывать со счета деньги, неправомерно или излишне перечисленные государственным учреждением, в соответствии с порядком, установленным разделом 9 настоящего договора.</w:t>
      </w:r>
    </w:p>
    <w:bookmarkEnd w:id="124"/>
    <w:bookmarkStart w:name="z139" w:id="125"/>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личных данных (паспортные данные,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125"/>
    <w:bookmarkStart w:name="z140" w:id="126"/>
    <w:p>
      <w:pPr>
        <w:spacing w:after="0"/>
        <w:ind w:left="0"/>
        <w:jc w:val="left"/>
      </w:pPr>
      <w:r>
        <w:rPr>
          <w:rFonts w:ascii="Times New Roman"/>
          <w:b/>
          <w:i w:val="false"/>
          <w:color w:val="000000"/>
        </w:rPr>
        <w:t xml:space="preserve"> 5. Порядок расчетов</w:t>
      </w:r>
    </w:p>
    <w:bookmarkEnd w:id="126"/>
    <w:bookmarkStart w:name="z141" w:id="127"/>
    <w:p>
      <w:pPr>
        <w:spacing w:after="0"/>
        <w:ind w:left="0"/>
        <w:jc w:val="both"/>
      </w:pPr>
      <w:r>
        <w:rPr>
          <w:rFonts w:ascii="Times New Roman"/>
          <w:b w:val="false"/>
          <w:i w:val="false"/>
          <w:color w:val="000000"/>
          <w:sz w:val="28"/>
        </w:rPr>
        <w:t>
      5.1. Счет для ротационных выплат открывается и ведется самостоятельно каждым получателем, признанным нуждающимся в жилище.</w:t>
      </w:r>
    </w:p>
    <w:bookmarkEnd w:id="127"/>
    <w:bookmarkStart w:name="z142" w:id="128"/>
    <w:p>
      <w:pPr>
        <w:spacing w:after="0"/>
        <w:ind w:left="0"/>
        <w:jc w:val="left"/>
      </w:pPr>
      <w:r>
        <w:rPr>
          <w:rFonts w:ascii="Times New Roman"/>
          <w:b/>
          <w:i w:val="false"/>
          <w:color w:val="000000"/>
        </w:rPr>
        <w:t xml:space="preserve"> 6. Порядок разрешения споров</w:t>
      </w:r>
    </w:p>
    <w:bookmarkEnd w:id="128"/>
    <w:bookmarkStart w:name="z143" w:id="129"/>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29"/>
    <w:bookmarkStart w:name="z144" w:id="130"/>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30"/>
    <w:bookmarkStart w:name="z145" w:id="131"/>
    <w:p>
      <w:pPr>
        <w:spacing w:after="0"/>
        <w:ind w:left="0"/>
        <w:jc w:val="left"/>
      </w:pPr>
      <w:r>
        <w:rPr>
          <w:rFonts w:ascii="Times New Roman"/>
          <w:b/>
          <w:i w:val="false"/>
          <w:color w:val="000000"/>
        </w:rPr>
        <w:t xml:space="preserve"> 7. Дополнительные условия</w:t>
      </w:r>
    </w:p>
    <w:bookmarkEnd w:id="131"/>
    <w:bookmarkStart w:name="z146" w:id="132"/>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32"/>
    <w:bookmarkStart w:name="z147" w:id="133"/>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33"/>
    <w:bookmarkStart w:name="z148" w:id="134"/>
    <w:p>
      <w:pPr>
        <w:spacing w:after="0"/>
        <w:ind w:left="0"/>
        <w:jc w:val="both"/>
      </w:pPr>
      <w:r>
        <w:rPr>
          <w:rFonts w:ascii="Times New Roman"/>
          <w:b w:val="false"/>
          <w:i w:val="false"/>
          <w:color w:val="000000"/>
          <w:sz w:val="28"/>
        </w:rPr>
        <w:t>
      7.3. Настоящий договор может быть расторгнут по инициативе государственного учреждения в случаях, предусмотренных пунктом 26 Правил.</w:t>
      </w:r>
    </w:p>
    <w:bookmarkEnd w:id="134"/>
    <w:bookmarkStart w:name="z149" w:id="135"/>
    <w:p>
      <w:pPr>
        <w:spacing w:after="0"/>
        <w:ind w:left="0"/>
        <w:jc w:val="both"/>
      </w:pPr>
      <w:r>
        <w:rPr>
          <w:rFonts w:ascii="Times New Roman"/>
          <w:b w:val="false"/>
          <w:i w:val="false"/>
          <w:color w:val="000000"/>
          <w:sz w:val="28"/>
        </w:rPr>
        <w:t>
      7.4. Настоящий договор составлен в трех экземплярах на казахском и русском языках, имеющих одинаковую юридическую силу, по одному для каждой из Сторон.</w:t>
      </w:r>
    </w:p>
    <w:bookmarkEnd w:id="135"/>
    <w:bookmarkStart w:name="z150" w:id="136"/>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36"/>
    <w:bookmarkStart w:name="z151" w:id="137"/>
    <w:p>
      <w:pPr>
        <w:spacing w:after="0"/>
        <w:ind w:left="0"/>
        <w:jc w:val="left"/>
      </w:pPr>
      <w:r>
        <w:rPr>
          <w:rFonts w:ascii="Times New Roman"/>
          <w:b/>
          <w:i w:val="false"/>
          <w:color w:val="000000"/>
        </w:rPr>
        <w:t xml:space="preserve"> 8. Ответственность Сторон. Исключение ответственности</w:t>
      </w:r>
    </w:p>
    <w:bookmarkEnd w:id="137"/>
    <w:bookmarkStart w:name="z152" w:id="138"/>
    <w:p>
      <w:pPr>
        <w:spacing w:after="0"/>
        <w:ind w:left="0"/>
        <w:jc w:val="both"/>
      </w:pPr>
      <w:r>
        <w:rPr>
          <w:rFonts w:ascii="Times New Roman"/>
          <w:b w:val="false"/>
          <w:i w:val="false"/>
          <w:color w:val="000000"/>
          <w:sz w:val="28"/>
        </w:rPr>
        <w:t>
      8.1. Стороны несут ответственность за неисполнение и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38"/>
    <w:bookmarkStart w:name="z153" w:id="139"/>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 (бездействием) банка.</w:t>
      </w:r>
    </w:p>
    <w:bookmarkEnd w:id="139"/>
    <w:bookmarkStart w:name="z154" w:id="140"/>
    <w:p>
      <w:pPr>
        <w:spacing w:after="0"/>
        <w:ind w:left="0"/>
        <w:jc w:val="both"/>
      </w:pPr>
      <w:r>
        <w:rPr>
          <w:rFonts w:ascii="Times New Roman"/>
          <w:b w:val="false"/>
          <w:i w:val="false"/>
          <w:color w:val="000000"/>
          <w:sz w:val="28"/>
        </w:rPr>
        <w:t>
      8.3. Получатель вправе подать в банк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40"/>
    <w:bookmarkStart w:name="z155" w:id="141"/>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ротационным выплатам</w:t>
      </w:r>
    </w:p>
    <w:bookmarkEnd w:id="141"/>
    <w:bookmarkStart w:name="z156" w:id="142"/>
    <w:p>
      <w:pPr>
        <w:spacing w:after="0"/>
        <w:ind w:left="0"/>
        <w:jc w:val="both"/>
      </w:pPr>
      <w:r>
        <w:rPr>
          <w:rFonts w:ascii="Times New Roman"/>
          <w:b w:val="false"/>
          <w:i w:val="false"/>
          <w:color w:val="000000"/>
          <w:sz w:val="28"/>
        </w:rPr>
        <w:t>
      9.1. Получатель, обнаружив отсутствие отдельных сумм уплаченных ротационных выплат при получении сведений о суммах ротационных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ротационных выплат) (далее – ошибочно перечисленных ротационных выплат) с предоставлением ему копий платежных документов о перечислении ротационных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42"/>
    <w:bookmarkStart w:name="z157" w:id="143"/>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ротационных выплат, они подлежат корректировке государственным учреждением путем регулирования последующих перечислений ротационных выплат. При невозможности корректировки ошибок путем регулирования последующих перечислений ротационных выплат государственное учреждение обращается в банк с заявлением о возврате ошибочно перечисленных ротационных выплат. К заявлению о возврате ошибочно перечисленных ротационных выплат прилагается заявление получателя, получившего ошибочно перечисленные ротационные выплаты, о согласии списания с его счета ошибочно зачисленных сумм.</w:t>
      </w:r>
    </w:p>
    <w:bookmarkEnd w:id="143"/>
    <w:bookmarkStart w:name="z158" w:id="144"/>
    <w:p>
      <w:pPr>
        <w:spacing w:after="0"/>
        <w:ind w:left="0"/>
        <w:jc w:val="both"/>
      </w:pPr>
      <w:r>
        <w:rPr>
          <w:rFonts w:ascii="Times New Roman"/>
          <w:b w:val="false"/>
          <w:i w:val="false"/>
          <w:color w:val="000000"/>
          <w:sz w:val="28"/>
        </w:rPr>
        <w:t>
      9.3. В заявлении на возврат ошибочно перечисленных сумм ротационных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а также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44"/>
    <w:bookmarkStart w:name="z159" w:id="145"/>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ротационных выплат банк в течение 10 (десять) операционных дней со дня получения заявления:</w:t>
      </w:r>
    </w:p>
    <w:bookmarkEnd w:id="145"/>
    <w:bookmarkStart w:name="z160" w:id="146"/>
    <w:p>
      <w:pPr>
        <w:spacing w:after="0"/>
        <w:ind w:left="0"/>
        <w:jc w:val="both"/>
      </w:pPr>
      <w:r>
        <w:rPr>
          <w:rFonts w:ascii="Times New Roman"/>
          <w:b w:val="false"/>
          <w:i w:val="false"/>
          <w:color w:val="000000"/>
          <w:sz w:val="28"/>
        </w:rPr>
        <w:t>
      1) проверяет факт ошибочного перечисления ротационных выплат, указанных в письме государственного учреждения;</w:t>
      </w:r>
    </w:p>
    <w:bookmarkEnd w:id="146"/>
    <w:bookmarkStart w:name="z161" w:id="147"/>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перечисленных ротационных выплат;</w:t>
      </w:r>
    </w:p>
    <w:bookmarkEnd w:id="147"/>
    <w:bookmarkStart w:name="z162" w:id="148"/>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48"/>
    <w:bookmarkStart w:name="z163" w:id="149"/>
    <w:p>
      <w:pPr>
        <w:spacing w:after="0"/>
        <w:ind w:left="0"/>
        <w:jc w:val="both"/>
      </w:pPr>
      <w:r>
        <w:rPr>
          <w:rFonts w:ascii="Times New Roman"/>
          <w:b w:val="false"/>
          <w:i w:val="false"/>
          <w:color w:val="000000"/>
          <w:sz w:val="28"/>
        </w:rPr>
        <w:t>
      4) осуществляет возврат ошибочно зачисленных ротационных выплат государственному учреждению или сообщает о невозможности такого возврата с обоснованием причин.</w:t>
      </w:r>
    </w:p>
    <w:bookmarkEnd w:id="149"/>
    <w:bookmarkStart w:name="z164" w:id="150"/>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50"/>
    <w:bookmarkStart w:name="z165" w:id="151"/>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ротационные выплаты на бюджетный счет государственного учреждения.</w:t>
      </w:r>
    </w:p>
    <w:bookmarkEnd w:id="151"/>
    <w:bookmarkStart w:name="z166" w:id="152"/>
    <w:p>
      <w:pPr>
        <w:spacing w:after="0"/>
        <w:ind w:left="0"/>
        <w:jc w:val="both"/>
      </w:pPr>
      <w:r>
        <w:rPr>
          <w:rFonts w:ascii="Times New Roman"/>
          <w:b w:val="false"/>
          <w:i w:val="false"/>
          <w:color w:val="000000"/>
          <w:sz w:val="28"/>
        </w:rPr>
        <w:t>
      При этом банковская комиссия для восстановления на бюджетный счет государственного учреждения неправомерно или излишне перечисленных ротационных выплат оплачивается получателем согласно тарифам банка, действующим на дату оплаты.</w:t>
      </w:r>
    </w:p>
    <w:bookmarkEnd w:id="152"/>
    <w:bookmarkStart w:name="z167" w:id="153"/>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ротационных выплат возмещение производится в судебном порядке.</w:t>
      </w:r>
    </w:p>
    <w:bookmarkEnd w:id="153"/>
    <w:bookmarkStart w:name="z168" w:id="154"/>
    <w:p>
      <w:pPr>
        <w:spacing w:after="0"/>
        <w:ind w:left="0"/>
        <w:jc w:val="left"/>
      </w:pPr>
      <w:r>
        <w:rPr>
          <w:rFonts w:ascii="Times New Roman"/>
          <w:b/>
          <w:i w:val="false"/>
          <w:color w:val="000000"/>
        </w:rPr>
        <w:t xml:space="preserve"> 10. Разное</w:t>
      </w:r>
    </w:p>
    <w:bookmarkEnd w:id="154"/>
    <w:bookmarkStart w:name="z169" w:id="155"/>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155"/>
    <w:bookmarkStart w:name="z170" w:id="156"/>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156"/>
    <w:bookmarkStart w:name="z171" w:id="157"/>
    <w:p>
      <w:pPr>
        <w:spacing w:after="0"/>
        <w:ind w:left="0"/>
        <w:jc w:val="both"/>
      </w:pPr>
      <w:r>
        <w:rPr>
          <w:rFonts w:ascii="Times New Roman"/>
          <w:b w:val="false"/>
          <w:i w:val="false"/>
          <w:color w:val="000000"/>
          <w:sz w:val="28"/>
        </w:rPr>
        <w:t>
      10.3. Закрытие счета производится по согласию Сторон.</w:t>
      </w:r>
    </w:p>
    <w:bookmarkEnd w:id="157"/>
    <w:bookmarkStart w:name="z172" w:id="158"/>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158"/>
    <w:bookmarkStart w:name="z173" w:id="159"/>
    <w:p>
      <w:pPr>
        <w:spacing w:after="0"/>
        <w:ind w:left="0"/>
        <w:jc w:val="left"/>
      </w:pPr>
      <w:r>
        <w:rPr>
          <w:rFonts w:ascii="Times New Roman"/>
          <w:b/>
          <w:i w:val="false"/>
          <w:color w:val="000000"/>
        </w:rPr>
        <w:t xml:space="preserve"> 11. Порядок изменения договора</w:t>
      </w:r>
    </w:p>
    <w:bookmarkEnd w:id="159"/>
    <w:bookmarkStart w:name="z174" w:id="160"/>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160"/>
    <w:bookmarkStart w:name="z175" w:id="161"/>
    <w:p>
      <w:pPr>
        <w:spacing w:after="0"/>
        <w:ind w:left="0"/>
        <w:jc w:val="left"/>
      </w:pPr>
      <w:r>
        <w:rPr>
          <w:rFonts w:ascii="Times New Roman"/>
          <w:b/>
          <w:i w:val="false"/>
          <w:color w:val="000000"/>
        </w:rPr>
        <w:t xml:space="preserve"> 12. Форс-мажор</w:t>
      </w:r>
    </w:p>
    <w:bookmarkEnd w:id="161"/>
    <w:bookmarkStart w:name="z176" w:id="162"/>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непреодолимой силы,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162"/>
    <w:bookmarkStart w:name="z177" w:id="163"/>
    <w:p>
      <w:pPr>
        <w:spacing w:after="0"/>
        <w:ind w:left="0"/>
        <w:jc w:val="left"/>
      </w:pPr>
      <w:r>
        <w:rPr>
          <w:rFonts w:ascii="Times New Roman"/>
          <w:b/>
          <w:i w:val="false"/>
          <w:color w:val="000000"/>
        </w:rPr>
        <w:t xml:space="preserve"> 13. Местонахождение и платежные реквизиты Сторон</w:t>
      </w:r>
    </w:p>
    <w:bookmarkEnd w:id="1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Государственное учреждение:</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Банк:</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bookmarkStart w:name="z206" w:id="166"/>
          <w:p>
            <w:pPr>
              <w:spacing w:after="20"/>
              <w:ind w:left="20"/>
              <w:jc w:val="both"/>
            </w:pPr>
            <w:r>
              <w:rPr>
                <w:rFonts w:ascii="Times New Roman"/>
                <w:b w:val="false"/>
                <w:i w:val="false"/>
                <w:color w:val="000000"/>
                <w:sz w:val="20"/>
              </w:rPr>
              <w:t>
Получатель:</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