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2057" w14:textId="7d62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Турецкой Республики о сотрудничестве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2023 года № 462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Турецкой Республики о сотрудничестве в области здравоохранения, совершенное в Астане 12 октября 2022 года.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 Текст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Соглашения, прилагаемый к 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правовому акту, не является официальным.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 заверенную копию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РК на языках заключения 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получить в Министерстве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ответственном за регистрацию,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хранение международных Соглашений РК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 № 462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Турецкой Республики о сотрудничестве в области здравоохранения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Турецкой Республики, далее именуемые "Стороны",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желание укреплять сотрудничество в области здравоохранения между двумя государствами,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развивать сотрудничество в области здравоохранения на основе принципов равноправия и взаимной выгоды,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развитие сотрудничества в области здравоохранения исходя из национальных законодательств Сторон будет способствовать установлению и поддержанию дружеских отношений и взаимопонимания между Сторонами,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совершенствуют и укрепляют сотрудничество в области здравоохранения, основываясь на принципах равенства и взаимной выгоды.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по следующим направлениям: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борьба с инфекционными и неинфекционными заболеваниями, включая пандемии;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обучение и повышение квалификации медицинских работников и разработка совместных проектов, включая безопасное материнство и обучение навыкам, программ реанимации новорождҰнных для предотвращения материнской и младенческой смертности;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академическая мобильность (Министерство здравоохранения Турецкой Республики обеспечит содействие, связанное с осуществлением академической мобильности преподавательского состава между Министерством здравоохранения Республики Казахстана и Советом по высшему образованию Турецкой Республики);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система управления больницами государственных медицинских организаций;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улучшение статистики здравоохранения;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качество медицинских услуг и аккредитация в сфере здравоохранения;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сотрудничество по сестринской деятельности;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сотрудничество, обмен информацией и опытом в области фармацевтической деятельности, медицинских изделий, оборудования и разработки вакцин;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обмен знаниями и опытом в разработке законодательства в области здравоохранения;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укрепление прямого сотрудничества между своими организациями с целью обмена опытом и дальнейшего развития совместной деятельности с особым акцентом на обмен экспертами и работниками здравоохранения;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сотрудничество с международными организациями, действующими в области здравоохранения, включая Всемирную организацию здравоохранения (ВОЗ), Организацию Исламского Сотрудничества (ОИС), Организацию Тюркских Государств (ОТГ);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изучение, разработка, внедрение и обмен опытом в области инвестиций в здравоохранение и возможностей сотрудничества в рамках различных инвестиционных моделей, включая государственно-частное партнерство;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применение и развитие передовой практики государств в области цифрового здравоохранения.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областях, указанных в статье 2 настоящего Соглашения, посредством следующих методов: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обмена знаниями и опытом по активизации сотрудничества в области здравоохранения,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взаимных визитов делегаций, экспертов и медицинского персонала;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организации встреч, бизнес-форумов, выставок, конгрессов в области здравоохранения,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сотрудничества между учреждениями здравоохранения Сторон;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совместной рабочей группы.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визитов экспертов и другого персонала обоих государств в соответствии с настоящим Соглашением: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направляющая Сторона оплачивает транспортные расходы в оба конца;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принимающая Сторона покрывает расходы посетителей на питание, проживание и внутренние поездки (при необходимости). Этот период не должен превышать двух недель;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Стороны могут с одобрения обеих Сторон и при необходимости приглашать ученых, технических экспертов, специалистов правительственных учреждений и (или) должностных лиц организаций третьих государств или международных организаций. Если не оговорено иное, Стороны участвуют в проектах и программах, предусмотренных настоящим Соглашением, при условии, что они покрывают свои собственные расходы.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Республики Казахстан и Министерство здравоохранения Турецкой Республики являются ответственными за реализацию настоящего Соглашения.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любых споров по толкованию или применению положений настоящего Соглашения Стороны будут разрешать их путем консультаций и переговоров.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уведомления, которым Стороны информируют друг друга по дипломатическим каналам о завершении необходимых внутригосударственных процедур для его вступления в силу.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остается в силе в течение 5 (пять) лет. Настоящее Соглашение автоматически продлевается на последующие периоды в 1 (один) год, если только одна из Сторон не уведомит другую Сторону в письменной форме по дипломатическим каналам о своем намерении прекратить действие настоящего Соглашения за 6 (шесть) месяцев до его истечения. Прекращение действия настоящего Соглашения не повлияет на деятельность и проекты, которые уже начаты или находятся на стадии реализации.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 и дополнения в любое время по письменному согласию Сторон, оформленному отдельными протоколами, которые являются неотъемлемой частью настоящего Соглашения. Изменения и дополнения вступают в силу в соответствии с положениями абзаца первого настоящей статьи.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вступлением в силу настоящего Соглашения прекращает свое действие Соглашение о сотрудничестве между Правительством Республики Казахстан и Правительством Турецкой Республики в области медицины и здравоохранения, подписанное в Алматы 10 сентября 1997 года.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применяются без ущерба для международных обязательств любой Стороны и в соответствии с применимым законодательством обоих государств.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"12" октября 2022 года в двух экземплярах на казахском, турецком и английском языках, причем все тексты имеют одинаковую силу.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расхождений между текстами настоящего Соглашения Стороны обращаются к тексту на английском языке.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Турецкой Республики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