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533a" w14:textId="d235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и Национальным Банком Республики Казахстан и Правительством и Национальным банком Республики Беларусь об организации расчетов в 1994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2023 года № 465.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между Правительством и Национальным Банком Республики Казахстан и Правительством и Национальным банком Республики Беларусь об организации расчетов в 1994 году, совершенное в Алматы 8 февраля 1994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направить Правительству Республики Беларусь уведомление в соответствии с частью третьей статьи 11 Соглашения, указанного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