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b62a" w14:textId="057b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возврата 50 процентов от суммы обязательных пенсионных взносов, перечисленных за счет бюджетных средств до 1 января 2016 года, в пользу военнослужащих (кроме военнослужащих срочной службы), сотрудников специальных государственных и правоохранительных органов, государственной фельдъегерской службы, а также лиц, права которых иметь специальные звания, классные чины и носить форменную одежду упразднены с 1 января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2023 года № 472.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Социального кодекса Республики Казахстан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возврата 50 процентов от суммы обязательных пенсионных взносов, перечисленных за счет бюджетных средств до 1 января 2016 года в пользу военнослужащих (кроме военнослужащих срочной службы), сотрудников специальных государственных и правоохранительных органов, государственной фельдъегерской службы, а также лиц, права которых иметь специальные звания, классные чины и носить форменную одежду упразднены с 1 января 2012 года.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следующие решения Правительства Республики Казахстан: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2015 года № 974 "Об утверждении Правил возврата 50 процентов от суммы обязательных пенсионных взносов, перечисленных за счет бюджетных средств до 1 января 2016 года в пользу военнослужащих (кроме военнослужащих срочной службы), сотрудников специальных государственных и правоохранительных органов, государственной фельдъегерской службы, а также лиц, права которых иметь специальные звания, классные чины и носить форменную одежду упразднены с 1 января 2012 года";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14 апреля 2016 года № 215 "О внесении изменений и дополнений в некоторые решения Правительства Республики Казахстан".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июля 2023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 № 472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возврата 50 процентов от суммы обязательных пенсионных взносов, перечисленных за счет бюджетных средств до 1 января 2016 года в пользу военнослужащих (кроме военнослужащих срочной службы), сотрудников специальных государственных и правоохранительных органов, государственной фельдъегерской службы, а также лиц, права которых иметь специальные звания, классные чины и носить форменную одежду упразднены с 1 января 2012 года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возврата 50 процентов от суммы обязательных пенсионных взносов, перечисленных за счет бюджетных средств до 1 января 2016 года в пользу военнослужащих (кроме военнослужащих срочной службы), сотрудников специальных государственных и правоохранительных органов, государственной фельдъегерской службы, а также лиц, права которых иметь специальные звания, классные чины и носить форменную одежду упразднены с 1 января 2012 года,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Социального кодекса Республики Казахстан и определяют порядок возврата 50 процентов от суммы обязательных пенсионных взносов, перечисленных за счет бюджетных средств до 1 января 2016 года в пользу военнослужащих (кроме военнослужащих срочной службы), сотрудников специальных государственных и правоохранительных органов, государственной фельдъегерской службы, а также лиц, права которых иметь специальные звания, классные чины и носить форменную одежду упразднены с 1 января 2012 года.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единый накопительный пенсионный фонд (далее – ЕНПФ) – юридическое лицо, осуществляющее деятельность по привлечению пенсионных взносов и пенсионным выплатам, а также иные функции, определенные Социальным кодексом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план-график – документ, определяющий мероприятия по списанию ЕНПФ сумм обязательных пенсионных взносов сотрудников (военнослужащих);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(военнослужащий) – вкладчик (получатель) из числа военнослужащих (кроме военнослужащих срочной службы), сотрудников специальных государственных и правоохранительных органов, государственной фельдъегерской службы, лиц, права которых иметь специальные звания, классные чины и носить форменную одежду упразднены с 1 января 2012 года, в пользу которых перечислены обязательные пенсионные взносы в размере 20 % от денежного содержания за счет бюджетных средств на индивидуальные пенсионные счета, открытые в ЕНПФ;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возврат сумм обязательных пенсионных взносов – операция по списанию с индивидуальных пенсионных счетов вкладчиков (получателей), открытых в ЕНПФ, сумм обязательных пенсионных взносов, подлежащих перечислению в республиканский бюджет;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центральный исполнительный орган – уполномоченный государственный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уполномоченные органы – центральные государственные органы, перечислявшие обязательные пенсионные взносы в пользу сотрудников (военнослужащих);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электронное уведомление – электронный документ Государственной корпорации, содержащий информацию о вкладчике (получателе) и сумме обязательных пенсионных взносов вкладчиков (получателей), подлежащей возврату.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27.03.2024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возврата 50 процентов от суммы обязательных пенсионных взносов, перечисленных за счет бюджетных средств до 1 января 2016 года в пользу военнослужащих (кроме военнослужащих срочной службы), сотрудников специальных государственных и правоохранительных органов, государственной фельдъегерской службы, а также лиц, права которых иметь специальные звания, классные чины и носить форменную одежду упразднены с 1 января 2012 года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Уполномоченные органы до 20 января 2016 года через свои ведомства, территориальные подразделения и подведомственные учреждения письменно уведомляют сотрудников (военнослужащих) о возврате 50 процентов от суммы обязательных пенсионных взносов, перечисленных за счет бюджетных средств на индивидуальные пенсионные счета сотрудников (военнослужащих), открытые в ЕНПФ.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Возврат 50 процентов от суммы обязательных пенсионных взносов, перечисленных за счет бюджетных средств до 1 января 2016 года в пользу сотрудников (военнослужащих), осуществляется на основании заявления.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подается в течение 10 рабочих дней со дня получения уведомления с приложением: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 ЕНПФ о перечисленных обязательных пенсионных взносах;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документа, удостоверяющего личность сотрудника (военнослужащего).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подачи заявления через третье лицо в дополнение к документам, указанным в пункте 4 настоящих Правил, третьим лицом представляются: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оригинал нотариально удостоверенной доверенности или ее нотариально засвидетельствованная копия (если доверенность содержит полномочия по представлению интересов получателя одновременно в нескольких организациях);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документа, удостоверяющего личность третьего лица, и оригинал для сверки.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Уполномоченные органы составляют список сотрудников (военнослужащих), подавших заявления, с указанием суммы обязательных пенсионных взносов, подлежащей возврату в республиканский бюджет, по каждому сотруднику (военнослужащему) за период воинской службы, службы в специальных государственных и правоохранительных органах, в период которой перечислялись обязательные пенсионные взносы за счет бюджетных средств.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Уполномоченные органы представляют в Государственную корпорацию списки сотрудников (военнослужащих) в бумажном и электронном видах: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срок до 15 февраля 2016 года – по получателям пенсионных выплат за выслугу лет в неполном объеме;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срок до 1 марта 2016 года – по сотрудникам (военнослужащим), состоящим на службе на 1 января 2016 года, и сотрудникам (военнослужащим), впервые поступившим на службу после 1 января 1998 года и уволенным до 1 января 2016 года, имевшим на дату увольнения условия для назначения пенсионных выплат за выслугу лет в соответствии с законодательством Республики Казахстан, действовавшим до 1 января 2016 года.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осуществления возврата ЕНПФ и Государственная корпорация разрабатывают и подписывают план-график, который согласовывается с центральным исполнительным органом, Национальным Банком Республики Казахстан и соответствующими уполномоченными органами.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плане-графике предусматриваются: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сроки проведения мероприятий по возврату из ЕНПФ сумм обязательных пенсионных взносов сотрудников (военнослужащих) с указанием ответственных лиц из числа работников ЕНПФ, Государственной корпорации и уполномоченных органов;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формат электронного уведомления Государственной корпорации, содержащего информацию, необходимую ЕНПФ для списания сумм с индивидуальных пенсионных счетов сотрудников (военнослужащих) в базе данных автоматизированной информационной системы ЕНПФ;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представления Государственной корпорацией в ЕНПФ списков сотрудников (военнослужащих), а также возврата ЕНПФ в Государственную корпорацию сумм обязательных пенсионных взносов;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формирования и подписания актов возвращенных ЕНПФ сумм обязательных пенсионных взносов, актов невозвращенных ЕНПФ сумм обязательных пенсионных взносов;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электронное (-ые) средство (-а) (канал) обмена информацией между Государственной корпорацией и ЕНПФ в процессе осуществления мероприятий, предусмотренных планом-графиком;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мероприятия, направленные на взаимодействие ЕНПФ с Государственной корпорацией и банком-кастодианом ЕНПФ.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ЕНПФ не позднее пяти рабочих дней с даты согласования плана-графика уведомляет сотрудников (военнослужащих) о датах начала и завершения мероприятий по возврату сумм обязательных пенсионных взносов путем публикации информации на интернет-ресурсе ЕНПФ.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Идентификация сотрудников (военнослужащих) в базе данных автоматизированной информационной системы центрального исполнительного органа производится по полному соответствию реквизитов (индивидуальный идентификационный номер, фамилия, имя, отчество (при его наличии), дата рождения).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период проведения мероприятий, определенных планом-графиком по списку сотрудников (военнослужащих), указанных в пункте 6 настоящих Правил: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ЕНПФ не осуществляет выплату и (или) перевод пенсионных накоплений по договору пенсионного аннуитета вкладчикам (получателям);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ЕНПФ не представляет по запросу Государственной корпорации сведения о сумме пенсионных накоплений за счет обязательных пенсионных взносов на дату приобретения права на пенсионные выплаты, необходимых для расчета гарантий государства получателям пенсионных выплат по сохранности обязательных пенсионных взносов в размере фактически внесенных обязательных пенсионных взносов с учетом уровня инфляции.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корпорация в сроки, определенные планом-графиком, формирует и направляет в ЕНПФ электронные уведомления.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ЕНПФ в сроки, определенные планом-графиком: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базе данных автоматизированной информационной системы списывает с индивидуальных пенсионных счетов сотрудников (военнослужащих) суммы обязательных пенсионных взносов, подлежащие возврату в соответствии с электронными уведомлениями Государственной корпорации;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банку-кастодиану поручение на списание сумм обязательных пенсионных взносов с кастодиального счета ЕНПФ на счет Государственной корпорации.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этом идентификация сотрудников (военнослужащих) в базе данных автоматизированной информационной системы ЕНПФ осуществляется по полному соответствию реквизитов, указанных в электронном уведомлении Государственной корпорации.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Списание с индивидуальных пенсионных счетов сумм обязательных пенсионных взносов осуществляется ЕНПФ на основании электронного уведомления Государственной корпорации из пенсионных накоплений, сформированных на индивидуальных пенсионных счетах сотрудников (военнослужащих), за исключением случаев, определенных в пункте 17 настоящих Правил.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Возврат в республиканский бюджет сумм обязательных пенсионных взносов не производится в случаях: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закрытия индивидуального пенсионного счета сотрудника (военнослужащего);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отсутствия средств на индивидуальном пенсионном счете сотрудника (военнослужащего);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сумма пенсионных накоплений на индивидуальном пенсионном счете сотрудника (военнослужащего) на дату возврата меньше суммы обязательных пенсионных взносов, подлежащей возврату в соответствии с электронными уведомлениями Государственной корпорации;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наличия информации о смерти сотрудника (военнослужащего) в период: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списков сотрудников уполномоченными органами;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электронного уведомления Государственной корпорацией;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списания суммы обязательных пенсионных взносов, подлежащей возврату ЕНПФ;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отсутствия в базе данных автоматизированной информационной системы ЕНПФ индивидуального пенсионного счета сотрудника (военнослужащего).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Получатели пенсионных выплат за выслугу лет в неполном объеме для осуществления перерасчета в соответствии с пунктом 11 статьи 212 Социального кодекса Республики Казахстан в случаях, предусмотренных подпунктами 1) - 3) и 5) пункта 17 настоящих Правил, перечисляют необходимую (недостающую) сумму на индивидуальный пенсионный счет в порядке, определенном внутренним документом ЕНПФ.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указанных сумм ЕНПФ осуществляет их зачисление на индивидуальные пенсионные счета сотрудников (военнослужащих).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последующем возврат осуществляется на основании заявления в порядке, предусмотренном пунктом 4 настоящих Правил.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подается через ведомства, территориальные подразделения и учреждения в уполномоченный орган в течение месяца со дня зачисления суммы на индивидуальный пенсионный счет.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Возврат ЕНПФ сумм обязательных пенсионных взносов производится электронными платежными поручениями на банковский счет Государственной корпорации в течение трех рабочих дней с даты получения электронного уведомления.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Государственная корпорация в течение трех рабочих дней со дня поступления от ЕНПФ сумм обязательных пенсионных взносов производит их перечисление электронными платежными поручениями в республиканский бюджет с соблюдением норм банковского и бюджетного законодательства Республики Казахстан.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осуществления мероприятий, предусмотренных планом-графиком, Государственной корпорацией составляется акт возвращенных ЕНПФ сумм обязательных пенсионных взносов, который содержит: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номере и дате электронных уведомлений Государственной корпорации;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номере и дате электронных платежных поручений по возвращенным ЕНПФ суммам обязательных пенсионных взносов;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номере и дате электронных платежных поручений по перечислению Государственной корпорацией сумм обязательных пенсионных взносов в республиканский бюджет;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список сотрудников (военнослужащих) с указанием возвращенных ЕНПФ сумм обязательных пенсионных взносов.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осуществления мероприятий, предусмотренных планом-графиком, ЕНПФ составляет акт невозвращенных сумм обязательных пенсионных взносов, который содержит: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номере и дате электронных уведомлений Государственной корпорации;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сотрудников (военнослужащих), указанных в электронном уведомлении Государственной корпорации, по которым ЕНПФ не осуществил возврат сумм обязательных пенсионных взносов, с указанием соответствующих причин.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Акты возвращенных и невозвращенных ЕНПФ сумм обязательных пенсионных взносов подписываются ЕНПФ, Государственной корпорацией, соответствующими уполномоченными органами, заверяются печатями указанных организаций.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 завершении мероприятий, предусмотренных планом-графиком, ЕНПФ представляет соответствующим уполномоченным органам справку-подтверждение о списании с индивидуального пенсионного счета суммы обязательных пенсионных взносов, перечисленных за счет бюджетных средств до 1 января 2016 года в пользу военнослужащих (кроме военнослужащих срочной службы), сотрудников специальных государственных и правоохранительных органов, государственной фельдъегерской службы, а также лиц, права которых иметь специальные звания, классные чины и носить форменную одежду упразднены с 1 января 2012 года, (далее – справка-подтверждение) в электронном формате, заверенную электронной цифровой подписью,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Возврат 50 процентов от суммы обязательных пенсионных взносов, перечисленных за счет бюджетных средств до 1 января 2016 года в пользу сотрудников (военнослужащих), повторно зачисленных на службу, восстановленных на службу по решению суда, уволенных со службы, которые в последующем приобрели право на назначение пенсионных выплат за выслугу лет, либо которым изменено основание увольнения, дающее право на назначение пенсионных выплат за выслугу лет на основании судебных решений, а также по решению суда, дающему право на возврат 50 процентов от суммы обязательных пенсионных взносов, а также лиц, проходивших службу в особом порядке для выполнения специальных оперативных заданий, и штатных негласных сотрудников осуществляется на основании заявления в порядке, предусмотренном пунктом 4 настоящих Правил.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(военнослужащие), не подавшие заявления в сроки, предусмотренные пунктами 4 и 7 настоящих Правил, вправе самостоятельно подать его через ведомства, территориальные подразделения и учреждения в уполномоченный орган.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составляет список сотрудников (военнослужащих), подавших заявления о возврате сумм, с указанием суммы обязательных пенсионных взносов, подлежащей возврату в республиканский бюджет, в соответствии с пунктом 6 настоящих Правил и представляет его в Государственную корпорацию.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Государственная корпорация в течение пяти рабочих дней со дня получения списка осуществляет процедуру идентификации сотрудников (военнослужащих), указанных в пункте 25 настоящих Правил, в базах автоматизированной информационной системы центрального исполнительного органа и ЕНПФ в соответствии с пунктами 11 и 15 настоящих Правил.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Формирование Государственной корпорацией электронных уведомлений и направление их в ЕНПФ, списание ЕНПФ с индивидуальных пенсионных счетов сумм обязательных пенсионных взносов, их возврат в Государственную корпорацию и последующее перечисление в республиканский бюджет осуществляются в соответствии с пунктами 13, 16, 17, 18 и 19 настоящих Правил.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ЕНПФ представляет сотрудникам (военнослужащим), указанным в пункте 25 настоящих Правил, справку-подтверждение в электронном формате или на бумажном носителе при их личном обращении.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возврата 50 процентов от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взносов, перечисленных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средств до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в 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срочной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службы),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фельдъегерской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службы, а также лиц,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иметь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звания, классные чины и носить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форменную одежду упразднены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2012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 " 20___ года №</w:t>
      </w:r>
    </w:p>
    <w:bookmarkEnd w:id="81"/>
    <w:bookmarkStart w:name="z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Справка-подтверждение о списании с индивидуального пенсионного счета 50 процентов от суммы обязательных пенсионных взносов, перечисленных за счет бюджетных средств до 1 января 2016 года в пользу военнослужащих (кроме военнослужащих срочной службы), сотрудников специальных государственных и правоохранительных органов, государственной фельдъегерской службы, а также лиц, права которых иметь специальные звания, классные чины и носить форменную одежду упразднены с 1 января 2012 года, а также лиц, медицинские должности которых сокращены в органах внутренних дел Республики Казахстан с 1 июля 2022 года и 1 января 2023 года, имевших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</w:t>
      </w:r>
    </w:p>
    <w:bookmarkEnd w:id="82"/>
    <w:p>
      <w:pPr>
        <w:spacing w:after="0"/>
        <w:ind w:left="0"/>
        <w:jc w:val="both"/>
      </w:pPr>
      <w:bookmarkStart w:name="z92" w:id="83"/>
      <w:r>
        <w:rPr>
          <w:rFonts w:ascii="Times New Roman"/>
          <w:b w:val="false"/>
          <w:i w:val="false"/>
          <w:color w:val="000000"/>
          <w:sz w:val="28"/>
        </w:rPr>
        <w:t>
      Единый накопительный пенсионный фонд подтверждает, что с индивидуального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пенсионного счета №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произведено списание 50 процентов от суммы обязательных пенсионных взносов,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перечисленных за счет бюджетных средств до 1 января 2016 года,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(сумма прописью)</w:t>
      </w:r>
    </w:p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цифровая подпись руководителя ЕНПФ.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