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76c18" w14:textId="1776c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совершенствования и расширения сферы административной юстиции"</w:t>
      </w:r>
    </w:p>
    <w:p>
      <w:pPr>
        <w:spacing w:after="0"/>
        <w:ind w:left="0"/>
        <w:jc w:val="both"/>
      </w:pPr>
      <w:r>
        <w:rPr>
          <w:rFonts w:ascii="Times New Roman"/>
          <w:b w:val="false"/>
          <w:i w:val="false"/>
          <w:color w:val="000000"/>
          <w:sz w:val="28"/>
        </w:rPr>
        <w:t>Постановление Правительства Республики Казахстан от 27 июня 2023 года № 497.</w:t>
      </w:r>
    </w:p>
    <w:p>
      <w:pPr>
        <w:spacing w:after="0"/>
        <w:ind w:left="0"/>
        <w:jc w:val="left"/>
      </w:pPr>
    </w:p>
    <w:bookmarkStart w:name="z3" w:id="0"/>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ПОСТАНОВЛЯЕТ</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внести на рассмотрение Мажилиса Парламента Республики Казахстан </w:t>
      </w:r>
      <w:r>
        <w:rPr>
          <w:rFonts w:ascii="Times New Roman"/>
          <w:b w:val="false"/>
          <w:i w:val="false"/>
          <w:color w:val="000000"/>
          <w:sz w:val="28"/>
        </w:rPr>
        <w:t>проект</w:t>
      </w:r>
      <w:r>
        <w:rPr>
          <w:rFonts w:ascii="Times New Roman"/>
          <w:b w:val="false"/>
          <w:i w:val="false"/>
          <w:color w:val="000000"/>
          <w:sz w:val="28"/>
        </w:rPr>
        <w:t xml:space="preserve"> Закона Республики Казахстан "О внесении изменений и дополнений в некоторые законодательные акты Республики Казахстан по вопросам совершенствования и расширения сферы административной юстиции".</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П</w:t>
            </w:r>
            <w:r>
              <w:rPr>
                <w:rFonts w:ascii="Times New Roman"/>
                <w:b w:val="false"/>
                <w:i/>
                <w:color w:val="000000"/>
                <w:sz w:val="20"/>
              </w:rPr>
              <w:t>роект</w:t>
            </w:r>
            <w:r>
              <w:rPr>
                <w:rFonts w:ascii="Times New Roman"/>
                <w:b w:val="false"/>
                <w:i w:val="false"/>
                <w:color w:val="000000"/>
                <w:sz w:val="20"/>
              </w:rPr>
              <w:t xml:space="preserve"> </w:t>
            </w:r>
          </w:p>
        </w:tc>
      </w:tr>
    </w:tbl>
    <w:bookmarkStart w:name="z7" w:id="1"/>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w:t>
      </w:r>
    </w:p>
    <w:bookmarkEnd w:id="1"/>
    <w:bookmarkStart w:name="z8" w:id="2"/>
    <w:p>
      <w:pPr>
        <w:spacing w:after="0"/>
        <w:ind w:left="0"/>
        <w:jc w:val="left"/>
      </w:pPr>
      <w:r>
        <w:rPr>
          <w:rFonts w:ascii="Times New Roman"/>
          <w:b/>
          <w:i w:val="false"/>
          <w:color w:val="000000"/>
        </w:rPr>
        <w:t xml:space="preserve"> О внесении изменений и дополнений в некоторые законодательные акты Республики Казахстан по вопросам совершенствования и расширения сферы административной юстиции </w:t>
      </w:r>
    </w:p>
    <w:bookmarkEnd w:id="2"/>
    <w:bookmarkStart w:name="z9" w:id="3"/>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31 октября 2015 года:</w:t>
      </w:r>
    </w:p>
    <w:bookmarkStart w:name="z11" w:id="4"/>
    <w:p>
      <w:pPr>
        <w:spacing w:after="0"/>
        <w:ind w:left="0"/>
        <w:jc w:val="both"/>
      </w:pPr>
      <w:r>
        <w:rPr>
          <w:rFonts w:ascii="Times New Roman"/>
          <w:b w:val="false"/>
          <w:i w:val="false"/>
          <w:color w:val="000000"/>
          <w:sz w:val="28"/>
        </w:rPr>
        <w:t>
      1) часть третью статьи 23 исключить;</w:t>
      </w:r>
    </w:p>
    <w:bookmarkEnd w:id="4"/>
    <w:bookmarkStart w:name="z12" w:id="5"/>
    <w:p>
      <w:pPr>
        <w:spacing w:after="0"/>
        <w:ind w:left="0"/>
        <w:jc w:val="both"/>
      </w:pPr>
      <w:r>
        <w:rPr>
          <w:rFonts w:ascii="Times New Roman"/>
          <w:b w:val="false"/>
          <w:i w:val="false"/>
          <w:color w:val="000000"/>
          <w:sz w:val="28"/>
        </w:rPr>
        <w:t>
      2) в абзаце втором части первой статьи 183 слова "особого искового и" исключить;</w:t>
      </w:r>
    </w:p>
    <w:bookmarkEnd w:id="5"/>
    <w:bookmarkStart w:name="z13" w:id="6"/>
    <w:p>
      <w:pPr>
        <w:spacing w:after="0"/>
        <w:ind w:left="0"/>
        <w:jc w:val="both"/>
      </w:pPr>
      <w:r>
        <w:rPr>
          <w:rFonts w:ascii="Times New Roman"/>
          <w:b w:val="false"/>
          <w:i w:val="false"/>
          <w:color w:val="000000"/>
          <w:sz w:val="28"/>
        </w:rPr>
        <w:t>
      3) статью 228 исключить;</w:t>
      </w:r>
    </w:p>
    <w:bookmarkEnd w:id="6"/>
    <w:bookmarkStart w:name="z14" w:id="7"/>
    <w:p>
      <w:pPr>
        <w:spacing w:after="0"/>
        <w:ind w:left="0"/>
        <w:jc w:val="both"/>
      </w:pPr>
      <w:r>
        <w:rPr>
          <w:rFonts w:ascii="Times New Roman"/>
          <w:b w:val="false"/>
          <w:i w:val="false"/>
          <w:color w:val="000000"/>
          <w:sz w:val="28"/>
        </w:rPr>
        <w:t xml:space="preserve">
      4) главу 30 исключить; </w:t>
      </w:r>
    </w:p>
    <w:bookmarkEnd w:id="7"/>
    <w:bookmarkStart w:name="z15" w:id="8"/>
    <w:p>
      <w:pPr>
        <w:spacing w:after="0"/>
        <w:ind w:left="0"/>
        <w:jc w:val="both"/>
      </w:pPr>
      <w:r>
        <w:rPr>
          <w:rFonts w:ascii="Times New Roman"/>
          <w:b w:val="false"/>
          <w:i w:val="false"/>
          <w:color w:val="000000"/>
          <w:sz w:val="28"/>
        </w:rPr>
        <w:t xml:space="preserve">
      5) подпункт 13) части первой статьи 302 исключить; </w:t>
      </w:r>
    </w:p>
    <w:bookmarkEnd w:id="8"/>
    <w:bookmarkStart w:name="z16" w:id="9"/>
    <w:p>
      <w:pPr>
        <w:spacing w:after="0"/>
        <w:ind w:left="0"/>
        <w:jc w:val="both"/>
      </w:pPr>
      <w:r>
        <w:rPr>
          <w:rFonts w:ascii="Times New Roman"/>
          <w:b w:val="false"/>
          <w:i w:val="false"/>
          <w:color w:val="000000"/>
          <w:sz w:val="28"/>
        </w:rPr>
        <w:t>
      6) главу 44 исключить;</w:t>
      </w:r>
    </w:p>
    <w:bookmarkEnd w:id="9"/>
    <w:bookmarkStart w:name="z17" w:id="10"/>
    <w:p>
      <w:pPr>
        <w:spacing w:after="0"/>
        <w:ind w:left="0"/>
        <w:jc w:val="both"/>
      </w:pPr>
      <w:r>
        <w:rPr>
          <w:rFonts w:ascii="Times New Roman"/>
          <w:b w:val="false"/>
          <w:i w:val="false"/>
          <w:color w:val="000000"/>
          <w:sz w:val="28"/>
        </w:rPr>
        <w:t xml:space="preserve">
      7) подпункт 4) части первой статьи 467 исключить.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Административный процедурно-процессуальный кодекс</w:t>
      </w:r>
      <w:r>
        <w:rPr>
          <w:rFonts w:ascii="Times New Roman"/>
          <w:b w:val="false"/>
          <w:i w:val="false"/>
          <w:color w:val="000000"/>
          <w:sz w:val="28"/>
        </w:rPr>
        <w:t xml:space="preserve"> Республики Казахстан от 29 июня 2020 года: </w:t>
      </w:r>
    </w:p>
    <w:bookmarkStart w:name="z19" w:id="11"/>
    <w:p>
      <w:pPr>
        <w:spacing w:after="0"/>
        <w:ind w:left="0"/>
        <w:jc w:val="both"/>
      </w:pPr>
      <w:r>
        <w:rPr>
          <w:rFonts w:ascii="Times New Roman"/>
          <w:b w:val="false"/>
          <w:i w:val="false"/>
          <w:color w:val="000000"/>
          <w:sz w:val="28"/>
        </w:rPr>
        <w:t>
      1) в части первой статьи 4:</w:t>
      </w:r>
    </w:p>
    <w:bookmarkEnd w:id="11"/>
    <w:bookmarkStart w:name="z20" w:id="12"/>
    <w:p>
      <w:pPr>
        <w:spacing w:after="0"/>
        <w:ind w:left="0"/>
        <w:jc w:val="both"/>
      </w:pPr>
      <w:r>
        <w:rPr>
          <w:rFonts w:ascii="Times New Roman"/>
          <w:b w:val="false"/>
          <w:i w:val="false"/>
          <w:color w:val="000000"/>
          <w:sz w:val="28"/>
        </w:rPr>
        <w:t>
      в подпункте 4) слова "индивидуально определенного круга лиц" заменить словами "определяемых лиц";</w:t>
      </w:r>
    </w:p>
    <w:bookmarkEnd w:id="12"/>
    <w:bookmarkStart w:name="z21" w:id="13"/>
    <w:p>
      <w:pPr>
        <w:spacing w:after="0"/>
        <w:ind w:left="0"/>
        <w:jc w:val="both"/>
      </w:pPr>
      <w:r>
        <w:rPr>
          <w:rFonts w:ascii="Times New Roman"/>
          <w:b w:val="false"/>
          <w:i w:val="false"/>
          <w:color w:val="000000"/>
          <w:sz w:val="28"/>
        </w:rPr>
        <w:t>
      подпункт 8) после слова "– деятельность" дополнить словом "уполномоченного";</w:t>
      </w:r>
    </w:p>
    <w:bookmarkEnd w:id="13"/>
    <w:bookmarkStart w:name="z22" w:id="14"/>
    <w:p>
      <w:pPr>
        <w:spacing w:after="0"/>
        <w:ind w:left="0"/>
        <w:jc w:val="both"/>
      </w:pPr>
      <w:r>
        <w:rPr>
          <w:rFonts w:ascii="Times New Roman"/>
          <w:b w:val="false"/>
          <w:i w:val="false"/>
          <w:color w:val="000000"/>
          <w:sz w:val="28"/>
        </w:rPr>
        <w:t>
      2) часть третью статьи 9 изложить в следующей редакции:</w:t>
      </w:r>
    </w:p>
    <w:bookmarkEnd w:id="14"/>
    <w:bookmarkStart w:name="z23" w:id="15"/>
    <w:p>
      <w:pPr>
        <w:spacing w:after="0"/>
        <w:ind w:left="0"/>
        <w:jc w:val="both"/>
      </w:pPr>
      <w:r>
        <w:rPr>
          <w:rFonts w:ascii="Times New Roman"/>
          <w:b w:val="false"/>
          <w:i w:val="false"/>
          <w:color w:val="000000"/>
          <w:sz w:val="28"/>
        </w:rPr>
        <w:t xml:space="preserve">
      "3. Обращение в суд может быть подано после соблюдения досудебного порядка урегулирования спора, если иное не предусмотрено законом."; </w:t>
      </w:r>
    </w:p>
    <w:bookmarkEnd w:id="15"/>
    <w:bookmarkStart w:name="z24" w:id="16"/>
    <w:p>
      <w:pPr>
        <w:spacing w:after="0"/>
        <w:ind w:left="0"/>
        <w:jc w:val="both"/>
      </w:pPr>
      <w:r>
        <w:rPr>
          <w:rFonts w:ascii="Times New Roman"/>
          <w:b w:val="false"/>
          <w:i w:val="false"/>
          <w:color w:val="000000"/>
          <w:sz w:val="28"/>
        </w:rPr>
        <w:t>
      3) статью 17 изложить в следующей редакции:</w:t>
      </w:r>
    </w:p>
    <w:bookmarkEnd w:id="16"/>
    <w:bookmarkStart w:name="z25" w:id="17"/>
    <w:p>
      <w:pPr>
        <w:spacing w:after="0"/>
        <w:ind w:left="0"/>
        <w:jc w:val="both"/>
      </w:pPr>
      <w:r>
        <w:rPr>
          <w:rFonts w:ascii="Times New Roman"/>
          <w:b w:val="false"/>
          <w:i w:val="false"/>
          <w:color w:val="000000"/>
          <w:sz w:val="28"/>
        </w:rPr>
        <w:t>
      "Статья 17. Разумный срок административных процедур и административного судопроизводства</w:t>
      </w:r>
    </w:p>
    <w:bookmarkEnd w:id="17"/>
    <w:bookmarkStart w:name="z26" w:id="18"/>
    <w:p>
      <w:pPr>
        <w:spacing w:after="0"/>
        <w:ind w:left="0"/>
        <w:jc w:val="both"/>
      </w:pPr>
      <w:r>
        <w:rPr>
          <w:rFonts w:ascii="Times New Roman"/>
          <w:b w:val="false"/>
          <w:i w:val="false"/>
          <w:color w:val="000000"/>
          <w:sz w:val="28"/>
        </w:rPr>
        <w:t>
      1. Разумный срок применяется в административном судопроизводстве, включая производство отдельных процессуальных действий, а также при проведении административных процедур.</w:t>
      </w:r>
    </w:p>
    <w:bookmarkEnd w:id="18"/>
    <w:bookmarkStart w:name="z27" w:id="19"/>
    <w:p>
      <w:pPr>
        <w:spacing w:after="0"/>
        <w:ind w:left="0"/>
        <w:jc w:val="both"/>
      </w:pPr>
      <w:r>
        <w:rPr>
          <w:rFonts w:ascii="Times New Roman"/>
          <w:b w:val="false"/>
          <w:i w:val="false"/>
          <w:color w:val="000000"/>
          <w:sz w:val="28"/>
        </w:rPr>
        <w:t xml:space="preserve">
      2. При определении разумного срока учитываются такие обстоятельства, как правовая и фактическая сложность административного дела, поведение участников административного дела, выражающееся в степени использования прав и выполнения обязанностей, достаточность и эффективность действий административного органа, должностного лица, суда, осуществляемые в целях оперативного рассмотрения административного дела. </w:t>
      </w:r>
    </w:p>
    <w:bookmarkEnd w:id="19"/>
    <w:bookmarkStart w:name="z28" w:id="20"/>
    <w:p>
      <w:pPr>
        <w:spacing w:after="0"/>
        <w:ind w:left="0"/>
        <w:jc w:val="both"/>
      </w:pPr>
      <w:r>
        <w:rPr>
          <w:rFonts w:ascii="Times New Roman"/>
          <w:b w:val="false"/>
          <w:i w:val="false"/>
          <w:color w:val="000000"/>
          <w:sz w:val="28"/>
        </w:rPr>
        <w:t>
      3. Рассмотрение и разрешение обращений, отдельных категорий административных дел осуществляются в сроки, установленные настоящим Кодексом.";</w:t>
      </w:r>
    </w:p>
    <w:bookmarkEnd w:id="20"/>
    <w:bookmarkStart w:name="z29" w:id="21"/>
    <w:p>
      <w:pPr>
        <w:spacing w:after="0"/>
        <w:ind w:left="0"/>
        <w:jc w:val="both"/>
      </w:pPr>
      <w:r>
        <w:rPr>
          <w:rFonts w:ascii="Times New Roman"/>
          <w:b w:val="false"/>
          <w:i w:val="false"/>
          <w:color w:val="000000"/>
          <w:sz w:val="28"/>
        </w:rPr>
        <w:t>
      4) в подпункте 7) части второй статьи 22 слова "в ходе обжалования" исключить;</w:t>
      </w:r>
    </w:p>
    <w:bookmarkEnd w:id="21"/>
    <w:bookmarkStart w:name="z30" w:id="22"/>
    <w:p>
      <w:pPr>
        <w:spacing w:after="0"/>
        <w:ind w:left="0"/>
        <w:jc w:val="both"/>
      </w:pPr>
      <w:r>
        <w:rPr>
          <w:rFonts w:ascii="Times New Roman"/>
          <w:b w:val="false"/>
          <w:i w:val="false"/>
          <w:color w:val="000000"/>
          <w:sz w:val="28"/>
        </w:rPr>
        <w:t xml:space="preserve">
      5) в части второй статьи 62 слова "с момента приема" заменить словами "со дня регистрации"; </w:t>
      </w:r>
    </w:p>
    <w:bookmarkEnd w:id="22"/>
    <w:bookmarkStart w:name="z31" w:id="23"/>
    <w:p>
      <w:pPr>
        <w:spacing w:after="0"/>
        <w:ind w:left="0"/>
        <w:jc w:val="both"/>
      </w:pPr>
      <w:r>
        <w:rPr>
          <w:rFonts w:ascii="Times New Roman"/>
          <w:b w:val="false"/>
          <w:i w:val="false"/>
          <w:color w:val="000000"/>
          <w:sz w:val="28"/>
        </w:rPr>
        <w:t xml:space="preserve">
      6) подпункт 5) части второй статьи 63 после слова "представителя" дополнить словами "либо электронная цифровая подпись"; </w:t>
      </w:r>
    </w:p>
    <w:bookmarkEnd w:id="23"/>
    <w:bookmarkStart w:name="z32" w:id="24"/>
    <w:p>
      <w:pPr>
        <w:spacing w:after="0"/>
        <w:ind w:left="0"/>
        <w:jc w:val="both"/>
      </w:pPr>
      <w:r>
        <w:rPr>
          <w:rFonts w:ascii="Times New Roman"/>
          <w:b w:val="false"/>
          <w:i w:val="false"/>
          <w:color w:val="000000"/>
          <w:sz w:val="28"/>
        </w:rPr>
        <w:t xml:space="preserve">
      7) части вторую, третью и седьмую статьи 64 изложить в следующей редакции: </w:t>
      </w:r>
    </w:p>
    <w:bookmarkEnd w:id="24"/>
    <w:bookmarkStart w:name="z33" w:id="25"/>
    <w:p>
      <w:pPr>
        <w:spacing w:after="0"/>
        <w:ind w:left="0"/>
        <w:jc w:val="both"/>
      </w:pPr>
      <w:r>
        <w:rPr>
          <w:rFonts w:ascii="Times New Roman"/>
          <w:b w:val="false"/>
          <w:i w:val="false"/>
          <w:color w:val="000000"/>
          <w:sz w:val="28"/>
        </w:rPr>
        <w:t>
      "2. В случае подачи обращения в административный орган заявителю выдается талон, содержащий уникальный номер, с указанием даты и времени, фамилии и инициалов, должности лица, принявшего обращение.</w:t>
      </w:r>
    </w:p>
    <w:bookmarkEnd w:id="25"/>
    <w:bookmarkStart w:name="z34" w:id="26"/>
    <w:p>
      <w:pPr>
        <w:spacing w:after="0"/>
        <w:ind w:left="0"/>
        <w:jc w:val="both"/>
      </w:pPr>
      <w:r>
        <w:rPr>
          <w:rFonts w:ascii="Times New Roman"/>
          <w:b w:val="false"/>
          <w:i w:val="false"/>
          <w:color w:val="000000"/>
          <w:sz w:val="28"/>
        </w:rPr>
        <w:t>
      В случае подачи обращения государственному юридическому лицу заявителю выдается документ, подтверждающий прием обращения.</w:t>
      </w:r>
    </w:p>
    <w:bookmarkEnd w:id="26"/>
    <w:bookmarkStart w:name="z35" w:id="27"/>
    <w:p>
      <w:pPr>
        <w:spacing w:after="0"/>
        <w:ind w:left="0"/>
        <w:jc w:val="both"/>
      </w:pPr>
      <w:r>
        <w:rPr>
          <w:rFonts w:ascii="Times New Roman"/>
          <w:b w:val="false"/>
          <w:i w:val="false"/>
          <w:color w:val="000000"/>
          <w:sz w:val="28"/>
        </w:rPr>
        <w:t>
      3. Обращение регистрируется в день его приема.</w:t>
      </w:r>
    </w:p>
    <w:bookmarkEnd w:id="27"/>
    <w:bookmarkStart w:name="z36" w:id="28"/>
    <w:p>
      <w:pPr>
        <w:spacing w:after="0"/>
        <w:ind w:left="0"/>
        <w:jc w:val="both"/>
      </w:pPr>
      <w:r>
        <w:rPr>
          <w:rFonts w:ascii="Times New Roman"/>
          <w:b w:val="false"/>
          <w:i w:val="false"/>
          <w:color w:val="000000"/>
          <w:sz w:val="28"/>
        </w:rPr>
        <w:t>
      Если обращение поступило в нерабочий день, то оно регистрируется в ближайший следующий за ним рабочий день.";</w:t>
      </w:r>
    </w:p>
    <w:bookmarkEnd w:id="28"/>
    <w:bookmarkStart w:name="z37" w:id="29"/>
    <w:p>
      <w:pPr>
        <w:spacing w:after="0"/>
        <w:ind w:left="0"/>
        <w:jc w:val="both"/>
      </w:pPr>
      <w:r>
        <w:rPr>
          <w:rFonts w:ascii="Times New Roman"/>
          <w:b w:val="false"/>
          <w:i w:val="false"/>
          <w:color w:val="000000"/>
          <w:sz w:val="28"/>
        </w:rPr>
        <w:t>
      "7. Административный орган, должностное лицо возвращают обращение, если заявитель не привел его в соответствие с требованиями законодательства Республики Казахстан в срок, установленный административным органом, должностным лицом.</w:t>
      </w:r>
    </w:p>
    <w:bookmarkEnd w:id="29"/>
    <w:bookmarkStart w:name="z38" w:id="30"/>
    <w:p>
      <w:pPr>
        <w:spacing w:after="0"/>
        <w:ind w:left="0"/>
        <w:jc w:val="both"/>
      </w:pPr>
      <w:r>
        <w:rPr>
          <w:rFonts w:ascii="Times New Roman"/>
          <w:b w:val="false"/>
          <w:i w:val="false"/>
          <w:color w:val="000000"/>
          <w:sz w:val="28"/>
        </w:rPr>
        <w:t xml:space="preserve">
      В случае, если в заявлении содержится ненормативная лексика, административный орган, должностное лицо могут возвратить заявление с предупреждением участника административной процедуры, направившего заявление, о недопустимости злоупотребления правом и установленной законами Республики Казахстан ответственности за такие выражения."; </w:t>
      </w:r>
    </w:p>
    <w:bookmarkEnd w:id="30"/>
    <w:bookmarkStart w:name="z39" w:id="31"/>
    <w:p>
      <w:pPr>
        <w:spacing w:after="0"/>
        <w:ind w:left="0"/>
        <w:jc w:val="both"/>
      </w:pPr>
      <w:r>
        <w:rPr>
          <w:rFonts w:ascii="Times New Roman"/>
          <w:b w:val="false"/>
          <w:i w:val="false"/>
          <w:color w:val="000000"/>
          <w:sz w:val="28"/>
        </w:rPr>
        <w:t>
      8) статью 67 дополнить частью одиннадцатой следующего содержания:</w:t>
      </w:r>
    </w:p>
    <w:bookmarkEnd w:id="31"/>
    <w:bookmarkStart w:name="z40" w:id="32"/>
    <w:p>
      <w:pPr>
        <w:spacing w:after="0"/>
        <w:ind w:left="0"/>
        <w:jc w:val="both"/>
      </w:pPr>
      <w:r>
        <w:rPr>
          <w:rFonts w:ascii="Times New Roman"/>
          <w:b w:val="false"/>
          <w:i w:val="false"/>
          <w:color w:val="000000"/>
          <w:sz w:val="28"/>
        </w:rPr>
        <w:t>
      "11. Административный орган, должностное лицо обязаны уведомить участника административной процедуры о принятом решении в течение двух рабочих дней со дня его принятия.";</w:t>
      </w:r>
    </w:p>
    <w:bookmarkEnd w:id="32"/>
    <w:bookmarkStart w:name="z41" w:id="33"/>
    <w:p>
      <w:pPr>
        <w:spacing w:after="0"/>
        <w:ind w:left="0"/>
        <w:jc w:val="both"/>
      </w:pPr>
      <w:r>
        <w:rPr>
          <w:rFonts w:ascii="Times New Roman"/>
          <w:b w:val="false"/>
          <w:i w:val="false"/>
          <w:color w:val="000000"/>
          <w:sz w:val="28"/>
        </w:rPr>
        <w:t>
      9) абзац второй части третьей статьи 69 изложить в следующей редакции:</w:t>
      </w:r>
    </w:p>
    <w:bookmarkEnd w:id="33"/>
    <w:bookmarkStart w:name="z42" w:id="34"/>
    <w:p>
      <w:pPr>
        <w:spacing w:after="0"/>
        <w:ind w:left="0"/>
        <w:jc w:val="both"/>
      </w:pPr>
      <w:r>
        <w:rPr>
          <w:rFonts w:ascii="Times New Roman"/>
          <w:b w:val="false"/>
          <w:i w:val="false"/>
          <w:color w:val="000000"/>
          <w:sz w:val="28"/>
        </w:rPr>
        <w:t>
      "Не подлежат учету предложения, содержащие рекламу, обращения, поступившие по вопросам оказания государственных услуг, за исключением обращений, предусмотренных подпунктом 3) пункта 1 статьи 4 Закона Республики Казахстан "О государственных услугах", обращения, поступившие в соответствии с Законом Республики Казахстан "О валютном регулировании и валютном контроле", по вопросам осуществления учетной регистрации валютных договоров, уведомления о счетах в иностранных банках и учетной регистрации таких счетов.";</w:t>
      </w:r>
    </w:p>
    <w:bookmarkEnd w:id="34"/>
    <w:bookmarkStart w:name="z43" w:id="35"/>
    <w:p>
      <w:pPr>
        <w:spacing w:after="0"/>
        <w:ind w:left="0"/>
        <w:jc w:val="both"/>
      </w:pPr>
      <w:r>
        <w:rPr>
          <w:rFonts w:ascii="Times New Roman"/>
          <w:b w:val="false"/>
          <w:i w:val="false"/>
          <w:color w:val="000000"/>
          <w:sz w:val="28"/>
        </w:rPr>
        <w:t>
      10) в статье 73:</w:t>
      </w:r>
    </w:p>
    <w:bookmarkEnd w:id="35"/>
    <w:bookmarkStart w:name="z44" w:id="36"/>
    <w:p>
      <w:pPr>
        <w:spacing w:after="0"/>
        <w:ind w:left="0"/>
        <w:jc w:val="both"/>
      </w:pPr>
      <w:r>
        <w:rPr>
          <w:rFonts w:ascii="Times New Roman"/>
          <w:b w:val="false"/>
          <w:i w:val="false"/>
          <w:color w:val="000000"/>
          <w:sz w:val="28"/>
        </w:rPr>
        <w:t>
      абзац второй части первой после слова "осуществляться" дополнить словами "в письменной или устной (устное слушание) формах";</w:t>
      </w:r>
    </w:p>
    <w:bookmarkEnd w:id="36"/>
    <w:bookmarkStart w:name="z45" w:id="37"/>
    <w:p>
      <w:pPr>
        <w:spacing w:after="0"/>
        <w:ind w:left="0"/>
        <w:jc w:val="both"/>
      </w:pPr>
      <w:r>
        <w:rPr>
          <w:rFonts w:ascii="Times New Roman"/>
          <w:b w:val="false"/>
          <w:i w:val="false"/>
          <w:color w:val="000000"/>
          <w:sz w:val="28"/>
        </w:rPr>
        <w:t>
      в части второй:</w:t>
      </w:r>
    </w:p>
    <w:bookmarkEnd w:id="37"/>
    <w:bookmarkStart w:name="z46" w:id="38"/>
    <w:p>
      <w:pPr>
        <w:spacing w:after="0"/>
        <w:ind w:left="0"/>
        <w:jc w:val="both"/>
      </w:pPr>
      <w:r>
        <w:rPr>
          <w:rFonts w:ascii="Times New Roman"/>
          <w:b w:val="false"/>
          <w:i w:val="false"/>
          <w:color w:val="000000"/>
          <w:sz w:val="28"/>
        </w:rPr>
        <w:t>
      в подпункте 3) слова "менее чем трехдневный срок для осуществления административной процедуры" заменить словами "срок для осуществления административной процедуры менее чем пять рабочих дней";</w:t>
      </w:r>
    </w:p>
    <w:bookmarkEnd w:id="38"/>
    <w:bookmarkStart w:name="z47" w:id="39"/>
    <w:p>
      <w:pPr>
        <w:spacing w:after="0"/>
        <w:ind w:left="0"/>
        <w:jc w:val="both"/>
      </w:pPr>
      <w:r>
        <w:rPr>
          <w:rFonts w:ascii="Times New Roman"/>
          <w:b w:val="false"/>
          <w:i w:val="false"/>
          <w:color w:val="000000"/>
          <w:sz w:val="28"/>
        </w:rPr>
        <w:t>
      дополнить подпунктом 8) следующего содержания:</w:t>
      </w:r>
    </w:p>
    <w:bookmarkEnd w:id="39"/>
    <w:bookmarkStart w:name="z48" w:id="40"/>
    <w:p>
      <w:pPr>
        <w:spacing w:after="0"/>
        <w:ind w:left="0"/>
        <w:jc w:val="both"/>
      </w:pPr>
      <w:r>
        <w:rPr>
          <w:rFonts w:ascii="Times New Roman"/>
          <w:b w:val="false"/>
          <w:i w:val="false"/>
          <w:color w:val="000000"/>
          <w:sz w:val="28"/>
        </w:rPr>
        <w:t>
      "8) имеется вступивший в законную силу судебный акт, вынесенный в отношении участника административной процедуры, о запрещении деятельности или отдельных видов деятельности, требующих получения определенной государственной услуги, или на основании которого участник административной процедуры лишен специального права, связанного с получением государственной услуги.";</w:t>
      </w:r>
    </w:p>
    <w:bookmarkEnd w:id="40"/>
    <w:bookmarkStart w:name="z49" w:id="41"/>
    <w:p>
      <w:pPr>
        <w:spacing w:after="0"/>
        <w:ind w:left="0"/>
        <w:jc w:val="both"/>
      </w:pPr>
      <w:r>
        <w:rPr>
          <w:rFonts w:ascii="Times New Roman"/>
          <w:b w:val="false"/>
          <w:i w:val="false"/>
          <w:color w:val="000000"/>
          <w:sz w:val="28"/>
        </w:rPr>
        <w:t>
      часть четвертую дополнить абзацем вторым следующего содержания:</w:t>
      </w:r>
    </w:p>
    <w:bookmarkEnd w:id="41"/>
    <w:bookmarkStart w:name="z50" w:id="42"/>
    <w:p>
      <w:pPr>
        <w:spacing w:after="0"/>
        <w:ind w:left="0"/>
        <w:jc w:val="both"/>
      </w:pPr>
      <w:r>
        <w:rPr>
          <w:rFonts w:ascii="Times New Roman"/>
          <w:b w:val="false"/>
          <w:i w:val="false"/>
          <w:color w:val="000000"/>
          <w:sz w:val="28"/>
        </w:rPr>
        <w:t>
      "При заслушивании в письменной форме протокол не ведется.";</w:t>
      </w:r>
    </w:p>
    <w:bookmarkEnd w:id="42"/>
    <w:bookmarkStart w:name="z51" w:id="43"/>
    <w:p>
      <w:pPr>
        <w:spacing w:after="0"/>
        <w:ind w:left="0"/>
        <w:jc w:val="both"/>
      </w:pPr>
      <w:r>
        <w:rPr>
          <w:rFonts w:ascii="Times New Roman"/>
          <w:b w:val="false"/>
          <w:i w:val="false"/>
          <w:color w:val="000000"/>
          <w:sz w:val="28"/>
        </w:rPr>
        <w:t>
      дополнить частью пятой следующего содержания:</w:t>
      </w:r>
    </w:p>
    <w:bookmarkEnd w:id="43"/>
    <w:bookmarkStart w:name="z52" w:id="44"/>
    <w:p>
      <w:pPr>
        <w:spacing w:after="0"/>
        <w:ind w:left="0"/>
        <w:jc w:val="both"/>
      </w:pPr>
      <w:r>
        <w:rPr>
          <w:rFonts w:ascii="Times New Roman"/>
          <w:b w:val="false"/>
          <w:i w:val="false"/>
          <w:color w:val="000000"/>
          <w:sz w:val="28"/>
        </w:rPr>
        <w:t>
      "5. Неявка участника административной процедуры, извещенного заблаговременно и надлежащим образом о дне, времени и месте проведения устного слушания, не является препятствием для принятия решения по рассматриваемому административному делу по существу.";</w:t>
      </w:r>
    </w:p>
    <w:bookmarkEnd w:id="44"/>
    <w:bookmarkStart w:name="z53" w:id="45"/>
    <w:p>
      <w:pPr>
        <w:spacing w:after="0"/>
        <w:ind w:left="0"/>
        <w:jc w:val="both"/>
      </w:pPr>
      <w:r>
        <w:rPr>
          <w:rFonts w:ascii="Times New Roman"/>
          <w:b w:val="false"/>
          <w:i w:val="false"/>
          <w:color w:val="000000"/>
          <w:sz w:val="28"/>
        </w:rPr>
        <w:t>
      дополнить примечанием следующего содержания:</w:t>
      </w:r>
    </w:p>
    <w:bookmarkEnd w:id="45"/>
    <w:bookmarkStart w:name="z54" w:id="46"/>
    <w:p>
      <w:pPr>
        <w:spacing w:after="0"/>
        <w:ind w:left="0"/>
        <w:jc w:val="both"/>
      </w:pPr>
      <w:r>
        <w:rPr>
          <w:rFonts w:ascii="Times New Roman"/>
          <w:b w:val="false"/>
          <w:i w:val="false"/>
          <w:color w:val="000000"/>
          <w:sz w:val="28"/>
        </w:rPr>
        <w:t>
      "Примечание. Заслушиванием в письменной форме признается направление предварительного решения по административному делу участнику административной процедуры с последующим получением от него возражений на данное предварительное решение в письменной (бумажной и (или) электронной) форме.";</w:t>
      </w:r>
    </w:p>
    <w:bookmarkEnd w:id="46"/>
    <w:bookmarkStart w:name="z55" w:id="47"/>
    <w:p>
      <w:pPr>
        <w:spacing w:after="0"/>
        <w:ind w:left="0"/>
        <w:jc w:val="both"/>
      </w:pPr>
      <w:r>
        <w:rPr>
          <w:rFonts w:ascii="Times New Roman"/>
          <w:b w:val="false"/>
          <w:i w:val="false"/>
          <w:color w:val="000000"/>
          <w:sz w:val="28"/>
        </w:rPr>
        <w:t>
      11) в статье 74:</w:t>
      </w:r>
    </w:p>
    <w:bookmarkEnd w:id="47"/>
    <w:bookmarkStart w:name="z56" w:id="48"/>
    <w:p>
      <w:pPr>
        <w:spacing w:after="0"/>
        <w:ind w:left="0"/>
        <w:jc w:val="both"/>
      </w:pPr>
      <w:r>
        <w:rPr>
          <w:rFonts w:ascii="Times New Roman"/>
          <w:b w:val="false"/>
          <w:i w:val="false"/>
          <w:color w:val="000000"/>
          <w:sz w:val="28"/>
        </w:rPr>
        <w:t>
      в заголовке слово "заслушивания" заменить словами "устного слушания";</w:t>
      </w:r>
    </w:p>
    <w:bookmarkEnd w:id="48"/>
    <w:bookmarkStart w:name="z57" w:id="49"/>
    <w:p>
      <w:pPr>
        <w:spacing w:after="0"/>
        <w:ind w:left="0"/>
        <w:jc w:val="both"/>
      </w:pPr>
      <w:r>
        <w:rPr>
          <w:rFonts w:ascii="Times New Roman"/>
          <w:b w:val="false"/>
          <w:i w:val="false"/>
          <w:color w:val="000000"/>
          <w:sz w:val="28"/>
        </w:rPr>
        <w:t>
      в части первой слово "заслушивания" заменить словами "устного слушания";</w:t>
      </w:r>
    </w:p>
    <w:bookmarkEnd w:id="49"/>
    <w:bookmarkStart w:name="z58" w:id="50"/>
    <w:p>
      <w:pPr>
        <w:spacing w:after="0"/>
        <w:ind w:left="0"/>
        <w:jc w:val="both"/>
      </w:pPr>
      <w:r>
        <w:rPr>
          <w:rFonts w:ascii="Times New Roman"/>
          <w:b w:val="false"/>
          <w:i w:val="false"/>
          <w:color w:val="000000"/>
          <w:sz w:val="28"/>
        </w:rPr>
        <w:t>
      в абзаце первом части второй слово "заслушивания" заменить словами "устного слушания";</w:t>
      </w:r>
    </w:p>
    <w:bookmarkEnd w:id="50"/>
    <w:bookmarkStart w:name="z59" w:id="51"/>
    <w:p>
      <w:pPr>
        <w:spacing w:after="0"/>
        <w:ind w:left="0"/>
        <w:jc w:val="both"/>
      </w:pPr>
      <w:r>
        <w:rPr>
          <w:rFonts w:ascii="Times New Roman"/>
          <w:b w:val="false"/>
          <w:i w:val="false"/>
          <w:color w:val="000000"/>
          <w:sz w:val="28"/>
        </w:rPr>
        <w:t>
      в части третьей слово "заслушивания" заменить словами "устного слушания";</w:t>
      </w:r>
    </w:p>
    <w:bookmarkEnd w:id="51"/>
    <w:bookmarkStart w:name="z60" w:id="52"/>
    <w:p>
      <w:pPr>
        <w:spacing w:after="0"/>
        <w:ind w:left="0"/>
        <w:jc w:val="both"/>
      </w:pPr>
      <w:r>
        <w:rPr>
          <w:rFonts w:ascii="Times New Roman"/>
          <w:b w:val="false"/>
          <w:i w:val="false"/>
          <w:color w:val="000000"/>
          <w:sz w:val="28"/>
        </w:rPr>
        <w:t>
      в части четвертой:</w:t>
      </w:r>
    </w:p>
    <w:bookmarkEnd w:id="52"/>
    <w:bookmarkStart w:name="z61" w:id="53"/>
    <w:p>
      <w:pPr>
        <w:spacing w:after="0"/>
        <w:ind w:left="0"/>
        <w:jc w:val="both"/>
      </w:pPr>
      <w:r>
        <w:rPr>
          <w:rFonts w:ascii="Times New Roman"/>
          <w:b w:val="false"/>
          <w:i w:val="false"/>
          <w:color w:val="000000"/>
          <w:sz w:val="28"/>
        </w:rPr>
        <w:t>
      слово "заслушивания" заменить словами "устного слушания";</w:t>
      </w:r>
    </w:p>
    <w:bookmarkEnd w:id="53"/>
    <w:bookmarkStart w:name="z62" w:id="54"/>
    <w:p>
      <w:pPr>
        <w:spacing w:after="0"/>
        <w:ind w:left="0"/>
        <w:jc w:val="both"/>
      </w:pPr>
      <w:r>
        <w:rPr>
          <w:rFonts w:ascii="Times New Roman"/>
          <w:b w:val="false"/>
          <w:i w:val="false"/>
          <w:color w:val="000000"/>
          <w:sz w:val="28"/>
        </w:rPr>
        <w:t>
      после слова "секретарем" дополнить словами "не позднее двух рабочих дней после окончания устного слушания";</w:t>
      </w:r>
    </w:p>
    <w:bookmarkEnd w:id="54"/>
    <w:bookmarkStart w:name="z63" w:id="55"/>
    <w:p>
      <w:pPr>
        <w:spacing w:after="0"/>
        <w:ind w:left="0"/>
        <w:jc w:val="both"/>
      </w:pPr>
      <w:r>
        <w:rPr>
          <w:rFonts w:ascii="Times New Roman"/>
          <w:b w:val="false"/>
          <w:i w:val="false"/>
          <w:color w:val="000000"/>
          <w:sz w:val="28"/>
        </w:rPr>
        <w:t>
      в части пятой слово "заслушивания" заменить словами "устного слушания";</w:t>
      </w:r>
    </w:p>
    <w:bookmarkEnd w:id="55"/>
    <w:bookmarkStart w:name="z64" w:id="56"/>
    <w:p>
      <w:pPr>
        <w:spacing w:after="0"/>
        <w:ind w:left="0"/>
        <w:jc w:val="both"/>
      </w:pPr>
      <w:r>
        <w:rPr>
          <w:rFonts w:ascii="Times New Roman"/>
          <w:b w:val="false"/>
          <w:i w:val="false"/>
          <w:color w:val="000000"/>
          <w:sz w:val="28"/>
        </w:rPr>
        <w:t>
      в части шестой:</w:t>
      </w:r>
    </w:p>
    <w:bookmarkEnd w:id="56"/>
    <w:bookmarkStart w:name="z65" w:id="57"/>
    <w:p>
      <w:pPr>
        <w:spacing w:after="0"/>
        <w:ind w:left="0"/>
        <w:jc w:val="both"/>
      </w:pPr>
      <w:r>
        <w:rPr>
          <w:rFonts w:ascii="Times New Roman"/>
          <w:b w:val="false"/>
          <w:i w:val="false"/>
          <w:color w:val="000000"/>
          <w:sz w:val="28"/>
        </w:rPr>
        <w:t>
      в абзаце первом слово "заслушивания" заменить словами "устного слушания";</w:t>
      </w:r>
    </w:p>
    <w:bookmarkEnd w:id="57"/>
    <w:bookmarkStart w:name="z66" w:id="58"/>
    <w:p>
      <w:pPr>
        <w:spacing w:after="0"/>
        <w:ind w:left="0"/>
        <w:jc w:val="both"/>
      </w:pPr>
      <w:r>
        <w:rPr>
          <w:rFonts w:ascii="Times New Roman"/>
          <w:b w:val="false"/>
          <w:i w:val="false"/>
          <w:color w:val="000000"/>
          <w:sz w:val="28"/>
        </w:rPr>
        <w:t>
      абзац второй дополнить предложением вторым следующего содержания:</w:t>
      </w:r>
    </w:p>
    <w:bookmarkEnd w:id="58"/>
    <w:bookmarkStart w:name="z67" w:id="59"/>
    <w:p>
      <w:pPr>
        <w:spacing w:after="0"/>
        <w:ind w:left="0"/>
        <w:jc w:val="both"/>
      </w:pPr>
      <w:r>
        <w:rPr>
          <w:rFonts w:ascii="Times New Roman"/>
          <w:b w:val="false"/>
          <w:i w:val="false"/>
          <w:color w:val="000000"/>
          <w:sz w:val="28"/>
        </w:rPr>
        <w:t>
      "Все замечания приобщаются к административному делу.";</w:t>
      </w:r>
    </w:p>
    <w:bookmarkEnd w:id="59"/>
    <w:bookmarkStart w:name="z68" w:id="60"/>
    <w:p>
      <w:pPr>
        <w:spacing w:after="0"/>
        <w:ind w:left="0"/>
        <w:jc w:val="both"/>
      </w:pPr>
      <w:r>
        <w:rPr>
          <w:rFonts w:ascii="Times New Roman"/>
          <w:b w:val="false"/>
          <w:i w:val="false"/>
          <w:color w:val="000000"/>
          <w:sz w:val="28"/>
        </w:rPr>
        <w:t>
      12) часть первую статьи 75 после слов "материалами административного дела" дополнить словами "как в ходе, так и";</w:t>
      </w:r>
    </w:p>
    <w:bookmarkEnd w:id="60"/>
    <w:bookmarkStart w:name="z69" w:id="61"/>
    <w:p>
      <w:pPr>
        <w:spacing w:after="0"/>
        <w:ind w:left="0"/>
        <w:jc w:val="both"/>
      </w:pPr>
      <w:r>
        <w:rPr>
          <w:rFonts w:ascii="Times New Roman"/>
          <w:b w:val="false"/>
          <w:i w:val="false"/>
          <w:color w:val="000000"/>
          <w:sz w:val="28"/>
        </w:rPr>
        <w:t xml:space="preserve">
      13) статью 76 изложить в следующей редакции: </w:t>
      </w:r>
    </w:p>
    <w:bookmarkEnd w:id="61"/>
    <w:bookmarkStart w:name="z70" w:id="62"/>
    <w:p>
      <w:pPr>
        <w:spacing w:after="0"/>
        <w:ind w:left="0"/>
        <w:jc w:val="both"/>
      </w:pPr>
      <w:r>
        <w:rPr>
          <w:rFonts w:ascii="Times New Roman"/>
          <w:b w:val="false"/>
          <w:i w:val="false"/>
          <w:color w:val="000000"/>
          <w:sz w:val="28"/>
        </w:rPr>
        <w:t>
      "Статья 76. Сроки административной процедуры, возбужденной на основании обращения, и порядок их исчисления</w:t>
      </w:r>
    </w:p>
    <w:bookmarkEnd w:id="62"/>
    <w:bookmarkStart w:name="z71" w:id="63"/>
    <w:p>
      <w:pPr>
        <w:spacing w:after="0"/>
        <w:ind w:left="0"/>
        <w:jc w:val="both"/>
      </w:pPr>
      <w:r>
        <w:rPr>
          <w:rFonts w:ascii="Times New Roman"/>
          <w:b w:val="false"/>
          <w:i w:val="false"/>
          <w:color w:val="000000"/>
          <w:sz w:val="28"/>
        </w:rPr>
        <w:t>
      1. Срок административной процедуры, возбужденной на основании обращения, составляет пятнадцать рабочих дней со дня регистрации обращения, если иное не предусмотрено законами Республики Казахстан.</w:t>
      </w:r>
    </w:p>
    <w:bookmarkEnd w:id="63"/>
    <w:bookmarkStart w:name="z72" w:id="64"/>
    <w:p>
      <w:pPr>
        <w:spacing w:after="0"/>
        <w:ind w:left="0"/>
        <w:jc w:val="both"/>
      </w:pPr>
      <w:r>
        <w:rPr>
          <w:rFonts w:ascii="Times New Roman"/>
          <w:b w:val="false"/>
          <w:i w:val="false"/>
          <w:color w:val="000000"/>
          <w:sz w:val="28"/>
        </w:rPr>
        <w:t xml:space="preserve">
      2. Течение срока административной процедуры, возбужденной на основании обращения, начинается со дня регистрации обращения либо его поступления в уполномоченный административный орган, должностному лицу, при его перенаправлении, в случаях, предусмотренных статьей 65 настоящего Кодекса. </w:t>
      </w:r>
    </w:p>
    <w:bookmarkEnd w:id="64"/>
    <w:bookmarkStart w:name="z73" w:id="65"/>
    <w:p>
      <w:pPr>
        <w:spacing w:after="0"/>
        <w:ind w:left="0"/>
        <w:jc w:val="both"/>
      </w:pPr>
      <w:r>
        <w:rPr>
          <w:rFonts w:ascii="Times New Roman"/>
          <w:b w:val="false"/>
          <w:i w:val="false"/>
          <w:color w:val="000000"/>
          <w:sz w:val="28"/>
        </w:rPr>
        <w:t xml:space="preserve">
      Для принятия административных актов по инициативе административного органа, должностного лица течение срока административной процедуры начинается со дня такой инициативы. </w:t>
      </w:r>
    </w:p>
    <w:bookmarkEnd w:id="65"/>
    <w:bookmarkStart w:name="z74" w:id="66"/>
    <w:p>
      <w:pPr>
        <w:spacing w:after="0"/>
        <w:ind w:left="0"/>
        <w:jc w:val="both"/>
      </w:pPr>
      <w:r>
        <w:rPr>
          <w:rFonts w:ascii="Times New Roman"/>
          <w:b w:val="false"/>
          <w:i w:val="false"/>
          <w:color w:val="000000"/>
          <w:sz w:val="28"/>
        </w:rPr>
        <w:t xml:space="preserve">
      3. Срок административной процедуры, возбужденной на основании обращения, может быть продлен мотивированным решением руководителя, его заместителя или руководителя аппарата административного органа на разумный срок, но не более чем до двух месяцев со дня принятия такого решения, ввиду необходимости установления фактических обстоятельств, имеющих значение для правильного рассмотрения административного дела, о чем извещается участник административной процедуры в течение трех рабочих дней со дня продления срока. </w:t>
      </w:r>
    </w:p>
    <w:bookmarkEnd w:id="66"/>
    <w:bookmarkStart w:name="z75" w:id="67"/>
    <w:p>
      <w:pPr>
        <w:spacing w:after="0"/>
        <w:ind w:left="0"/>
        <w:jc w:val="both"/>
      </w:pPr>
      <w:r>
        <w:rPr>
          <w:rFonts w:ascii="Times New Roman"/>
          <w:b w:val="false"/>
          <w:i w:val="false"/>
          <w:color w:val="000000"/>
          <w:sz w:val="28"/>
        </w:rPr>
        <w:t>
      4. За необоснованное продление срока административной процедуры лицо, уполномоченное на принятие решения, несет дисциплинарную и иную ответственность в соответствии с законами Республики Казахстан.</w:t>
      </w:r>
    </w:p>
    <w:bookmarkEnd w:id="67"/>
    <w:bookmarkStart w:name="z76" w:id="68"/>
    <w:p>
      <w:pPr>
        <w:spacing w:after="0"/>
        <w:ind w:left="0"/>
        <w:jc w:val="both"/>
      </w:pPr>
      <w:r>
        <w:rPr>
          <w:rFonts w:ascii="Times New Roman"/>
          <w:b w:val="false"/>
          <w:i w:val="false"/>
          <w:color w:val="000000"/>
          <w:sz w:val="28"/>
        </w:rPr>
        <w:t>
      5. Если последний день срока административной процедуры попадает на нерабочий день, днем окончания срока считается следующий рабочий день.";</w:t>
      </w:r>
    </w:p>
    <w:bookmarkEnd w:id="68"/>
    <w:bookmarkStart w:name="z77" w:id="69"/>
    <w:p>
      <w:pPr>
        <w:spacing w:after="0"/>
        <w:ind w:left="0"/>
        <w:jc w:val="both"/>
      </w:pPr>
      <w:r>
        <w:rPr>
          <w:rFonts w:ascii="Times New Roman"/>
          <w:b w:val="false"/>
          <w:i w:val="false"/>
          <w:color w:val="000000"/>
          <w:sz w:val="28"/>
        </w:rPr>
        <w:t>
      14) в статье 80:</w:t>
      </w:r>
    </w:p>
    <w:bookmarkEnd w:id="69"/>
    <w:bookmarkStart w:name="z78" w:id="70"/>
    <w:p>
      <w:pPr>
        <w:spacing w:after="0"/>
        <w:ind w:left="0"/>
        <w:jc w:val="both"/>
      </w:pPr>
      <w:r>
        <w:rPr>
          <w:rFonts w:ascii="Times New Roman"/>
          <w:b w:val="false"/>
          <w:i w:val="false"/>
          <w:color w:val="000000"/>
          <w:sz w:val="28"/>
        </w:rPr>
        <w:t>
      в подпункте 5) части первой после слова "подпись" дополнить словами "или электронная цифровая подпись";</w:t>
      </w:r>
    </w:p>
    <w:bookmarkEnd w:id="70"/>
    <w:bookmarkStart w:name="z79" w:id="71"/>
    <w:p>
      <w:pPr>
        <w:spacing w:after="0"/>
        <w:ind w:left="0"/>
        <w:jc w:val="both"/>
      </w:pPr>
      <w:r>
        <w:rPr>
          <w:rFonts w:ascii="Times New Roman"/>
          <w:b w:val="false"/>
          <w:i w:val="false"/>
          <w:color w:val="000000"/>
          <w:sz w:val="28"/>
        </w:rPr>
        <w:t>
      в подпункте 2) части второй после слова "дней" дополнить словами "(при этом первый из идентичных актов должен быть обоснованным)";</w:t>
      </w:r>
    </w:p>
    <w:bookmarkEnd w:id="71"/>
    <w:bookmarkStart w:name="z80" w:id="72"/>
    <w:p>
      <w:pPr>
        <w:spacing w:after="0"/>
        <w:ind w:left="0"/>
        <w:jc w:val="both"/>
      </w:pPr>
      <w:r>
        <w:rPr>
          <w:rFonts w:ascii="Times New Roman"/>
          <w:b w:val="false"/>
          <w:i w:val="false"/>
          <w:color w:val="000000"/>
          <w:sz w:val="28"/>
        </w:rPr>
        <w:t>
      дополнить частью пятой следующего содержания:</w:t>
      </w:r>
    </w:p>
    <w:bookmarkEnd w:id="72"/>
    <w:bookmarkStart w:name="z81" w:id="73"/>
    <w:p>
      <w:pPr>
        <w:spacing w:after="0"/>
        <w:ind w:left="0"/>
        <w:jc w:val="both"/>
      </w:pPr>
      <w:r>
        <w:rPr>
          <w:rFonts w:ascii="Times New Roman"/>
          <w:b w:val="false"/>
          <w:i w:val="false"/>
          <w:color w:val="000000"/>
          <w:sz w:val="28"/>
        </w:rPr>
        <w:t>
      "5. В административном акте или приложении к нему в обязательном порядке указываются вышестоящий административный орган, должностное лицо, которым может быть предъявлена жалоба для рассмотрения, или иной административный орган, должностное лицо, уполномоченные в соответствии с законами Республики Казахстан рассматривать жалобы, срок, в течение которого может быть подана такая жалоба, и порядок обжалования данного акта.</w:t>
      </w:r>
    </w:p>
    <w:bookmarkEnd w:id="73"/>
    <w:bookmarkStart w:name="z82" w:id="74"/>
    <w:p>
      <w:pPr>
        <w:spacing w:after="0"/>
        <w:ind w:left="0"/>
        <w:jc w:val="both"/>
      </w:pPr>
      <w:r>
        <w:rPr>
          <w:rFonts w:ascii="Times New Roman"/>
          <w:b w:val="false"/>
          <w:i w:val="false"/>
          <w:color w:val="000000"/>
          <w:sz w:val="28"/>
        </w:rPr>
        <w:t>
      В случае отсутствия вышестоящего административного органа, должностного лица или иного административного органа, должностного лица, уполномоченных в соответствии с законами Республики Казахстан рассматривать жалобы, в административном акте или приложении к нему указываются порядок и срок судебного оспаривания данного акта.";</w:t>
      </w:r>
    </w:p>
    <w:bookmarkEnd w:id="74"/>
    <w:bookmarkStart w:name="z83" w:id="75"/>
    <w:p>
      <w:pPr>
        <w:spacing w:after="0"/>
        <w:ind w:left="0"/>
        <w:jc w:val="both"/>
      </w:pPr>
      <w:r>
        <w:rPr>
          <w:rFonts w:ascii="Times New Roman"/>
          <w:b w:val="false"/>
          <w:i w:val="false"/>
          <w:color w:val="000000"/>
          <w:sz w:val="28"/>
        </w:rPr>
        <w:t xml:space="preserve">
      15) в статье 84: </w:t>
      </w:r>
    </w:p>
    <w:bookmarkEnd w:id="75"/>
    <w:bookmarkStart w:name="z84" w:id="76"/>
    <w:p>
      <w:pPr>
        <w:spacing w:after="0"/>
        <w:ind w:left="0"/>
        <w:jc w:val="both"/>
      </w:pPr>
      <w:r>
        <w:rPr>
          <w:rFonts w:ascii="Times New Roman"/>
          <w:b w:val="false"/>
          <w:i w:val="false"/>
          <w:color w:val="000000"/>
          <w:sz w:val="28"/>
        </w:rPr>
        <w:t xml:space="preserve">
      часть вторую после слова "части" дополнить словами "административным органом, должностным лицом, который его принял, или вышестоящим административным органом, должностным лицом либо судом"; </w:t>
      </w:r>
    </w:p>
    <w:bookmarkEnd w:id="76"/>
    <w:bookmarkStart w:name="z85" w:id="77"/>
    <w:p>
      <w:pPr>
        <w:spacing w:after="0"/>
        <w:ind w:left="0"/>
        <w:jc w:val="both"/>
      </w:pPr>
      <w:r>
        <w:rPr>
          <w:rFonts w:ascii="Times New Roman"/>
          <w:b w:val="false"/>
          <w:i w:val="false"/>
          <w:color w:val="000000"/>
          <w:sz w:val="28"/>
        </w:rPr>
        <w:t>
      дополнить частью девятой следующего содержания:</w:t>
      </w:r>
    </w:p>
    <w:bookmarkEnd w:id="77"/>
    <w:bookmarkStart w:name="z86" w:id="78"/>
    <w:p>
      <w:pPr>
        <w:spacing w:after="0"/>
        <w:ind w:left="0"/>
        <w:jc w:val="both"/>
      </w:pPr>
      <w:r>
        <w:rPr>
          <w:rFonts w:ascii="Times New Roman"/>
          <w:b w:val="false"/>
          <w:i w:val="false"/>
          <w:color w:val="000000"/>
          <w:sz w:val="28"/>
        </w:rPr>
        <w:t>
      "9. Участник административной процедуры уведомляется об отмене незаконного благоприятного административного акта в порядке, предусмотренном статьей 66 настоящего Кодекса.";</w:t>
      </w:r>
    </w:p>
    <w:bookmarkEnd w:id="78"/>
    <w:bookmarkStart w:name="z87" w:id="79"/>
    <w:p>
      <w:pPr>
        <w:spacing w:after="0"/>
        <w:ind w:left="0"/>
        <w:jc w:val="both"/>
      </w:pPr>
      <w:r>
        <w:rPr>
          <w:rFonts w:ascii="Times New Roman"/>
          <w:b w:val="false"/>
          <w:i w:val="false"/>
          <w:color w:val="000000"/>
          <w:sz w:val="28"/>
        </w:rPr>
        <w:t>
      16) в части первой статьи 86 слово "граждан" заменить словами "физических лиц";</w:t>
      </w:r>
    </w:p>
    <w:bookmarkEnd w:id="79"/>
    <w:bookmarkStart w:name="z88" w:id="80"/>
    <w:p>
      <w:pPr>
        <w:spacing w:after="0"/>
        <w:ind w:left="0"/>
        <w:jc w:val="both"/>
      </w:pPr>
      <w:r>
        <w:rPr>
          <w:rFonts w:ascii="Times New Roman"/>
          <w:b w:val="false"/>
          <w:i w:val="false"/>
          <w:color w:val="000000"/>
          <w:sz w:val="28"/>
        </w:rPr>
        <w:t>
      17) часть вторую статьи 87 после слова "органом," дополнить словами "государственным юридическим лицом,";</w:t>
      </w:r>
    </w:p>
    <w:bookmarkEnd w:id="80"/>
    <w:bookmarkStart w:name="z89" w:id="81"/>
    <w:p>
      <w:pPr>
        <w:spacing w:after="0"/>
        <w:ind w:left="0"/>
        <w:jc w:val="both"/>
      </w:pPr>
      <w:r>
        <w:rPr>
          <w:rFonts w:ascii="Times New Roman"/>
          <w:b w:val="false"/>
          <w:i w:val="false"/>
          <w:color w:val="000000"/>
          <w:sz w:val="28"/>
        </w:rPr>
        <w:t>
      18) часть первую статьи 88 дополнить подпунктом 4) следующего содержания:</w:t>
      </w:r>
    </w:p>
    <w:bookmarkEnd w:id="81"/>
    <w:bookmarkStart w:name="z90" w:id="82"/>
    <w:p>
      <w:pPr>
        <w:spacing w:after="0"/>
        <w:ind w:left="0"/>
        <w:jc w:val="both"/>
      </w:pPr>
      <w:r>
        <w:rPr>
          <w:rFonts w:ascii="Times New Roman"/>
          <w:b w:val="false"/>
          <w:i w:val="false"/>
          <w:color w:val="000000"/>
          <w:sz w:val="28"/>
        </w:rPr>
        <w:t>
      "4) принятия отзыва сообщения, предложения, отклика или запроса от заявителя.";</w:t>
      </w:r>
    </w:p>
    <w:bookmarkEnd w:id="82"/>
    <w:bookmarkStart w:name="z91" w:id="83"/>
    <w:p>
      <w:pPr>
        <w:spacing w:after="0"/>
        <w:ind w:left="0"/>
        <w:jc w:val="both"/>
      </w:pPr>
      <w:r>
        <w:rPr>
          <w:rFonts w:ascii="Times New Roman"/>
          <w:b w:val="false"/>
          <w:i w:val="false"/>
          <w:color w:val="000000"/>
          <w:sz w:val="28"/>
        </w:rPr>
        <w:t>
      19) в статье 91:</w:t>
      </w:r>
    </w:p>
    <w:bookmarkEnd w:id="83"/>
    <w:bookmarkStart w:name="z92" w:id="84"/>
    <w:p>
      <w:pPr>
        <w:spacing w:after="0"/>
        <w:ind w:left="0"/>
        <w:jc w:val="both"/>
      </w:pPr>
      <w:r>
        <w:rPr>
          <w:rFonts w:ascii="Times New Roman"/>
          <w:b w:val="false"/>
          <w:i w:val="false"/>
          <w:color w:val="000000"/>
          <w:sz w:val="28"/>
        </w:rPr>
        <w:t>
      часть третью дополнить примечанием следующего содержания:</w:t>
      </w:r>
    </w:p>
    <w:bookmarkEnd w:id="84"/>
    <w:bookmarkStart w:name="z93" w:id="85"/>
    <w:p>
      <w:pPr>
        <w:spacing w:after="0"/>
        <w:ind w:left="0"/>
        <w:jc w:val="both"/>
      </w:pPr>
      <w:r>
        <w:rPr>
          <w:rFonts w:ascii="Times New Roman"/>
          <w:b w:val="false"/>
          <w:i w:val="false"/>
          <w:color w:val="000000"/>
          <w:sz w:val="28"/>
        </w:rPr>
        <w:t>
      "Примечание. Действие абзаца второго настоящей части не распространяется на жалобы государственного органа, государственного юридического лица на решение другого государственного органа, государственного юридического лица.";</w:t>
      </w:r>
    </w:p>
    <w:bookmarkEnd w:id="85"/>
    <w:bookmarkStart w:name="z94" w:id="86"/>
    <w:p>
      <w:pPr>
        <w:spacing w:after="0"/>
        <w:ind w:left="0"/>
        <w:jc w:val="both"/>
      </w:pPr>
      <w:r>
        <w:rPr>
          <w:rFonts w:ascii="Times New Roman"/>
          <w:b w:val="false"/>
          <w:i w:val="false"/>
          <w:color w:val="000000"/>
          <w:sz w:val="28"/>
        </w:rPr>
        <w:t>
      дополнить частями 4-1 и 4-2 следующего содержания:</w:t>
      </w:r>
    </w:p>
    <w:bookmarkEnd w:id="86"/>
    <w:bookmarkStart w:name="z95" w:id="87"/>
    <w:p>
      <w:pPr>
        <w:spacing w:after="0"/>
        <w:ind w:left="0"/>
        <w:jc w:val="both"/>
      </w:pPr>
      <w:r>
        <w:rPr>
          <w:rFonts w:ascii="Times New Roman"/>
          <w:b w:val="false"/>
          <w:i w:val="false"/>
          <w:color w:val="000000"/>
          <w:sz w:val="28"/>
        </w:rPr>
        <w:t>
      "4-1. Положения части четвертой настоящей статьи распространяются на жалобы государственного органа, государственного юридического лица на решение другого государственного органа, государственного юридического лица.</w:t>
      </w:r>
    </w:p>
    <w:bookmarkEnd w:id="87"/>
    <w:bookmarkStart w:name="z96" w:id="88"/>
    <w:p>
      <w:pPr>
        <w:spacing w:after="0"/>
        <w:ind w:left="0"/>
        <w:jc w:val="both"/>
      </w:pPr>
      <w:r>
        <w:rPr>
          <w:rFonts w:ascii="Times New Roman"/>
          <w:b w:val="false"/>
          <w:i w:val="false"/>
          <w:color w:val="000000"/>
          <w:sz w:val="28"/>
        </w:rPr>
        <w:t>
      4-2. В случае отказа в удовлетворении жалобы государственного органа, государственного юридического лица на решение другого государственного органа, государственного юридического лица заявитель вправе обжаловать данный отказ в порядке, установленном настоящей статьей, Регламентом Правительства Республики Казахстан. При этом данная норма не распространяется на жалобы, поданные в отношении государственных органов, непосредственно подчиненных и подотчетных Президенту Республики Казахстан.";</w:t>
      </w:r>
    </w:p>
    <w:bookmarkEnd w:id="88"/>
    <w:bookmarkStart w:name="z97" w:id="89"/>
    <w:p>
      <w:pPr>
        <w:spacing w:after="0"/>
        <w:ind w:left="0"/>
        <w:jc w:val="both"/>
      </w:pPr>
      <w:r>
        <w:rPr>
          <w:rFonts w:ascii="Times New Roman"/>
          <w:b w:val="false"/>
          <w:i w:val="false"/>
          <w:color w:val="000000"/>
          <w:sz w:val="28"/>
        </w:rPr>
        <w:t>
      часть шестую дополнить примечанием следующего содержания:</w:t>
      </w:r>
    </w:p>
    <w:bookmarkEnd w:id="89"/>
    <w:bookmarkStart w:name="z98" w:id="90"/>
    <w:p>
      <w:pPr>
        <w:spacing w:after="0"/>
        <w:ind w:left="0"/>
        <w:jc w:val="both"/>
      </w:pPr>
      <w:r>
        <w:rPr>
          <w:rFonts w:ascii="Times New Roman"/>
          <w:b w:val="false"/>
          <w:i w:val="false"/>
          <w:color w:val="000000"/>
          <w:sz w:val="28"/>
        </w:rPr>
        <w:t>
      "Примечание. Действие настоящей части не распространяется на жалобы государственного органа, государственного юридического лица на решение другого государственного органа, государственного юридического лица.";</w:t>
      </w:r>
    </w:p>
    <w:bookmarkEnd w:id="90"/>
    <w:bookmarkStart w:name="z99" w:id="91"/>
    <w:p>
      <w:pPr>
        <w:spacing w:after="0"/>
        <w:ind w:left="0"/>
        <w:jc w:val="both"/>
      </w:pPr>
      <w:r>
        <w:rPr>
          <w:rFonts w:ascii="Times New Roman"/>
          <w:b w:val="false"/>
          <w:i w:val="false"/>
          <w:color w:val="000000"/>
          <w:sz w:val="28"/>
        </w:rPr>
        <w:t>
      дополнить примечанием следующего содержания:</w:t>
      </w:r>
    </w:p>
    <w:bookmarkEnd w:id="91"/>
    <w:bookmarkStart w:name="z100" w:id="92"/>
    <w:p>
      <w:pPr>
        <w:spacing w:after="0"/>
        <w:ind w:left="0"/>
        <w:jc w:val="both"/>
      </w:pPr>
      <w:r>
        <w:rPr>
          <w:rFonts w:ascii="Times New Roman"/>
          <w:b w:val="false"/>
          <w:i w:val="false"/>
          <w:color w:val="000000"/>
          <w:sz w:val="28"/>
        </w:rPr>
        <w:t>
      "Примечание. В целях глав 13, 14 и 15 раздела 3 настоящего Кодекса филиал Национального Банка Республики Казахстан приравнивается к административному органу, чей административный акт, административное действие (бездействие) могут быть обжалованы в административном (досудебном) порядке.";</w:t>
      </w:r>
    </w:p>
    <w:bookmarkEnd w:id="92"/>
    <w:bookmarkStart w:name="z101" w:id="93"/>
    <w:p>
      <w:pPr>
        <w:spacing w:after="0"/>
        <w:ind w:left="0"/>
        <w:jc w:val="both"/>
      </w:pPr>
      <w:r>
        <w:rPr>
          <w:rFonts w:ascii="Times New Roman"/>
          <w:b w:val="false"/>
          <w:i w:val="false"/>
          <w:color w:val="000000"/>
          <w:sz w:val="28"/>
        </w:rPr>
        <w:t>
      20) в статье 92:</w:t>
      </w:r>
    </w:p>
    <w:bookmarkEnd w:id="93"/>
    <w:bookmarkStart w:name="z102" w:id="94"/>
    <w:p>
      <w:pPr>
        <w:spacing w:after="0"/>
        <w:ind w:left="0"/>
        <w:jc w:val="both"/>
      </w:pPr>
      <w:r>
        <w:rPr>
          <w:rFonts w:ascii="Times New Roman"/>
          <w:b w:val="false"/>
          <w:i w:val="false"/>
          <w:color w:val="000000"/>
          <w:sz w:val="28"/>
        </w:rPr>
        <w:t>
      дополнить частью 1-1 следующего содержания:</w:t>
      </w:r>
    </w:p>
    <w:bookmarkEnd w:id="94"/>
    <w:bookmarkStart w:name="z103" w:id="95"/>
    <w:p>
      <w:pPr>
        <w:spacing w:after="0"/>
        <w:ind w:left="0"/>
        <w:jc w:val="both"/>
      </w:pPr>
      <w:r>
        <w:rPr>
          <w:rFonts w:ascii="Times New Roman"/>
          <w:b w:val="false"/>
          <w:i w:val="false"/>
          <w:color w:val="000000"/>
          <w:sz w:val="28"/>
        </w:rPr>
        <w:t>
      "1-1. Если в административном акте или приложении к нему не предусмотрены возможные правовые способы обжалования административного акта, указанные в части пятой статьи 80 настоящего Кодекса, жалоба на такой административный акт может быть подана не позднее шести месяцев со дня, когда участнику административной процедуры стало известно о принятии административного акта.";</w:t>
      </w:r>
    </w:p>
    <w:bookmarkEnd w:id="95"/>
    <w:bookmarkStart w:name="z104" w:id="96"/>
    <w:p>
      <w:pPr>
        <w:spacing w:after="0"/>
        <w:ind w:left="0"/>
        <w:jc w:val="both"/>
      </w:pPr>
      <w:r>
        <w:rPr>
          <w:rFonts w:ascii="Times New Roman"/>
          <w:b w:val="false"/>
          <w:i w:val="false"/>
          <w:color w:val="000000"/>
          <w:sz w:val="28"/>
        </w:rPr>
        <w:t>
      в абзаце первом части второй слова "частью первой" заменить словами "частями первой и 1-1";</w:t>
      </w:r>
    </w:p>
    <w:bookmarkEnd w:id="96"/>
    <w:bookmarkStart w:name="z105" w:id="97"/>
    <w:p>
      <w:pPr>
        <w:spacing w:after="0"/>
        <w:ind w:left="0"/>
        <w:jc w:val="both"/>
      </w:pPr>
      <w:r>
        <w:rPr>
          <w:rFonts w:ascii="Times New Roman"/>
          <w:b w:val="false"/>
          <w:i w:val="false"/>
          <w:color w:val="000000"/>
          <w:sz w:val="28"/>
        </w:rPr>
        <w:t>
      21) в части второй статьи 93:</w:t>
      </w:r>
    </w:p>
    <w:bookmarkEnd w:id="97"/>
    <w:bookmarkStart w:name="z106" w:id="98"/>
    <w:p>
      <w:pPr>
        <w:spacing w:after="0"/>
        <w:ind w:left="0"/>
        <w:jc w:val="both"/>
      </w:pPr>
      <w:r>
        <w:rPr>
          <w:rFonts w:ascii="Times New Roman"/>
          <w:b w:val="false"/>
          <w:i w:val="false"/>
          <w:color w:val="000000"/>
          <w:sz w:val="28"/>
        </w:rPr>
        <w:t>
      подпункт 2):</w:t>
      </w:r>
    </w:p>
    <w:bookmarkEnd w:id="98"/>
    <w:bookmarkStart w:name="z107" w:id="99"/>
    <w:p>
      <w:pPr>
        <w:spacing w:after="0"/>
        <w:ind w:left="0"/>
        <w:jc w:val="both"/>
      </w:pPr>
      <w:r>
        <w:rPr>
          <w:rFonts w:ascii="Times New Roman"/>
          <w:b w:val="false"/>
          <w:i w:val="false"/>
          <w:color w:val="000000"/>
          <w:sz w:val="28"/>
        </w:rPr>
        <w:t>
      после слова "номер" дополнить словами "(при его наличии)";</w:t>
      </w:r>
    </w:p>
    <w:bookmarkEnd w:id="99"/>
    <w:bookmarkStart w:name="z108" w:id="100"/>
    <w:p>
      <w:pPr>
        <w:spacing w:after="0"/>
        <w:ind w:left="0"/>
        <w:jc w:val="both"/>
      </w:pPr>
      <w:r>
        <w:rPr>
          <w:rFonts w:ascii="Times New Roman"/>
          <w:b w:val="false"/>
          <w:i w:val="false"/>
          <w:color w:val="000000"/>
          <w:sz w:val="28"/>
        </w:rPr>
        <w:t>
      после слов "юридического лица" дополнить словами "(при его наличии)";</w:t>
      </w:r>
    </w:p>
    <w:bookmarkEnd w:id="100"/>
    <w:bookmarkStart w:name="z109" w:id="101"/>
    <w:p>
      <w:pPr>
        <w:spacing w:after="0"/>
        <w:ind w:left="0"/>
        <w:jc w:val="both"/>
      </w:pPr>
      <w:r>
        <w:rPr>
          <w:rFonts w:ascii="Times New Roman"/>
          <w:b w:val="false"/>
          <w:i w:val="false"/>
          <w:color w:val="000000"/>
          <w:sz w:val="28"/>
        </w:rPr>
        <w:t>
      в подпункте 4) слово "оспариваются" заменить словом "обжалуются";</w:t>
      </w:r>
    </w:p>
    <w:bookmarkEnd w:id="101"/>
    <w:bookmarkStart w:name="z110" w:id="102"/>
    <w:p>
      <w:pPr>
        <w:spacing w:after="0"/>
        <w:ind w:left="0"/>
        <w:jc w:val="both"/>
      </w:pPr>
      <w:r>
        <w:rPr>
          <w:rFonts w:ascii="Times New Roman"/>
          <w:b w:val="false"/>
          <w:i w:val="false"/>
          <w:color w:val="000000"/>
          <w:sz w:val="28"/>
        </w:rPr>
        <w:t>
      22) часть первую статьи 95 дополнить подпунктом 5) следующего содержания:</w:t>
      </w:r>
    </w:p>
    <w:bookmarkEnd w:id="102"/>
    <w:bookmarkStart w:name="z111" w:id="103"/>
    <w:p>
      <w:pPr>
        <w:spacing w:after="0"/>
        <w:ind w:left="0"/>
        <w:jc w:val="both"/>
      </w:pPr>
      <w:r>
        <w:rPr>
          <w:rFonts w:ascii="Times New Roman"/>
          <w:b w:val="false"/>
          <w:i w:val="false"/>
          <w:color w:val="000000"/>
          <w:sz w:val="28"/>
        </w:rPr>
        <w:t>
      "5) установлено, что на оспариваемый административный акт, административное действие (бездействие) подан административный иск, который находится на рассмотрении суда.";</w:t>
      </w:r>
    </w:p>
    <w:bookmarkEnd w:id="103"/>
    <w:bookmarkStart w:name="z112" w:id="104"/>
    <w:p>
      <w:pPr>
        <w:spacing w:after="0"/>
        <w:ind w:left="0"/>
        <w:jc w:val="both"/>
      </w:pPr>
      <w:r>
        <w:rPr>
          <w:rFonts w:ascii="Times New Roman"/>
          <w:b w:val="false"/>
          <w:i w:val="false"/>
          <w:color w:val="000000"/>
          <w:sz w:val="28"/>
        </w:rPr>
        <w:t>
      23) статью 96 дополнить абзацем пятым следующего содержания:</w:t>
      </w:r>
    </w:p>
    <w:bookmarkEnd w:id="104"/>
    <w:bookmarkStart w:name="z113" w:id="105"/>
    <w:p>
      <w:pPr>
        <w:spacing w:after="0"/>
        <w:ind w:left="0"/>
        <w:jc w:val="both"/>
      </w:pPr>
      <w:r>
        <w:rPr>
          <w:rFonts w:ascii="Times New Roman"/>
          <w:b w:val="false"/>
          <w:i w:val="false"/>
          <w:color w:val="000000"/>
          <w:sz w:val="28"/>
        </w:rPr>
        <w:t>
      "В применимых случаях в административном акте должны содержаться указания на исключения, предусмотренные в подпунктах 1) и 3) части первой, обоснования их применения, свидетельствующие о том, что подача жалобы не будет приостанавливать действие акта.";</w:t>
      </w:r>
    </w:p>
    <w:bookmarkEnd w:id="105"/>
    <w:bookmarkStart w:name="z114" w:id="106"/>
    <w:p>
      <w:pPr>
        <w:spacing w:after="0"/>
        <w:ind w:left="0"/>
        <w:jc w:val="both"/>
      </w:pPr>
      <w:r>
        <w:rPr>
          <w:rFonts w:ascii="Times New Roman"/>
          <w:b w:val="false"/>
          <w:i w:val="false"/>
          <w:color w:val="000000"/>
          <w:sz w:val="28"/>
        </w:rPr>
        <w:t>
      24) в части третьей статьи 98 слово "оспаривается" заменить словом "обжалуется";</w:t>
      </w:r>
    </w:p>
    <w:bookmarkEnd w:id="106"/>
    <w:bookmarkStart w:name="z115" w:id="107"/>
    <w:p>
      <w:pPr>
        <w:spacing w:after="0"/>
        <w:ind w:left="0"/>
        <w:jc w:val="both"/>
      </w:pPr>
      <w:r>
        <w:rPr>
          <w:rFonts w:ascii="Times New Roman"/>
          <w:b w:val="false"/>
          <w:i w:val="false"/>
          <w:color w:val="000000"/>
          <w:sz w:val="28"/>
        </w:rPr>
        <w:t>
      25) статью 99 изложить в следующей редакции:</w:t>
      </w:r>
    </w:p>
    <w:bookmarkEnd w:id="107"/>
    <w:bookmarkStart w:name="z116" w:id="108"/>
    <w:p>
      <w:pPr>
        <w:spacing w:after="0"/>
        <w:ind w:left="0"/>
        <w:jc w:val="both"/>
      </w:pPr>
      <w:r>
        <w:rPr>
          <w:rFonts w:ascii="Times New Roman"/>
          <w:b w:val="false"/>
          <w:i w:val="false"/>
          <w:color w:val="000000"/>
          <w:sz w:val="28"/>
        </w:rPr>
        <w:t>
      "Статья 99. Срок рассмотрения жалобы</w:t>
      </w:r>
    </w:p>
    <w:bookmarkEnd w:id="108"/>
    <w:bookmarkStart w:name="z117" w:id="109"/>
    <w:p>
      <w:pPr>
        <w:spacing w:after="0"/>
        <w:ind w:left="0"/>
        <w:jc w:val="both"/>
      </w:pPr>
      <w:r>
        <w:rPr>
          <w:rFonts w:ascii="Times New Roman"/>
          <w:b w:val="false"/>
          <w:i w:val="false"/>
          <w:color w:val="000000"/>
          <w:sz w:val="28"/>
        </w:rPr>
        <w:t>
      Срок рассмотрения жалобы составляет двадцать рабочих дней со дня регистрации жалобы, если иное не предусмотрено законами Республики Казахстан.</w:t>
      </w:r>
    </w:p>
    <w:bookmarkEnd w:id="109"/>
    <w:bookmarkStart w:name="z118" w:id="110"/>
    <w:p>
      <w:pPr>
        <w:spacing w:after="0"/>
        <w:ind w:left="0"/>
        <w:jc w:val="both"/>
      </w:pPr>
      <w:r>
        <w:rPr>
          <w:rFonts w:ascii="Times New Roman"/>
          <w:b w:val="false"/>
          <w:i w:val="false"/>
          <w:color w:val="000000"/>
          <w:sz w:val="28"/>
        </w:rPr>
        <w:t>
      Продление срока рассмотрения жалобы не допускается, за исключением случаев, установленных законами Республики Казахстан.";</w:t>
      </w:r>
    </w:p>
    <w:bookmarkEnd w:id="110"/>
    <w:bookmarkStart w:name="z119" w:id="111"/>
    <w:p>
      <w:pPr>
        <w:spacing w:after="0"/>
        <w:ind w:left="0"/>
        <w:jc w:val="both"/>
      </w:pPr>
      <w:r>
        <w:rPr>
          <w:rFonts w:ascii="Times New Roman"/>
          <w:b w:val="false"/>
          <w:i w:val="false"/>
          <w:color w:val="000000"/>
          <w:sz w:val="28"/>
        </w:rPr>
        <w:t>
      26) в предложении втором части шестой статьи 107 после слов "спорам и" слово "не" исключить;</w:t>
      </w:r>
    </w:p>
    <w:bookmarkEnd w:id="111"/>
    <w:bookmarkStart w:name="z120" w:id="112"/>
    <w:p>
      <w:pPr>
        <w:spacing w:after="0"/>
        <w:ind w:left="0"/>
        <w:jc w:val="both"/>
      </w:pPr>
      <w:r>
        <w:rPr>
          <w:rFonts w:ascii="Times New Roman"/>
          <w:b w:val="false"/>
          <w:i w:val="false"/>
          <w:color w:val="000000"/>
          <w:sz w:val="28"/>
        </w:rPr>
        <w:t>
      27) подпункт 4) части четвертой статьи 113 после слова "жительства" дополнить словом "физического";</w:t>
      </w:r>
    </w:p>
    <w:bookmarkEnd w:id="112"/>
    <w:bookmarkStart w:name="z121" w:id="113"/>
    <w:p>
      <w:pPr>
        <w:spacing w:after="0"/>
        <w:ind w:left="0"/>
        <w:jc w:val="both"/>
      </w:pPr>
      <w:r>
        <w:rPr>
          <w:rFonts w:ascii="Times New Roman"/>
          <w:b w:val="false"/>
          <w:i w:val="false"/>
          <w:color w:val="000000"/>
          <w:sz w:val="28"/>
        </w:rPr>
        <w:t>
      28) в части второй статьи 116 слова "и их соответствие (соразмерность) целям принятия административного акта" заменить словами ", соразмерность и соответствие административного акта или действия (бездействия) целям";</w:t>
      </w:r>
    </w:p>
    <w:bookmarkEnd w:id="113"/>
    <w:bookmarkStart w:name="z122" w:id="114"/>
    <w:p>
      <w:pPr>
        <w:spacing w:after="0"/>
        <w:ind w:left="0"/>
        <w:jc w:val="both"/>
      </w:pPr>
      <w:r>
        <w:rPr>
          <w:rFonts w:ascii="Times New Roman"/>
          <w:b w:val="false"/>
          <w:i w:val="false"/>
          <w:color w:val="000000"/>
          <w:sz w:val="28"/>
        </w:rPr>
        <w:t>
      29) часть вторую статьи 129 дополнить подпунктом 5) следующего содержания:</w:t>
      </w:r>
    </w:p>
    <w:bookmarkEnd w:id="114"/>
    <w:bookmarkStart w:name="z123" w:id="115"/>
    <w:p>
      <w:pPr>
        <w:spacing w:after="0"/>
        <w:ind w:left="0"/>
        <w:jc w:val="both"/>
      </w:pPr>
      <w:r>
        <w:rPr>
          <w:rFonts w:ascii="Times New Roman"/>
          <w:b w:val="false"/>
          <w:i w:val="false"/>
          <w:color w:val="000000"/>
          <w:sz w:val="28"/>
        </w:rPr>
        <w:t>
      "5) по иску о проверке законности подзаконного нормативного правового акта - уполномоченный орган, должностное лицо, принявшие оспариваемый подзаконный нормативный правовой акт.";</w:t>
      </w:r>
    </w:p>
    <w:bookmarkEnd w:id="115"/>
    <w:bookmarkStart w:name="z124" w:id="116"/>
    <w:p>
      <w:pPr>
        <w:spacing w:after="0"/>
        <w:ind w:left="0"/>
        <w:jc w:val="both"/>
      </w:pPr>
      <w:r>
        <w:rPr>
          <w:rFonts w:ascii="Times New Roman"/>
          <w:b w:val="false"/>
          <w:i w:val="false"/>
          <w:color w:val="000000"/>
          <w:sz w:val="28"/>
        </w:rPr>
        <w:t>
      30) в части первой статьи 131:</w:t>
      </w:r>
    </w:p>
    <w:bookmarkEnd w:id="116"/>
    <w:bookmarkStart w:name="z125" w:id="117"/>
    <w:p>
      <w:pPr>
        <w:spacing w:after="0"/>
        <w:ind w:left="0"/>
        <w:jc w:val="both"/>
      </w:pPr>
      <w:r>
        <w:rPr>
          <w:rFonts w:ascii="Times New Roman"/>
          <w:b w:val="false"/>
          <w:i w:val="false"/>
          <w:color w:val="000000"/>
          <w:sz w:val="28"/>
        </w:rPr>
        <w:t>
      абзац второй после слова "Кодекса" дополнить предлогом "под";</w:t>
      </w:r>
    </w:p>
    <w:bookmarkEnd w:id="117"/>
    <w:bookmarkStart w:name="z126" w:id="118"/>
    <w:p>
      <w:pPr>
        <w:spacing w:after="0"/>
        <w:ind w:left="0"/>
        <w:jc w:val="both"/>
      </w:pPr>
      <w:r>
        <w:rPr>
          <w:rFonts w:ascii="Times New Roman"/>
          <w:b w:val="false"/>
          <w:i w:val="false"/>
          <w:color w:val="000000"/>
          <w:sz w:val="28"/>
        </w:rPr>
        <w:t>
      абзац третий дополнить подпунктом 5) следующего содержания:</w:t>
      </w:r>
    </w:p>
    <w:bookmarkEnd w:id="118"/>
    <w:bookmarkStart w:name="z127" w:id="119"/>
    <w:p>
      <w:pPr>
        <w:spacing w:after="0"/>
        <w:ind w:left="0"/>
        <w:jc w:val="both"/>
      </w:pPr>
      <w:r>
        <w:rPr>
          <w:rFonts w:ascii="Times New Roman"/>
          <w:b w:val="false"/>
          <w:i w:val="false"/>
          <w:color w:val="000000"/>
          <w:sz w:val="28"/>
        </w:rPr>
        <w:t>
      "5) иск о проверке законности подзаконного нормативного правового акта.";</w:t>
      </w:r>
    </w:p>
    <w:bookmarkEnd w:id="119"/>
    <w:bookmarkStart w:name="z128" w:id="120"/>
    <w:p>
      <w:pPr>
        <w:spacing w:after="0"/>
        <w:ind w:left="0"/>
        <w:jc w:val="both"/>
      </w:pPr>
      <w:r>
        <w:rPr>
          <w:rFonts w:ascii="Times New Roman"/>
          <w:b w:val="false"/>
          <w:i w:val="false"/>
          <w:color w:val="000000"/>
          <w:sz w:val="28"/>
        </w:rPr>
        <w:t>
      31) дополнить статьей 135-1 следующего содержания:</w:t>
      </w:r>
    </w:p>
    <w:bookmarkEnd w:id="120"/>
    <w:bookmarkStart w:name="z129" w:id="121"/>
    <w:p>
      <w:pPr>
        <w:spacing w:after="0"/>
        <w:ind w:left="0"/>
        <w:jc w:val="both"/>
      </w:pPr>
      <w:r>
        <w:rPr>
          <w:rFonts w:ascii="Times New Roman"/>
          <w:b w:val="false"/>
          <w:i w:val="false"/>
          <w:color w:val="000000"/>
          <w:sz w:val="28"/>
        </w:rPr>
        <w:t>
      "Статья 135-1. Иск о проверке законности подзаконного нормативного правового акта</w:t>
      </w:r>
    </w:p>
    <w:bookmarkEnd w:id="121"/>
    <w:bookmarkStart w:name="z130" w:id="122"/>
    <w:p>
      <w:pPr>
        <w:spacing w:after="0"/>
        <w:ind w:left="0"/>
        <w:jc w:val="both"/>
      </w:pPr>
      <w:r>
        <w:rPr>
          <w:rFonts w:ascii="Times New Roman"/>
          <w:b w:val="false"/>
          <w:i w:val="false"/>
          <w:color w:val="000000"/>
          <w:sz w:val="28"/>
        </w:rPr>
        <w:t>
      По иску о проверке законности подзаконного нормативного правового акта истец может потребовать признать подзаконный нормативный правовой акт (его положения) противоречащим закону (кроме Конституции) полностью или в отдельной части.";</w:t>
      </w:r>
    </w:p>
    <w:bookmarkEnd w:id="122"/>
    <w:bookmarkStart w:name="z131" w:id="123"/>
    <w:p>
      <w:pPr>
        <w:spacing w:after="0"/>
        <w:ind w:left="0"/>
        <w:jc w:val="both"/>
      </w:pPr>
      <w:r>
        <w:rPr>
          <w:rFonts w:ascii="Times New Roman"/>
          <w:b w:val="false"/>
          <w:i w:val="false"/>
          <w:color w:val="000000"/>
          <w:sz w:val="28"/>
        </w:rPr>
        <w:t>
      32) статью 136 дополнить частью 3-1 следующего содержания:</w:t>
      </w:r>
    </w:p>
    <w:bookmarkEnd w:id="123"/>
    <w:bookmarkStart w:name="z132" w:id="124"/>
    <w:p>
      <w:pPr>
        <w:spacing w:after="0"/>
        <w:ind w:left="0"/>
        <w:jc w:val="both"/>
      </w:pPr>
      <w:r>
        <w:rPr>
          <w:rFonts w:ascii="Times New Roman"/>
          <w:b w:val="false"/>
          <w:i w:val="false"/>
          <w:color w:val="000000"/>
          <w:sz w:val="28"/>
        </w:rPr>
        <w:t>
      "3-1. Иск о проверке законности подзаконного нормативного правового акта (его положений) подается в суд в течение трех месяцев со дня, когда истцу стало известно о нарушении и (или) возможном нарушении его прав и законных интересов, которые гарантированы Конституцией и законами Республики Казахстан.";</w:t>
      </w:r>
    </w:p>
    <w:bookmarkEnd w:id="124"/>
    <w:bookmarkStart w:name="z133" w:id="125"/>
    <w:p>
      <w:pPr>
        <w:spacing w:after="0"/>
        <w:ind w:left="0"/>
        <w:jc w:val="both"/>
      </w:pPr>
      <w:r>
        <w:rPr>
          <w:rFonts w:ascii="Times New Roman"/>
          <w:b w:val="false"/>
          <w:i w:val="false"/>
          <w:color w:val="000000"/>
          <w:sz w:val="28"/>
        </w:rPr>
        <w:t>
      33) часть вторую статьи 155 после слова "полномочия" дополнить словами "административного органа по принятию административного акта или совершению действия";</w:t>
      </w:r>
    </w:p>
    <w:bookmarkEnd w:id="125"/>
    <w:bookmarkStart w:name="z134" w:id="126"/>
    <w:p>
      <w:pPr>
        <w:spacing w:after="0"/>
        <w:ind w:left="0"/>
        <w:jc w:val="both"/>
      </w:pPr>
      <w:r>
        <w:rPr>
          <w:rFonts w:ascii="Times New Roman"/>
          <w:b w:val="false"/>
          <w:i w:val="false"/>
          <w:color w:val="000000"/>
          <w:sz w:val="28"/>
        </w:rPr>
        <w:t>
      34) дополнить статьей 159-1 следующего содержания:</w:t>
      </w:r>
    </w:p>
    <w:bookmarkEnd w:id="126"/>
    <w:bookmarkStart w:name="z135" w:id="127"/>
    <w:p>
      <w:pPr>
        <w:spacing w:after="0"/>
        <w:ind w:left="0"/>
        <w:jc w:val="both"/>
      </w:pPr>
      <w:r>
        <w:rPr>
          <w:rFonts w:ascii="Times New Roman"/>
          <w:b w:val="false"/>
          <w:i w:val="false"/>
          <w:color w:val="000000"/>
          <w:sz w:val="28"/>
        </w:rPr>
        <w:t>
      "Статья 159-1. Решение по иску о признании незаконным подзаконного нормативного правового акта (его положений)</w:t>
      </w:r>
    </w:p>
    <w:bookmarkEnd w:id="127"/>
    <w:bookmarkStart w:name="z136" w:id="128"/>
    <w:p>
      <w:pPr>
        <w:spacing w:after="0"/>
        <w:ind w:left="0"/>
        <w:jc w:val="both"/>
      </w:pPr>
      <w:r>
        <w:rPr>
          <w:rFonts w:ascii="Times New Roman"/>
          <w:b w:val="false"/>
          <w:i w:val="false"/>
          <w:color w:val="000000"/>
          <w:sz w:val="28"/>
        </w:rPr>
        <w:t xml:space="preserve">
      1. Суд, признав обоснованным иск о признании незаконным подзаконного нормативного правового акта (его положений), выносит решение об удовлетворении иска. В решении указывается каким законам (кроме Конституции) и в какой части противоречит оспариваемый подзаконный нормативный правовой акт, и признании подзаконного нормативного правового акта недействующим полностью или в отдельной его части с момента принятия акта. </w:t>
      </w:r>
    </w:p>
    <w:bookmarkEnd w:id="128"/>
    <w:bookmarkStart w:name="z137" w:id="129"/>
    <w:p>
      <w:pPr>
        <w:spacing w:after="0"/>
        <w:ind w:left="0"/>
        <w:jc w:val="both"/>
      </w:pPr>
      <w:r>
        <w:rPr>
          <w:rFonts w:ascii="Times New Roman"/>
          <w:b w:val="false"/>
          <w:i w:val="false"/>
          <w:color w:val="000000"/>
          <w:sz w:val="28"/>
        </w:rPr>
        <w:t>
      2. Решение суда о признании незаконным подзаконного нормативного правового акта или сообщение о нем должно быть опубликовано в средствах массовой информации за счет средств органа, его принявшего (издавшего). Опубликование должно быть осуществлено не позднее десяти календарных дней со дня вступления решения суда в законную силу.";</w:t>
      </w:r>
    </w:p>
    <w:bookmarkEnd w:id="129"/>
    <w:bookmarkStart w:name="z138" w:id="130"/>
    <w:p>
      <w:pPr>
        <w:spacing w:after="0"/>
        <w:ind w:left="0"/>
        <w:jc w:val="both"/>
      </w:pPr>
      <w:r>
        <w:rPr>
          <w:rFonts w:ascii="Times New Roman"/>
          <w:b w:val="false"/>
          <w:i w:val="false"/>
          <w:color w:val="000000"/>
          <w:sz w:val="28"/>
        </w:rPr>
        <w:t>
      35) статью 162 после слова "иных" дополнить словом "аккредитованных";</w:t>
      </w:r>
    </w:p>
    <w:bookmarkEnd w:id="130"/>
    <w:bookmarkStart w:name="z139" w:id="131"/>
    <w:p>
      <w:pPr>
        <w:spacing w:after="0"/>
        <w:ind w:left="0"/>
        <w:jc w:val="both"/>
      </w:pPr>
      <w:r>
        <w:rPr>
          <w:rFonts w:ascii="Times New Roman"/>
          <w:b w:val="false"/>
          <w:i w:val="false"/>
          <w:color w:val="000000"/>
          <w:sz w:val="28"/>
        </w:rPr>
        <w:t>
      36) дополнить главой 26-1 следующего содержания:</w:t>
      </w:r>
    </w:p>
    <w:bookmarkEnd w:id="131"/>
    <w:bookmarkStart w:name="z140" w:id="132"/>
    <w:p>
      <w:pPr>
        <w:spacing w:after="0"/>
        <w:ind w:left="0"/>
        <w:jc w:val="both"/>
      </w:pPr>
      <w:r>
        <w:rPr>
          <w:rFonts w:ascii="Times New Roman"/>
          <w:b w:val="false"/>
          <w:i w:val="false"/>
          <w:color w:val="000000"/>
          <w:sz w:val="28"/>
        </w:rPr>
        <w:t>
      "Глава 26-1. Производство по административным делам об оспаривании законности подзаконного нормативного правового акта</w:t>
      </w:r>
    </w:p>
    <w:bookmarkEnd w:id="132"/>
    <w:bookmarkStart w:name="z141" w:id="133"/>
    <w:p>
      <w:pPr>
        <w:spacing w:after="0"/>
        <w:ind w:left="0"/>
        <w:jc w:val="both"/>
      </w:pPr>
      <w:r>
        <w:rPr>
          <w:rFonts w:ascii="Times New Roman"/>
          <w:b w:val="false"/>
          <w:i w:val="false"/>
          <w:color w:val="000000"/>
          <w:sz w:val="28"/>
        </w:rPr>
        <w:t>
      Статья 167-1. Подача иска</w:t>
      </w:r>
    </w:p>
    <w:bookmarkEnd w:id="133"/>
    <w:bookmarkStart w:name="z142" w:id="134"/>
    <w:p>
      <w:pPr>
        <w:spacing w:after="0"/>
        <w:ind w:left="0"/>
        <w:jc w:val="both"/>
      </w:pPr>
      <w:r>
        <w:rPr>
          <w:rFonts w:ascii="Times New Roman"/>
          <w:b w:val="false"/>
          <w:i w:val="false"/>
          <w:color w:val="000000"/>
          <w:sz w:val="28"/>
        </w:rPr>
        <w:t>
      1. Гражданин или юридическое лицо, на которых распространяется действие подзаконного нормативного правового акта, считающие, что принятым и опубликованным в предусмотренном законом порядке подзаконным нормативным правовым актом (его положением) нарушаются и (или) могут быть нарушены их права и законные интересы, гарантированные Конституцией и законами Республики Казахстан, вправе обратиться в суд с иском о проверке законности подзаконного нормативного правового акта.</w:t>
      </w:r>
    </w:p>
    <w:bookmarkEnd w:id="134"/>
    <w:bookmarkStart w:name="z143" w:id="135"/>
    <w:p>
      <w:pPr>
        <w:spacing w:after="0"/>
        <w:ind w:left="0"/>
        <w:jc w:val="both"/>
      </w:pPr>
      <w:r>
        <w:rPr>
          <w:rFonts w:ascii="Times New Roman"/>
          <w:b w:val="false"/>
          <w:i w:val="false"/>
          <w:color w:val="000000"/>
          <w:sz w:val="28"/>
        </w:rPr>
        <w:t>
      Прокурор в случае отклонения протеста на несоответствующий закону подзаконный нормативный правовой акт органом или должностным лицом, принявшим незаконный подзаконный нормативный правовой акт, либо вышестоящим органом или должностным лицом обращается в суд с иском о проверке законности подзаконного нормативного правового акта.</w:t>
      </w:r>
    </w:p>
    <w:bookmarkEnd w:id="135"/>
    <w:bookmarkStart w:name="z144" w:id="136"/>
    <w:p>
      <w:pPr>
        <w:spacing w:after="0"/>
        <w:ind w:left="0"/>
        <w:jc w:val="both"/>
      </w:pPr>
      <w:r>
        <w:rPr>
          <w:rFonts w:ascii="Times New Roman"/>
          <w:b w:val="false"/>
          <w:i w:val="false"/>
          <w:color w:val="000000"/>
          <w:sz w:val="28"/>
        </w:rPr>
        <w:t xml:space="preserve">
      2. Иск должен соответствовать требованиям, предусмотренным статьей 131 настоящего Кодекса, и дополнительно содержать данные о наименовании уполномоченного органа, должностного лица, принявшего оспариваемый подзаконный нормативный правовой акт, дате его принятия, какие права, свободы и охраняемые законом интересы гражданина или юридического лица нарушаются и (или) могут быть нарушены этим подзаконным нормативным правовым актом (его положениями), каким статьям или положениям законов Республики Казахстан (кроме Конституции) противоречит оспариваемый подзаконный нормативный правовой акт (его положения). </w:t>
      </w:r>
    </w:p>
    <w:bookmarkEnd w:id="136"/>
    <w:bookmarkStart w:name="z145" w:id="137"/>
    <w:p>
      <w:pPr>
        <w:spacing w:after="0"/>
        <w:ind w:left="0"/>
        <w:jc w:val="both"/>
      </w:pPr>
      <w:r>
        <w:rPr>
          <w:rFonts w:ascii="Times New Roman"/>
          <w:b w:val="false"/>
          <w:i w:val="false"/>
          <w:color w:val="000000"/>
          <w:sz w:val="28"/>
        </w:rPr>
        <w:t>
      3. К иску приобщается копия оспариваемого подзаконного нормативного правового акта (его положений). При этом, в случае официального опубликования подзаконного нормативного правового акта, в иске указывается дата его опубликования.</w:t>
      </w:r>
    </w:p>
    <w:bookmarkEnd w:id="137"/>
    <w:bookmarkStart w:name="z146" w:id="138"/>
    <w:p>
      <w:pPr>
        <w:spacing w:after="0"/>
        <w:ind w:left="0"/>
        <w:jc w:val="both"/>
      </w:pPr>
      <w:r>
        <w:rPr>
          <w:rFonts w:ascii="Times New Roman"/>
          <w:b w:val="false"/>
          <w:i w:val="false"/>
          <w:color w:val="000000"/>
          <w:sz w:val="28"/>
        </w:rPr>
        <w:t>
      4. Подача иска в суд не приостанавливает действия подзаконного нормативного правового акта (его положений), кроме случаев обращения прокурора в суд о признании опротестованного подзаконного нормативного правового акта незаконным до рассмотрения судом.</w:t>
      </w:r>
    </w:p>
    <w:bookmarkEnd w:id="138"/>
    <w:bookmarkStart w:name="z147" w:id="139"/>
    <w:p>
      <w:pPr>
        <w:spacing w:after="0"/>
        <w:ind w:left="0"/>
        <w:jc w:val="both"/>
      </w:pPr>
      <w:r>
        <w:rPr>
          <w:rFonts w:ascii="Times New Roman"/>
          <w:b w:val="false"/>
          <w:i w:val="false"/>
          <w:color w:val="000000"/>
          <w:sz w:val="28"/>
        </w:rPr>
        <w:t>
      Статья 167-2. Рассмотрение дела об оспаривании законности подзаконного нормативного правового акта</w:t>
      </w:r>
    </w:p>
    <w:bookmarkEnd w:id="139"/>
    <w:bookmarkStart w:name="z148" w:id="140"/>
    <w:p>
      <w:pPr>
        <w:spacing w:after="0"/>
        <w:ind w:left="0"/>
        <w:jc w:val="both"/>
      </w:pPr>
      <w:r>
        <w:rPr>
          <w:rFonts w:ascii="Times New Roman"/>
          <w:b w:val="false"/>
          <w:i w:val="false"/>
          <w:color w:val="000000"/>
          <w:sz w:val="28"/>
        </w:rPr>
        <w:t>
      1. Гражданин или юридическое лицо обратившиеся в суд с иском о проверке законности подзаконного нормативного правового акта, а также уполномоченный орган, должностное лицо принявшие подзаконный нормативный правовой акт, извещаются о времени и месте судебного заседания.</w:t>
      </w:r>
    </w:p>
    <w:bookmarkEnd w:id="140"/>
    <w:bookmarkStart w:name="z149" w:id="141"/>
    <w:p>
      <w:pPr>
        <w:spacing w:after="0"/>
        <w:ind w:left="0"/>
        <w:jc w:val="both"/>
      </w:pPr>
      <w:r>
        <w:rPr>
          <w:rFonts w:ascii="Times New Roman"/>
          <w:b w:val="false"/>
          <w:i w:val="false"/>
          <w:color w:val="000000"/>
          <w:sz w:val="28"/>
        </w:rPr>
        <w:t>
      2. Дело рассматривается в месячный срок.</w:t>
      </w:r>
    </w:p>
    <w:bookmarkEnd w:id="141"/>
    <w:bookmarkStart w:name="z150" w:id="142"/>
    <w:p>
      <w:pPr>
        <w:spacing w:after="0"/>
        <w:ind w:left="0"/>
        <w:jc w:val="both"/>
      </w:pPr>
      <w:r>
        <w:rPr>
          <w:rFonts w:ascii="Times New Roman"/>
          <w:b w:val="false"/>
          <w:i w:val="false"/>
          <w:color w:val="000000"/>
          <w:sz w:val="28"/>
        </w:rPr>
        <w:t xml:space="preserve">
      3. В судебном заседании суд проверяет наличие компетенции уполномоченного органа, должностного лица, принявших подзаконный нормативный правовой акт, соответствие всего подзаконного нормативного правового акта (его положений) законам Республики Казахстан. </w:t>
      </w:r>
    </w:p>
    <w:bookmarkEnd w:id="142"/>
    <w:bookmarkStart w:name="z151" w:id="143"/>
    <w:p>
      <w:pPr>
        <w:spacing w:after="0"/>
        <w:ind w:left="0"/>
        <w:jc w:val="both"/>
      </w:pPr>
      <w:r>
        <w:rPr>
          <w:rFonts w:ascii="Times New Roman"/>
          <w:b w:val="false"/>
          <w:i w:val="false"/>
          <w:color w:val="000000"/>
          <w:sz w:val="28"/>
        </w:rPr>
        <w:t xml:space="preserve">
      4. Отказ лица, обратившегося в суд, от своего требования не является основанием для нерассмотрения дела. Признание требования уполномоченным органом, должностным лицом, принявшим подзаконный нормативный правовой акт, для суда необязательно. </w:t>
      </w:r>
    </w:p>
    <w:bookmarkEnd w:id="143"/>
    <w:bookmarkStart w:name="z152" w:id="144"/>
    <w:p>
      <w:pPr>
        <w:spacing w:after="0"/>
        <w:ind w:left="0"/>
        <w:jc w:val="both"/>
      </w:pPr>
      <w:r>
        <w:rPr>
          <w:rFonts w:ascii="Times New Roman"/>
          <w:b w:val="false"/>
          <w:i w:val="false"/>
          <w:color w:val="000000"/>
          <w:sz w:val="28"/>
        </w:rPr>
        <w:t xml:space="preserve">
      Статья 167-3. Решение суда и его исполнение </w:t>
      </w:r>
    </w:p>
    <w:bookmarkEnd w:id="144"/>
    <w:bookmarkStart w:name="z153" w:id="145"/>
    <w:p>
      <w:pPr>
        <w:spacing w:after="0"/>
        <w:ind w:left="0"/>
        <w:jc w:val="both"/>
      </w:pPr>
      <w:r>
        <w:rPr>
          <w:rFonts w:ascii="Times New Roman"/>
          <w:b w:val="false"/>
          <w:i w:val="false"/>
          <w:color w:val="000000"/>
          <w:sz w:val="28"/>
        </w:rPr>
        <w:t xml:space="preserve">
      1. Суд, признав иск необоснованным, выносит решение об отказе в его удовлетворении. </w:t>
      </w:r>
    </w:p>
    <w:bookmarkEnd w:id="145"/>
    <w:bookmarkStart w:name="z154" w:id="146"/>
    <w:p>
      <w:pPr>
        <w:spacing w:after="0"/>
        <w:ind w:left="0"/>
        <w:jc w:val="both"/>
      </w:pPr>
      <w:r>
        <w:rPr>
          <w:rFonts w:ascii="Times New Roman"/>
          <w:b w:val="false"/>
          <w:i w:val="false"/>
          <w:color w:val="000000"/>
          <w:sz w:val="28"/>
        </w:rPr>
        <w:t xml:space="preserve">
      2. Решение суда, которым подзаконный нормативный правовой акт полностью или в отдельной его части признан не соответствующим закону (кроме Конституции) и недействующим, обязательно для уполномоченного органа или должностного лица, принявших этот подзаконный нормативный правовой акт. Решение обязательно для неопределенного круга лиц, на права и свободы, законные интересы которых распространялось действие оспоренного подзаконного нормативного правового акта. </w:t>
      </w:r>
    </w:p>
    <w:bookmarkEnd w:id="146"/>
    <w:bookmarkStart w:name="z155" w:id="147"/>
    <w:p>
      <w:pPr>
        <w:spacing w:after="0"/>
        <w:ind w:left="0"/>
        <w:jc w:val="both"/>
      </w:pPr>
      <w:r>
        <w:rPr>
          <w:rFonts w:ascii="Times New Roman"/>
          <w:b w:val="false"/>
          <w:i w:val="false"/>
          <w:color w:val="000000"/>
          <w:sz w:val="28"/>
        </w:rPr>
        <w:t xml:space="preserve">
      3. Законность подзаконного нормативного правового акта может быть оспорена вновь другими гражданами или юридическими лицами только в той его части, которая ранее не проверялась в судебном порядке. </w:t>
      </w:r>
    </w:p>
    <w:bookmarkEnd w:id="147"/>
    <w:bookmarkStart w:name="z156" w:id="148"/>
    <w:p>
      <w:pPr>
        <w:spacing w:after="0"/>
        <w:ind w:left="0"/>
        <w:jc w:val="both"/>
      </w:pPr>
      <w:r>
        <w:rPr>
          <w:rFonts w:ascii="Times New Roman"/>
          <w:b w:val="false"/>
          <w:i w:val="false"/>
          <w:color w:val="000000"/>
          <w:sz w:val="28"/>
        </w:rPr>
        <w:t>
      4. Решение суда о признании незаконным подзаконного нормативного правового акта (его положений) принимается с соблюдением правил, установленных статьей 159-1 настоящего Кодекса.".</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апреля 2013 года "О государственных услугах":</w:t>
      </w:r>
    </w:p>
    <w:bookmarkStart w:name="z158" w:id="149"/>
    <w:p>
      <w:pPr>
        <w:spacing w:after="0"/>
        <w:ind w:left="0"/>
        <w:jc w:val="both"/>
      </w:pPr>
      <w:r>
        <w:rPr>
          <w:rFonts w:ascii="Times New Roman"/>
          <w:b w:val="false"/>
          <w:i w:val="false"/>
          <w:color w:val="000000"/>
          <w:sz w:val="28"/>
        </w:rPr>
        <w:t>
      1) в статье 25:</w:t>
      </w:r>
    </w:p>
    <w:bookmarkEnd w:id="149"/>
    <w:bookmarkStart w:name="z159" w:id="150"/>
    <w:p>
      <w:pPr>
        <w:spacing w:after="0"/>
        <w:ind w:left="0"/>
        <w:jc w:val="both"/>
      </w:pPr>
      <w:r>
        <w:rPr>
          <w:rFonts w:ascii="Times New Roman"/>
          <w:b w:val="false"/>
          <w:i w:val="false"/>
          <w:color w:val="000000"/>
          <w:sz w:val="28"/>
        </w:rPr>
        <w:t>
      часть первую пункта 2 исключить;</w:t>
      </w:r>
    </w:p>
    <w:bookmarkEnd w:id="150"/>
    <w:bookmarkStart w:name="z160" w:id="151"/>
    <w:p>
      <w:pPr>
        <w:spacing w:after="0"/>
        <w:ind w:left="0"/>
        <w:jc w:val="both"/>
      </w:pPr>
      <w:r>
        <w:rPr>
          <w:rFonts w:ascii="Times New Roman"/>
          <w:b w:val="false"/>
          <w:i w:val="false"/>
          <w:color w:val="000000"/>
          <w:sz w:val="28"/>
        </w:rPr>
        <w:t>
      в части первой пункта 4 слова "центральным государственным органом, местным исполнительным органом области, города республиканского значения, столицы, района, города областного значения, акимом района в городе, города районного значения, поселка, села, сельского округа" исключить.</w:t>
      </w:r>
    </w:p>
    <w:bookmarkEnd w:id="151"/>
    <w:bookmarkStart w:name="z161" w:id="152"/>
    <w:p>
      <w:pPr>
        <w:spacing w:after="0"/>
        <w:ind w:left="0"/>
        <w:jc w:val="both"/>
      </w:pPr>
      <w:r>
        <w:rPr>
          <w:rFonts w:ascii="Times New Roman"/>
          <w:b w:val="false"/>
          <w:i w:val="false"/>
          <w:color w:val="000000"/>
          <w:sz w:val="28"/>
        </w:rPr>
        <w:t xml:space="preserve">
      Статья 2. </w:t>
      </w:r>
    </w:p>
    <w:bookmarkEnd w:id="152"/>
    <w:bookmarkStart w:name="z162" w:id="153"/>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w:t>
      </w:r>
    </w:p>
    <w:bookmarkEnd w:id="15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