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620e" w14:textId="4066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26 февраля 2016 года № 118 "Об определении Единого контакт-центра" и от 1 февраля 2021 года № 27 "О внесении изменения в постановление Правительства Республики Казахстан от 26 февраля 2016 года № 118 "Об определении Единого контакт-центра"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2023 года № 502.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2016 года № 118 "Об определении Единого контакт-центра";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февраля 2021 года № 27 "О внесении изменения в постановление Правительства Республики Казахстан от 26 февраля 2016 года № 118 "Об определении Единого контакт-центра".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