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f2f6" w14:textId="909f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Постановление Правительства Республики Казахстан от 29 июня 2023 года № 505.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Кодекс Республики Казахстан об административных правонарушениях".</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p>
    <w:bookmarkEnd w:id="2"/>
    <w:bookmarkStart w:name="z8" w:id="3"/>
    <w:p>
      <w:pPr>
        <w:spacing w:after="0"/>
        <w:ind w:left="0"/>
        <w:jc w:val="left"/>
      </w:pPr>
      <w:r>
        <w:rPr>
          <w:rFonts w:ascii="Times New Roman"/>
          <w:b/>
          <w:i w:val="false"/>
          <w:color w:val="000000"/>
        </w:rPr>
        <w:t xml:space="preserve"> О внесении изменений и дополнений</w:t>
      </w:r>
      <w:r>
        <w:br/>
      </w:r>
      <w:r>
        <w:rPr>
          <w:rFonts w:ascii="Times New Roman"/>
          <w:b/>
          <w:i w:val="false"/>
          <w:color w:val="000000"/>
        </w:rPr>
        <w:t>в Кодекс Республики Казахстан</w:t>
      </w:r>
      <w:r>
        <w:br/>
      </w:r>
      <w:r>
        <w:rPr>
          <w:rFonts w:ascii="Times New Roman"/>
          <w:b/>
          <w:i w:val="false"/>
          <w:color w:val="000000"/>
        </w:rPr>
        <w:t>об административных правонарушениях</w:t>
      </w:r>
    </w:p>
    <w:bookmarkEnd w:id="3"/>
    <w:bookmarkStart w:name="z9" w:id="4"/>
    <w:p>
      <w:pPr>
        <w:spacing w:after="0"/>
        <w:ind w:left="0"/>
        <w:jc w:val="both"/>
      </w:pPr>
      <w:r>
        <w:rPr>
          <w:rFonts w:ascii="Times New Roman"/>
          <w:b w:val="false"/>
          <w:i w:val="false"/>
          <w:color w:val="000000"/>
          <w:sz w:val="28"/>
        </w:rPr>
        <w:t xml:space="preserve">
      Статья 1. Внести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следующие изменения и дополнения:</w:t>
      </w:r>
    </w:p>
    <w:bookmarkEnd w:id="4"/>
    <w:bookmarkStart w:name="z10" w:id="5"/>
    <w:p>
      <w:pPr>
        <w:spacing w:after="0"/>
        <w:ind w:left="0"/>
        <w:jc w:val="both"/>
      </w:pPr>
      <w:r>
        <w:rPr>
          <w:rFonts w:ascii="Times New Roman"/>
          <w:b w:val="false"/>
          <w:i w:val="false"/>
          <w:color w:val="000000"/>
          <w:sz w:val="28"/>
        </w:rPr>
        <w:t>
      1) часть вторую статьи 32 после слов "холодного оружия" дополнить словами ", привлечение к общественным работам";</w:t>
      </w:r>
    </w:p>
    <w:bookmarkEnd w:id="5"/>
    <w:bookmarkStart w:name="z11" w:id="6"/>
    <w:p>
      <w:pPr>
        <w:spacing w:after="0"/>
        <w:ind w:left="0"/>
        <w:jc w:val="both"/>
      </w:pPr>
      <w:r>
        <w:rPr>
          <w:rFonts w:ascii="Times New Roman"/>
          <w:b w:val="false"/>
          <w:i w:val="false"/>
          <w:color w:val="000000"/>
          <w:sz w:val="28"/>
        </w:rPr>
        <w:t>
      2) в статье 33:</w:t>
      </w:r>
    </w:p>
    <w:bookmarkEnd w:id="6"/>
    <w:bookmarkStart w:name="z12" w:id="7"/>
    <w:p>
      <w:pPr>
        <w:spacing w:after="0"/>
        <w:ind w:left="0"/>
        <w:jc w:val="both"/>
      </w:pPr>
      <w:r>
        <w:rPr>
          <w:rFonts w:ascii="Times New Roman"/>
          <w:b w:val="false"/>
          <w:i w:val="false"/>
          <w:color w:val="000000"/>
          <w:sz w:val="28"/>
        </w:rPr>
        <w:t>
      в заголовке статьи после слова "адвокатов," дополнить словами "юридических консультантов,";</w:t>
      </w:r>
    </w:p>
    <w:bookmarkEnd w:id="7"/>
    <w:bookmarkStart w:name="z13" w:id="8"/>
    <w:p>
      <w:pPr>
        <w:spacing w:after="0"/>
        <w:ind w:left="0"/>
        <w:jc w:val="both"/>
      </w:pPr>
      <w:r>
        <w:rPr>
          <w:rFonts w:ascii="Times New Roman"/>
          <w:b w:val="false"/>
          <w:i w:val="false"/>
          <w:color w:val="000000"/>
          <w:sz w:val="28"/>
        </w:rPr>
        <w:t>
      часть первую после слова "адвокаты," дополнить словами "юридические консультанты,";</w:t>
      </w:r>
    </w:p>
    <w:bookmarkEnd w:id="8"/>
    <w:bookmarkStart w:name="z14" w:id="9"/>
    <w:p>
      <w:pPr>
        <w:spacing w:after="0"/>
        <w:ind w:left="0"/>
        <w:jc w:val="both"/>
      </w:pPr>
      <w:r>
        <w:rPr>
          <w:rFonts w:ascii="Times New Roman"/>
          <w:b w:val="false"/>
          <w:i w:val="false"/>
          <w:color w:val="000000"/>
          <w:sz w:val="28"/>
        </w:rPr>
        <w:t>
      3) часть первую статьи 41 дополнить подпунктом 7-1) следующего содержания:</w:t>
      </w:r>
    </w:p>
    <w:bookmarkEnd w:id="9"/>
    <w:bookmarkStart w:name="z15" w:id="10"/>
    <w:p>
      <w:pPr>
        <w:spacing w:after="0"/>
        <w:ind w:left="0"/>
        <w:jc w:val="both"/>
      </w:pPr>
      <w:r>
        <w:rPr>
          <w:rFonts w:ascii="Times New Roman"/>
          <w:b w:val="false"/>
          <w:i w:val="false"/>
          <w:color w:val="000000"/>
          <w:sz w:val="28"/>
        </w:rPr>
        <w:t>
      "7-1) привлечение к общественным работам;";</w:t>
      </w:r>
    </w:p>
    <w:bookmarkEnd w:id="10"/>
    <w:bookmarkStart w:name="z16" w:id="11"/>
    <w:p>
      <w:pPr>
        <w:spacing w:after="0"/>
        <w:ind w:left="0"/>
        <w:jc w:val="both"/>
      </w:pPr>
      <w:r>
        <w:rPr>
          <w:rFonts w:ascii="Times New Roman"/>
          <w:b w:val="false"/>
          <w:i w:val="false"/>
          <w:color w:val="000000"/>
          <w:sz w:val="28"/>
        </w:rPr>
        <w:t>
      4) часть первую статьи 42 после слова "арест" дополнить словами ", привлечение к общественным работам";</w:t>
      </w:r>
    </w:p>
    <w:bookmarkEnd w:id="11"/>
    <w:bookmarkStart w:name="z17" w:id="12"/>
    <w:p>
      <w:pPr>
        <w:spacing w:after="0"/>
        <w:ind w:left="0"/>
        <w:jc w:val="both"/>
      </w:pPr>
      <w:r>
        <w:rPr>
          <w:rFonts w:ascii="Times New Roman"/>
          <w:b w:val="false"/>
          <w:i w:val="false"/>
          <w:color w:val="000000"/>
          <w:sz w:val="28"/>
        </w:rPr>
        <w:t xml:space="preserve">
      5) часть первую статьи 44 дополнить подпунктом 12) следующего содержания: </w:t>
      </w:r>
    </w:p>
    <w:bookmarkEnd w:id="12"/>
    <w:bookmarkStart w:name="z18" w:id="13"/>
    <w:p>
      <w:pPr>
        <w:spacing w:after="0"/>
        <w:ind w:left="0"/>
        <w:jc w:val="both"/>
      </w:pPr>
      <w:r>
        <w:rPr>
          <w:rFonts w:ascii="Times New Roman"/>
          <w:b w:val="false"/>
          <w:i w:val="false"/>
          <w:color w:val="000000"/>
          <w:sz w:val="28"/>
        </w:rPr>
        <w:t>
      "12) разницы между размером расходов лиц, уполномоченных на выполнение государственных функций, приравненных к ним лиц, должностных лиц, лиц, занимающих ответственную государственную должность, на приобретение имущества, определенного налоговым законодательством Республики Казахстан, над суммой источников покрытия расходов на приобретение указанного имущества и тысячекратным размером месячного расчетного показателя.";</w:t>
      </w:r>
    </w:p>
    <w:bookmarkEnd w:id="13"/>
    <w:bookmarkStart w:name="z19" w:id="14"/>
    <w:p>
      <w:pPr>
        <w:spacing w:after="0"/>
        <w:ind w:left="0"/>
        <w:jc w:val="both"/>
      </w:pPr>
      <w:r>
        <w:rPr>
          <w:rFonts w:ascii="Times New Roman"/>
          <w:b w:val="false"/>
          <w:i w:val="false"/>
          <w:color w:val="000000"/>
          <w:sz w:val="28"/>
        </w:rPr>
        <w:t>
      6) дополнить статьями 49-1 и 49-2 следующего содержания:</w:t>
      </w:r>
    </w:p>
    <w:bookmarkEnd w:id="14"/>
    <w:bookmarkStart w:name="z20" w:id="15"/>
    <w:p>
      <w:pPr>
        <w:spacing w:after="0"/>
        <w:ind w:left="0"/>
        <w:jc w:val="both"/>
      </w:pPr>
      <w:r>
        <w:rPr>
          <w:rFonts w:ascii="Times New Roman"/>
          <w:b w:val="false"/>
          <w:i w:val="false"/>
          <w:color w:val="000000"/>
          <w:sz w:val="28"/>
        </w:rPr>
        <w:t>
      "Статья 49-1. Общественные работы</w:t>
      </w:r>
    </w:p>
    <w:bookmarkEnd w:id="15"/>
    <w:bookmarkStart w:name="z21" w:id="16"/>
    <w:p>
      <w:pPr>
        <w:spacing w:after="0"/>
        <w:ind w:left="0"/>
        <w:jc w:val="both"/>
      </w:pPr>
      <w:r>
        <w:rPr>
          <w:rFonts w:ascii="Times New Roman"/>
          <w:b w:val="false"/>
          <w:i w:val="false"/>
          <w:color w:val="000000"/>
          <w:sz w:val="28"/>
        </w:rPr>
        <w:t>
      1. Общественные работы применяются судом в отношении физических лиц.</w:t>
      </w:r>
    </w:p>
    <w:bookmarkEnd w:id="16"/>
    <w:bookmarkStart w:name="z22" w:id="17"/>
    <w:p>
      <w:pPr>
        <w:spacing w:after="0"/>
        <w:ind w:left="0"/>
        <w:jc w:val="both"/>
      </w:pPr>
      <w:r>
        <w:rPr>
          <w:rFonts w:ascii="Times New Roman"/>
          <w:b w:val="false"/>
          <w:i w:val="false"/>
          <w:color w:val="000000"/>
          <w:sz w:val="28"/>
        </w:rPr>
        <w:t>
      2. Общественные работы налагаются судом при наличии согласия физического лица, совершившего административное правонарушение.</w:t>
      </w:r>
    </w:p>
    <w:bookmarkEnd w:id="17"/>
    <w:bookmarkStart w:name="z23" w:id="18"/>
    <w:p>
      <w:pPr>
        <w:spacing w:after="0"/>
        <w:ind w:left="0"/>
        <w:jc w:val="both"/>
      </w:pPr>
      <w:r>
        <w:rPr>
          <w:rFonts w:ascii="Times New Roman"/>
          <w:b w:val="false"/>
          <w:i w:val="false"/>
          <w:color w:val="000000"/>
          <w:sz w:val="28"/>
        </w:rPr>
        <w:t xml:space="preserve">
      3. Общественные работы состоят в исполнении лицом, привлеченным к административной ответственности не требующих определенной квалификации бесплатных общественно полезных работ, организуемых местными исполнительными органами по месту его жительства. </w:t>
      </w:r>
    </w:p>
    <w:bookmarkEnd w:id="18"/>
    <w:bookmarkStart w:name="z24" w:id="19"/>
    <w:p>
      <w:pPr>
        <w:spacing w:after="0"/>
        <w:ind w:left="0"/>
        <w:jc w:val="both"/>
      </w:pPr>
      <w:r>
        <w:rPr>
          <w:rFonts w:ascii="Times New Roman"/>
          <w:b w:val="false"/>
          <w:i w:val="false"/>
          <w:color w:val="000000"/>
          <w:sz w:val="28"/>
        </w:rPr>
        <w:t xml:space="preserve">
      4. Общественные работы исчисляются в часах и устанавливаются на срок от десяти до ста часов. </w:t>
      </w:r>
    </w:p>
    <w:bookmarkEnd w:id="19"/>
    <w:bookmarkStart w:name="z25" w:id="20"/>
    <w:p>
      <w:pPr>
        <w:spacing w:after="0"/>
        <w:ind w:left="0"/>
        <w:jc w:val="both"/>
      </w:pPr>
      <w:r>
        <w:rPr>
          <w:rFonts w:ascii="Times New Roman"/>
          <w:b w:val="false"/>
          <w:i w:val="false"/>
          <w:color w:val="000000"/>
          <w:sz w:val="28"/>
        </w:rPr>
        <w:t>
      Исполнение общественных работ не должно быть менее одного часа и более четырех часов в день.</w:t>
      </w:r>
    </w:p>
    <w:bookmarkEnd w:id="20"/>
    <w:bookmarkStart w:name="z26" w:id="21"/>
    <w:p>
      <w:pPr>
        <w:spacing w:after="0"/>
        <w:ind w:left="0"/>
        <w:jc w:val="both"/>
      </w:pPr>
      <w:r>
        <w:rPr>
          <w:rFonts w:ascii="Times New Roman"/>
          <w:b w:val="false"/>
          <w:i w:val="false"/>
          <w:color w:val="000000"/>
          <w:sz w:val="28"/>
        </w:rPr>
        <w:t>
      Общественные работы исполняются в свободное от работы и учебы время.</w:t>
      </w:r>
    </w:p>
    <w:bookmarkEnd w:id="21"/>
    <w:bookmarkStart w:name="z27" w:id="22"/>
    <w:p>
      <w:pPr>
        <w:spacing w:after="0"/>
        <w:ind w:left="0"/>
        <w:jc w:val="both"/>
      </w:pPr>
      <w:r>
        <w:rPr>
          <w:rFonts w:ascii="Times New Roman"/>
          <w:b w:val="false"/>
          <w:i w:val="false"/>
          <w:color w:val="000000"/>
          <w:sz w:val="28"/>
        </w:rPr>
        <w:t>
      5. Лицами, не имеющими постоянного места работы и не обучающимися в учебных заведениях, общественные работы исполняются не менее одного часа и не более восьми часов в день, но не более сорока часов в неделю.</w:t>
      </w:r>
    </w:p>
    <w:bookmarkEnd w:id="22"/>
    <w:bookmarkStart w:name="z28" w:id="23"/>
    <w:p>
      <w:pPr>
        <w:spacing w:after="0"/>
        <w:ind w:left="0"/>
        <w:jc w:val="both"/>
      </w:pPr>
      <w:r>
        <w:rPr>
          <w:rFonts w:ascii="Times New Roman"/>
          <w:b w:val="false"/>
          <w:i w:val="false"/>
          <w:color w:val="000000"/>
          <w:sz w:val="28"/>
        </w:rPr>
        <w:t>
      6. Общая продолжительность исполнения общественных работ не должна превышать четырех месяцев.</w:t>
      </w:r>
    </w:p>
    <w:bookmarkEnd w:id="23"/>
    <w:bookmarkStart w:name="z29" w:id="24"/>
    <w:p>
      <w:pPr>
        <w:spacing w:after="0"/>
        <w:ind w:left="0"/>
        <w:jc w:val="both"/>
      </w:pPr>
      <w:r>
        <w:rPr>
          <w:rFonts w:ascii="Times New Roman"/>
          <w:b w:val="false"/>
          <w:i w:val="false"/>
          <w:color w:val="000000"/>
          <w:sz w:val="28"/>
        </w:rPr>
        <w:t>
      7. Общественные работы не могут применяться в отношении:</w:t>
      </w:r>
    </w:p>
    <w:bookmarkEnd w:id="24"/>
    <w:bookmarkStart w:name="z30" w:id="25"/>
    <w:p>
      <w:pPr>
        <w:spacing w:after="0"/>
        <w:ind w:left="0"/>
        <w:jc w:val="both"/>
      </w:pPr>
      <w:r>
        <w:rPr>
          <w:rFonts w:ascii="Times New Roman"/>
          <w:b w:val="false"/>
          <w:i w:val="false"/>
          <w:color w:val="000000"/>
          <w:sz w:val="28"/>
        </w:rPr>
        <w:t>
      беременных женщин;</w:t>
      </w:r>
    </w:p>
    <w:bookmarkEnd w:id="25"/>
    <w:bookmarkStart w:name="z31" w:id="26"/>
    <w:p>
      <w:pPr>
        <w:spacing w:after="0"/>
        <w:ind w:left="0"/>
        <w:jc w:val="both"/>
      </w:pPr>
      <w:r>
        <w:rPr>
          <w:rFonts w:ascii="Times New Roman"/>
          <w:b w:val="false"/>
          <w:i w:val="false"/>
          <w:color w:val="000000"/>
          <w:sz w:val="28"/>
        </w:rPr>
        <w:t xml:space="preserve">
      женщин, имеющих малолетних детей в возрасте до трех лет; </w:t>
      </w:r>
    </w:p>
    <w:bookmarkEnd w:id="26"/>
    <w:bookmarkStart w:name="z32" w:id="27"/>
    <w:p>
      <w:pPr>
        <w:spacing w:after="0"/>
        <w:ind w:left="0"/>
        <w:jc w:val="both"/>
      </w:pPr>
      <w:r>
        <w:rPr>
          <w:rFonts w:ascii="Times New Roman"/>
          <w:b w:val="false"/>
          <w:i w:val="false"/>
          <w:color w:val="000000"/>
          <w:sz w:val="28"/>
        </w:rPr>
        <w:t>
      мужчин, воспитывающих в одиночку малолетних детей в возрасте до трех лет;</w:t>
      </w:r>
    </w:p>
    <w:bookmarkEnd w:id="27"/>
    <w:bookmarkStart w:name="z33" w:id="28"/>
    <w:p>
      <w:pPr>
        <w:spacing w:after="0"/>
        <w:ind w:left="0"/>
        <w:jc w:val="both"/>
      </w:pPr>
      <w:r>
        <w:rPr>
          <w:rFonts w:ascii="Times New Roman"/>
          <w:b w:val="false"/>
          <w:i w:val="false"/>
          <w:color w:val="000000"/>
          <w:sz w:val="28"/>
        </w:rPr>
        <w:t>
      лиц, не достигших восемнадцатилетнего возраста;</w:t>
      </w:r>
    </w:p>
    <w:bookmarkEnd w:id="28"/>
    <w:bookmarkStart w:name="z34" w:id="29"/>
    <w:p>
      <w:pPr>
        <w:spacing w:after="0"/>
        <w:ind w:left="0"/>
        <w:jc w:val="both"/>
      </w:pPr>
      <w:r>
        <w:rPr>
          <w:rFonts w:ascii="Times New Roman"/>
          <w:b w:val="false"/>
          <w:i w:val="false"/>
          <w:color w:val="000000"/>
          <w:sz w:val="28"/>
        </w:rPr>
        <w:t>
      лиц с инвалидностью первой и второй групп;</w:t>
      </w:r>
    </w:p>
    <w:bookmarkEnd w:id="29"/>
    <w:bookmarkStart w:name="z35" w:id="30"/>
    <w:p>
      <w:pPr>
        <w:spacing w:after="0"/>
        <w:ind w:left="0"/>
        <w:jc w:val="both"/>
      </w:pPr>
      <w:r>
        <w:rPr>
          <w:rFonts w:ascii="Times New Roman"/>
          <w:b w:val="false"/>
          <w:i w:val="false"/>
          <w:color w:val="000000"/>
          <w:sz w:val="28"/>
        </w:rPr>
        <w:t>
      женщин в возрасте пятидесяти восьми и свыше лет;</w:t>
      </w:r>
    </w:p>
    <w:bookmarkEnd w:id="30"/>
    <w:bookmarkStart w:name="z36" w:id="31"/>
    <w:p>
      <w:pPr>
        <w:spacing w:after="0"/>
        <w:ind w:left="0"/>
        <w:jc w:val="both"/>
      </w:pPr>
      <w:r>
        <w:rPr>
          <w:rFonts w:ascii="Times New Roman"/>
          <w:b w:val="false"/>
          <w:i w:val="false"/>
          <w:color w:val="000000"/>
          <w:sz w:val="28"/>
        </w:rPr>
        <w:t>
      мужчин в возрасте шестидесяти трех и свыше лет;</w:t>
      </w:r>
    </w:p>
    <w:bookmarkEnd w:id="31"/>
    <w:bookmarkStart w:name="z37" w:id="32"/>
    <w:p>
      <w:pPr>
        <w:spacing w:after="0"/>
        <w:ind w:left="0"/>
        <w:jc w:val="both"/>
      </w:pPr>
      <w:r>
        <w:rPr>
          <w:rFonts w:ascii="Times New Roman"/>
          <w:b w:val="false"/>
          <w:i w:val="false"/>
          <w:color w:val="000000"/>
          <w:sz w:val="28"/>
        </w:rPr>
        <w:t>
      иностранных граждан и не проживающих постоянно в Республике Казахстан лиц без гражданства.</w:t>
      </w:r>
    </w:p>
    <w:bookmarkEnd w:id="32"/>
    <w:bookmarkStart w:name="z38" w:id="33"/>
    <w:p>
      <w:pPr>
        <w:spacing w:after="0"/>
        <w:ind w:left="0"/>
        <w:jc w:val="both"/>
      </w:pPr>
      <w:r>
        <w:rPr>
          <w:rFonts w:ascii="Times New Roman"/>
          <w:b w:val="false"/>
          <w:i w:val="false"/>
          <w:color w:val="000000"/>
          <w:sz w:val="28"/>
        </w:rPr>
        <w:t>
      8. В случае возникновения в период выполнения общественных работ одного или нескольких обстоятельств, предусмотренных частью седьмой настоящей статьи, суд по ходатайству местных исполнительных органов освобождает такое лицо от исполнения общественных работ.</w:t>
      </w:r>
    </w:p>
    <w:bookmarkEnd w:id="33"/>
    <w:bookmarkStart w:name="z39" w:id="34"/>
    <w:p>
      <w:pPr>
        <w:spacing w:after="0"/>
        <w:ind w:left="0"/>
        <w:jc w:val="both"/>
      </w:pPr>
      <w:r>
        <w:rPr>
          <w:rFonts w:ascii="Times New Roman"/>
          <w:b w:val="false"/>
          <w:i w:val="false"/>
          <w:color w:val="000000"/>
          <w:sz w:val="28"/>
        </w:rPr>
        <w:t>
      Статья 49-2. Уклонение от общественных работ</w:t>
      </w:r>
    </w:p>
    <w:bookmarkEnd w:id="34"/>
    <w:bookmarkStart w:name="z40" w:id="35"/>
    <w:p>
      <w:pPr>
        <w:spacing w:after="0"/>
        <w:ind w:left="0"/>
        <w:jc w:val="both"/>
      </w:pPr>
      <w:r>
        <w:rPr>
          <w:rFonts w:ascii="Times New Roman"/>
          <w:b w:val="false"/>
          <w:i w:val="false"/>
          <w:color w:val="000000"/>
          <w:sz w:val="28"/>
        </w:rPr>
        <w:t>
      1. Уклоняющимся от выполнения общественных работ признается лицо:</w:t>
      </w:r>
    </w:p>
    <w:bookmarkEnd w:id="35"/>
    <w:bookmarkStart w:name="z41" w:id="36"/>
    <w:p>
      <w:pPr>
        <w:spacing w:after="0"/>
        <w:ind w:left="0"/>
        <w:jc w:val="both"/>
      </w:pPr>
      <w:r>
        <w:rPr>
          <w:rFonts w:ascii="Times New Roman"/>
          <w:b w:val="false"/>
          <w:i w:val="false"/>
          <w:color w:val="000000"/>
          <w:sz w:val="28"/>
        </w:rPr>
        <w:t>
      1) отказавшееся приступить к выполнению общественных работ;</w:t>
      </w:r>
    </w:p>
    <w:bookmarkEnd w:id="36"/>
    <w:bookmarkStart w:name="z42" w:id="37"/>
    <w:p>
      <w:pPr>
        <w:spacing w:after="0"/>
        <w:ind w:left="0"/>
        <w:jc w:val="both"/>
      </w:pPr>
      <w:r>
        <w:rPr>
          <w:rFonts w:ascii="Times New Roman"/>
          <w:b w:val="false"/>
          <w:i w:val="false"/>
          <w:color w:val="000000"/>
          <w:sz w:val="28"/>
        </w:rPr>
        <w:t>
      2) не явившееся в организации более двух раз в течение срока выполнения общественных работ без уважительных причин;</w:t>
      </w:r>
    </w:p>
    <w:bookmarkEnd w:id="37"/>
    <w:bookmarkStart w:name="z43" w:id="38"/>
    <w:p>
      <w:pPr>
        <w:spacing w:after="0"/>
        <w:ind w:left="0"/>
        <w:jc w:val="both"/>
      </w:pPr>
      <w:r>
        <w:rPr>
          <w:rFonts w:ascii="Times New Roman"/>
          <w:b w:val="false"/>
          <w:i w:val="false"/>
          <w:color w:val="000000"/>
          <w:sz w:val="28"/>
        </w:rPr>
        <w:t>
      3) в период выполнения общественных работ появившееся в состоянии алкогольного, наркотического или токсикоманического опьянения, подтвержденном медицинским освидетельствованием в порядке, установленном законодательством Республики Казахстан;</w:t>
      </w:r>
    </w:p>
    <w:bookmarkEnd w:id="38"/>
    <w:bookmarkStart w:name="z44" w:id="39"/>
    <w:p>
      <w:pPr>
        <w:spacing w:after="0"/>
        <w:ind w:left="0"/>
        <w:jc w:val="both"/>
      </w:pPr>
      <w:r>
        <w:rPr>
          <w:rFonts w:ascii="Times New Roman"/>
          <w:b w:val="false"/>
          <w:i w:val="false"/>
          <w:color w:val="000000"/>
          <w:sz w:val="28"/>
        </w:rPr>
        <w:t>
      4) выехавшее за пределы Республики Казахстан без уважительных причин.";</w:t>
      </w:r>
    </w:p>
    <w:bookmarkEnd w:id="39"/>
    <w:bookmarkStart w:name="z45" w:id="40"/>
    <w:p>
      <w:pPr>
        <w:spacing w:after="0"/>
        <w:ind w:left="0"/>
        <w:jc w:val="both"/>
      </w:pPr>
      <w:r>
        <w:rPr>
          <w:rFonts w:ascii="Times New Roman"/>
          <w:b w:val="false"/>
          <w:i w:val="false"/>
          <w:color w:val="000000"/>
          <w:sz w:val="28"/>
        </w:rPr>
        <w:t>
      7) часть первую статьи 50 после слова "чрезвычайного" дополнить словами "или военного";</w:t>
      </w:r>
    </w:p>
    <w:bookmarkEnd w:id="40"/>
    <w:bookmarkStart w:name="z46" w:id="41"/>
    <w:p>
      <w:pPr>
        <w:spacing w:after="0"/>
        <w:ind w:left="0"/>
        <w:jc w:val="both"/>
      </w:pPr>
      <w:r>
        <w:rPr>
          <w:rFonts w:ascii="Times New Roman"/>
          <w:b w:val="false"/>
          <w:i w:val="false"/>
          <w:color w:val="000000"/>
          <w:sz w:val="28"/>
        </w:rPr>
        <w:t>
      8) в подпункте 9) абзаца первого статьи 57 слово "или" заменить словами ", чрезвычайного и военного положения либо";</w:t>
      </w:r>
    </w:p>
    <w:bookmarkEnd w:id="41"/>
    <w:bookmarkStart w:name="z47" w:id="42"/>
    <w:p>
      <w:pPr>
        <w:spacing w:after="0"/>
        <w:ind w:left="0"/>
        <w:jc w:val="both"/>
      </w:pPr>
      <w:r>
        <w:rPr>
          <w:rFonts w:ascii="Times New Roman"/>
          <w:b w:val="false"/>
          <w:i w:val="false"/>
          <w:color w:val="000000"/>
          <w:sz w:val="28"/>
        </w:rPr>
        <w:t>
      9) в статье 62:</w:t>
      </w:r>
    </w:p>
    <w:bookmarkEnd w:id="42"/>
    <w:bookmarkStart w:name="z48" w:id="43"/>
    <w:p>
      <w:pPr>
        <w:spacing w:after="0"/>
        <w:ind w:left="0"/>
        <w:jc w:val="both"/>
      </w:pPr>
      <w:r>
        <w:rPr>
          <w:rFonts w:ascii="Times New Roman"/>
          <w:b w:val="false"/>
          <w:i w:val="false"/>
          <w:color w:val="000000"/>
          <w:sz w:val="28"/>
        </w:rPr>
        <w:t>
      часть вторую изложить в следующей редакции:</w:t>
      </w:r>
    </w:p>
    <w:bookmarkEnd w:id="43"/>
    <w:bookmarkStart w:name="z49" w:id="44"/>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незаконное вмешательство должностных лиц в предпринимательскую деятельность, за совершение административного коррупционного правонарушения, а также за правонарушения в области проведения проверок субъектов частного предпринимательства, в области пенсионного обеспечения, обязательного социального страхования законодательства Республики Казахстан, охраны окружающей среды, защиты конкуренции, об энергосбережения и повышения энергоэффективности, о государственных секретах, о естественных монополий, о недрах и недропользовании, о порядке организации и проведения мирных собраний, за уклонение от общественных работ – по истечении одного года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44"/>
    <w:bookmarkStart w:name="z50" w:id="45"/>
    <w:p>
      <w:pPr>
        <w:spacing w:after="0"/>
        <w:ind w:left="0"/>
        <w:jc w:val="both"/>
      </w:pPr>
      <w:r>
        <w:rPr>
          <w:rFonts w:ascii="Times New Roman"/>
          <w:b w:val="false"/>
          <w:i w:val="false"/>
          <w:color w:val="000000"/>
          <w:sz w:val="28"/>
        </w:rPr>
        <w:t xml:space="preserve">
      Юридическое лицо (в том числе индивидуальный предприниматель) при совершении административного правонарушения в области законодательства Республики Казахстан об энергосбережении и повышении энергоэффективности, в области охраны окружающей среды, а также о недрах и недропользовании, порядке организации и проведения мирных собраний, за нарушение процедур оценки соответствия объектов технического регулирования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 </w:t>
      </w:r>
    </w:p>
    <w:bookmarkEnd w:id="45"/>
    <w:bookmarkStart w:name="z51" w:id="46"/>
    <w:p>
      <w:pPr>
        <w:spacing w:after="0"/>
        <w:ind w:left="0"/>
        <w:jc w:val="both"/>
      </w:pPr>
      <w:r>
        <w:rPr>
          <w:rFonts w:ascii="Times New Roman"/>
          <w:b w:val="false"/>
          <w:i w:val="false"/>
          <w:color w:val="000000"/>
          <w:sz w:val="28"/>
        </w:rPr>
        <w:t>
      Юридическое лицо (в том числе индивидуальный предприниматель) за правонарушения законодательства Республики Казахстан о естественных монополиях, за совершение административного коррупционного правонарушения, за нарушения в области законодательства Республики Казахстан о пенсионном обеспечении, об обязательном социальном страховании подлежит привлечению к административной ответственности не позднее пяти лет со дня его совершения,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bookmarkEnd w:id="46"/>
    <w:bookmarkStart w:name="z52" w:id="47"/>
    <w:p>
      <w:pPr>
        <w:spacing w:after="0"/>
        <w:ind w:left="0"/>
        <w:jc w:val="both"/>
      </w:pPr>
      <w:r>
        <w:rPr>
          <w:rFonts w:ascii="Times New Roman"/>
          <w:b w:val="false"/>
          <w:i w:val="false"/>
          <w:color w:val="000000"/>
          <w:sz w:val="28"/>
        </w:rPr>
        <w:t>
      дополнить частью 2-1 следующего содержания:</w:t>
      </w:r>
    </w:p>
    <w:bookmarkEnd w:id="47"/>
    <w:bookmarkStart w:name="z53" w:id="48"/>
    <w:p>
      <w:pPr>
        <w:spacing w:after="0"/>
        <w:ind w:left="0"/>
        <w:jc w:val="both"/>
      </w:pPr>
      <w:r>
        <w:rPr>
          <w:rFonts w:ascii="Times New Roman"/>
          <w:b w:val="false"/>
          <w:i w:val="false"/>
          <w:color w:val="000000"/>
          <w:sz w:val="28"/>
        </w:rPr>
        <w:t>
      "2-1. Физическое лицо не подлежит привлечению к административной ответственности за совершение правонарушения в области налогообложения, сфере таможенного дела – по истечении одного года со дня его совершения, юридическое лицо (в том числе индивидуальный предприниматель) не подлежит привлечению к административной ответственности за правонарушения в области налогообложения, сфере таможенного дела, законодательства Республики Казахстан об обязательном социальном медицинском страховании – по истечении пяти лет со дня его совершения.";</w:t>
      </w:r>
    </w:p>
    <w:bookmarkEnd w:id="48"/>
    <w:bookmarkStart w:name="z54" w:id="49"/>
    <w:p>
      <w:pPr>
        <w:spacing w:after="0"/>
        <w:ind w:left="0"/>
        <w:jc w:val="both"/>
      </w:pPr>
      <w:r>
        <w:rPr>
          <w:rFonts w:ascii="Times New Roman"/>
          <w:b w:val="false"/>
          <w:i w:val="false"/>
          <w:color w:val="000000"/>
          <w:sz w:val="28"/>
        </w:rPr>
        <w:t>
      часть пятую изложить в следующей редакции:</w:t>
      </w:r>
    </w:p>
    <w:bookmarkEnd w:id="49"/>
    <w:bookmarkStart w:name="z55" w:id="50"/>
    <w:p>
      <w:pPr>
        <w:spacing w:after="0"/>
        <w:ind w:left="0"/>
        <w:jc w:val="both"/>
      </w:pPr>
      <w:r>
        <w:rPr>
          <w:rFonts w:ascii="Times New Roman"/>
          <w:b w:val="false"/>
          <w:i w:val="false"/>
          <w:color w:val="000000"/>
          <w:sz w:val="28"/>
        </w:rPr>
        <w:t>
      "5. Течение срока наложения административного взыскания за административное правонарушение приостанавливается с момента назначения экспертизы, вынесения определения о приводе лица, в отношении которого ведется производство по делу, направления дела в суд или должностному лицу государственного органа, уполномоченному рассматривать дела об административных правонарушениях, а также в случаях действия непреодолимой силы, препятствующей его дальнейшему производству.</w:t>
      </w:r>
    </w:p>
    <w:bookmarkEnd w:id="50"/>
    <w:bookmarkStart w:name="z56" w:id="51"/>
    <w:p>
      <w:pPr>
        <w:spacing w:after="0"/>
        <w:ind w:left="0"/>
        <w:jc w:val="both"/>
      </w:pPr>
      <w:r>
        <w:rPr>
          <w:rFonts w:ascii="Times New Roman"/>
          <w:b w:val="false"/>
          <w:i w:val="false"/>
          <w:color w:val="000000"/>
          <w:sz w:val="28"/>
        </w:rPr>
        <w:t>
      Исчисление этих сроков возобновляется с момента получения результатов экспертизы, фактического доставления лица, привлекаемого к административной ответственности, в орган (к должностному лицу), исполняющий определение о приводе, а также окончания действия непреодолимой силы.";</w:t>
      </w:r>
    </w:p>
    <w:bookmarkEnd w:id="51"/>
    <w:bookmarkStart w:name="z57" w:id="52"/>
    <w:p>
      <w:pPr>
        <w:spacing w:after="0"/>
        <w:ind w:left="0"/>
        <w:jc w:val="both"/>
      </w:pPr>
      <w:r>
        <w:rPr>
          <w:rFonts w:ascii="Times New Roman"/>
          <w:b w:val="false"/>
          <w:i w:val="false"/>
          <w:color w:val="000000"/>
          <w:sz w:val="28"/>
        </w:rPr>
        <w:t>
      примечание изложить в следующей редакции:</w:t>
      </w:r>
    </w:p>
    <w:bookmarkEnd w:id="52"/>
    <w:bookmarkStart w:name="z58" w:id="53"/>
    <w:p>
      <w:pPr>
        <w:spacing w:after="0"/>
        <w:ind w:left="0"/>
        <w:jc w:val="both"/>
      </w:pPr>
      <w:r>
        <w:rPr>
          <w:rFonts w:ascii="Times New Roman"/>
          <w:b w:val="false"/>
          <w:i w:val="false"/>
          <w:color w:val="000000"/>
          <w:sz w:val="28"/>
        </w:rPr>
        <w:t>
      "Примечания:</w:t>
      </w:r>
    </w:p>
    <w:bookmarkEnd w:id="53"/>
    <w:bookmarkStart w:name="z59" w:id="54"/>
    <w:p>
      <w:pPr>
        <w:spacing w:after="0"/>
        <w:ind w:left="0"/>
        <w:jc w:val="both"/>
      </w:pPr>
      <w:r>
        <w:rPr>
          <w:rFonts w:ascii="Times New Roman"/>
          <w:b w:val="false"/>
          <w:i w:val="false"/>
          <w:color w:val="000000"/>
          <w:sz w:val="28"/>
        </w:rPr>
        <w:t>
      1.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bookmarkEnd w:id="54"/>
    <w:bookmarkStart w:name="z60" w:id="55"/>
    <w:p>
      <w:pPr>
        <w:spacing w:after="0"/>
        <w:ind w:left="0"/>
        <w:jc w:val="both"/>
      </w:pPr>
      <w:r>
        <w:rPr>
          <w:rFonts w:ascii="Times New Roman"/>
          <w:b w:val="false"/>
          <w:i w:val="false"/>
          <w:color w:val="000000"/>
          <w:sz w:val="28"/>
        </w:rPr>
        <w:t>
      2. Под действием непреодолимой силы, препятствующим дальнейшему производству по делу, следует понимать чрезвычайные и непредотвратимые при данных условиях обстоятельства (стихийные явления, военные действия, чрезвычайное положение и тому подобное).";</w:t>
      </w:r>
    </w:p>
    <w:bookmarkEnd w:id="55"/>
    <w:bookmarkStart w:name="z61" w:id="56"/>
    <w:p>
      <w:pPr>
        <w:spacing w:after="0"/>
        <w:ind w:left="0"/>
        <w:jc w:val="both"/>
      </w:pPr>
      <w:r>
        <w:rPr>
          <w:rFonts w:ascii="Times New Roman"/>
          <w:b w:val="false"/>
          <w:i w:val="false"/>
          <w:color w:val="000000"/>
          <w:sz w:val="28"/>
        </w:rPr>
        <w:t>
      10) в статье 73:</w:t>
      </w:r>
    </w:p>
    <w:bookmarkEnd w:id="56"/>
    <w:bookmarkStart w:name="z62" w:id="57"/>
    <w:p>
      <w:pPr>
        <w:spacing w:after="0"/>
        <w:ind w:left="0"/>
        <w:jc w:val="both"/>
      </w:pPr>
      <w:r>
        <w:rPr>
          <w:rFonts w:ascii="Times New Roman"/>
          <w:b w:val="false"/>
          <w:i w:val="false"/>
          <w:color w:val="000000"/>
          <w:sz w:val="28"/>
        </w:rPr>
        <w:t>
      в абзаце втором части первой после слова "либо" дополнить словами "привлечение к общественным работам на двадцать часов или";</w:t>
      </w:r>
    </w:p>
    <w:bookmarkEnd w:id="57"/>
    <w:bookmarkStart w:name="z63" w:id="58"/>
    <w:p>
      <w:pPr>
        <w:spacing w:after="0"/>
        <w:ind w:left="0"/>
        <w:jc w:val="both"/>
      </w:pPr>
      <w:r>
        <w:rPr>
          <w:rFonts w:ascii="Times New Roman"/>
          <w:b w:val="false"/>
          <w:i w:val="false"/>
          <w:color w:val="000000"/>
          <w:sz w:val="28"/>
        </w:rPr>
        <w:t>
      в абзаце втором части второй после слова "влекут" дополнить словами "привлечение к общественным работам на сорок часов либо";</w:t>
      </w:r>
    </w:p>
    <w:bookmarkEnd w:id="58"/>
    <w:bookmarkStart w:name="z64" w:id="59"/>
    <w:p>
      <w:pPr>
        <w:spacing w:after="0"/>
        <w:ind w:left="0"/>
        <w:jc w:val="both"/>
      </w:pPr>
      <w:r>
        <w:rPr>
          <w:rFonts w:ascii="Times New Roman"/>
          <w:b w:val="false"/>
          <w:i w:val="false"/>
          <w:color w:val="000000"/>
          <w:sz w:val="28"/>
        </w:rPr>
        <w:t>
      11) в статье 73-1:</w:t>
      </w:r>
    </w:p>
    <w:bookmarkEnd w:id="59"/>
    <w:bookmarkStart w:name="z65" w:id="60"/>
    <w:p>
      <w:pPr>
        <w:spacing w:after="0"/>
        <w:ind w:left="0"/>
        <w:jc w:val="both"/>
      </w:pPr>
      <w:r>
        <w:rPr>
          <w:rFonts w:ascii="Times New Roman"/>
          <w:b w:val="false"/>
          <w:i w:val="false"/>
          <w:color w:val="000000"/>
          <w:sz w:val="28"/>
        </w:rPr>
        <w:t>
      в части первой:</w:t>
      </w:r>
    </w:p>
    <w:bookmarkEnd w:id="60"/>
    <w:bookmarkStart w:name="z66" w:id="61"/>
    <w:p>
      <w:pPr>
        <w:spacing w:after="0"/>
        <w:ind w:left="0"/>
        <w:jc w:val="both"/>
      </w:pPr>
      <w:r>
        <w:rPr>
          <w:rFonts w:ascii="Times New Roman"/>
          <w:b w:val="false"/>
          <w:i w:val="false"/>
          <w:color w:val="000000"/>
          <w:sz w:val="28"/>
        </w:rPr>
        <w:t>
      в абзаце первом слова ", повлекшее кратковременное расстройство здоровья или незначительную стойкую утрату общей трудоспособности," исключить;</w:t>
      </w:r>
    </w:p>
    <w:bookmarkEnd w:id="61"/>
    <w:bookmarkStart w:name="z67" w:id="62"/>
    <w:p>
      <w:pPr>
        <w:spacing w:after="0"/>
        <w:ind w:left="0"/>
        <w:jc w:val="both"/>
      </w:pPr>
      <w:r>
        <w:rPr>
          <w:rFonts w:ascii="Times New Roman"/>
          <w:b w:val="false"/>
          <w:i w:val="false"/>
          <w:color w:val="000000"/>
          <w:sz w:val="28"/>
        </w:rPr>
        <w:t>
      в абзаце втором после слов "месячных расчетных показателей" дополнить словами "или привлечение к общественным работам на срок до шестидесяти часов";</w:t>
      </w:r>
    </w:p>
    <w:bookmarkEnd w:id="62"/>
    <w:bookmarkStart w:name="z68" w:id="63"/>
    <w:p>
      <w:pPr>
        <w:spacing w:after="0"/>
        <w:ind w:left="0"/>
        <w:jc w:val="both"/>
      </w:pPr>
      <w:r>
        <w:rPr>
          <w:rFonts w:ascii="Times New Roman"/>
          <w:b w:val="false"/>
          <w:i w:val="false"/>
          <w:color w:val="000000"/>
          <w:sz w:val="28"/>
        </w:rPr>
        <w:t>
      в абзаце втором части 1-1 после слова "или" дополнить словами "привлечение к общественным работам на семьдесят часов либо";</w:t>
      </w:r>
    </w:p>
    <w:bookmarkEnd w:id="63"/>
    <w:bookmarkStart w:name="z69" w:id="64"/>
    <w:p>
      <w:pPr>
        <w:spacing w:after="0"/>
        <w:ind w:left="0"/>
        <w:jc w:val="both"/>
      </w:pPr>
      <w:r>
        <w:rPr>
          <w:rFonts w:ascii="Times New Roman"/>
          <w:b w:val="false"/>
          <w:i w:val="false"/>
          <w:color w:val="000000"/>
          <w:sz w:val="28"/>
        </w:rPr>
        <w:t>
      в абзаце втором части второй после слов "влекут" дополнить словами "привлечение к общественным работам на сто часов либо";</w:t>
      </w:r>
    </w:p>
    <w:bookmarkEnd w:id="64"/>
    <w:bookmarkStart w:name="z70" w:id="65"/>
    <w:p>
      <w:pPr>
        <w:spacing w:after="0"/>
        <w:ind w:left="0"/>
        <w:jc w:val="both"/>
      </w:pPr>
      <w:r>
        <w:rPr>
          <w:rFonts w:ascii="Times New Roman"/>
          <w:b w:val="false"/>
          <w:i w:val="false"/>
          <w:color w:val="000000"/>
          <w:sz w:val="28"/>
        </w:rPr>
        <w:t>
      12) в статье 73-2:</w:t>
      </w:r>
    </w:p>
    <w:bookmarkEnd w:id="65"/>
    <w:bookmarkStart w:name="z71" w:id="66"/>
    <w:p>
      <w:pPr>
        <w:spacing w:after="0"/>
        <w:ind w:left="0"/>
        <w:jc w:val="both"/>
      </w:pPr>
      <w:r>
        <w:rPr>
          <w:rFonts w:ascii="Times New Roman"/>
          <w:b w:val="false"/>
          <w:i w:val="false"/>
          <w:color w:val="000000"/>
          <w:sz w:val="28"/>
        </w:rPr>
        <w:t>
      в абзаце втором части первой после слова "месячных расчетных показателей" дополнить словами "или привлечение к общественным работам на срок до сорока часов либо";</w:t>
      </w:r>
    </w:p>
    <w:bookmarkEnd w:id="66"/>
    <w:bookmarkStart w:name="z72" w:id="67"/>
    <w:p>
      <w:pPr>
        <w:spacing w:after="0"/>
        <w:ind w:left="0"/>
        <w:jc w:val="both"/>
      </w:pPr>
      <w:r>
        <w:rPr>
          <w:rFonts w:ascii="Times New Roman"/>
          <w:b w:val="false"/>
          <w:i w:val="false"/>
          <w:color w:val="000000"/>
          <w:sz w:val="28"/>
        </w:rPr>
        <w:t>
      в абзаце втором части 1-1 после слова "или" дополнить словами "или привлечение к общественным работам на пятьдесят часов либо";</w:t>
      </w:r>
    </w:p>
    <w:bookmarkEnd w:id="67"/>
    <w:bookmarkStart w:name="z73" w:id="68"/>
    <w:p>
      <w:pPr>
        <w:spacing w:after="0"/>
        <w:ind w:left="0"/>
        <w:jc w:val="both"/>
      </w:pPr>
      <w:r>
        <w:rPr>
          <w:rFonts w:ascii="Times New Roman"/>
          <w:b w:val="false"/>
          <w:i w:val="false"/>
          <w:color w:val="000000"/>
          <w:sz w:val="28"/>
        </w:rPr>
        <w:t xml:space="preserve">
      в абзаце втором части второй после слов "влекут" дополнить словами "привлечение к общественным работам на восемьдесят часов либо"; </w:t>
      </w:r>
    </w:p>
    <w:bookmarkEnd w:id="68"/>
    <w:bookmarkStart w:name="z74" w:id="69"/>
    <w:p>
      <w:pPr>
        <w:spacing w:after="0"/>
        <w:ind w:left="0"/>
        <w:jc w:val="both"/>
      </w:pPr>
      <w:r>
        <w:rPr>
          <w:rFonts w:ascii="Times New Roman"/>
          <w:b w:val="false"/>
          <w:i w:val="false"/>
          <w:color w:val="000000"/>
          <w:sz w:val="28"/>
        </w:rPr>
        <w:t>
      13) абзац второй части первой статьи 79 после слова "адвокатов," дополнить словами "юридических консультантов,";</w:t>
      </w:r>
    </w:p>
    <w:bookmarkEnd w:id="69"/>
    <w:bookmarkStart w:name="z75" w:id="70"/>
    <w:p>
      <w:pPr>
        <w:spacing w:after="0"/>
        <w:ind w:left="0"/>
        <w:jc w:val="both"/>
      </w:pPr>
      <w:r>
        <w:rPr>
          <w:rFonts w:ascii="Times New Roman"/>
          <w:b w:val="false"/>
          <w:i w:val="false"/>
          <w:color w:val="000000"/>
          <w:sz w:val="28"/>
        </w:rPr>
        <w:t>
      14) в статье 91:</w:t>
      </w:r>
    </w:p>
    <w:bookmarkEnd w:id="70"/>
    <w:bookmarkStart w:name="z76" w:id="71"/>
    <w:p>
      <w:pPr>
        <w:spacing w:after="0"/>
        <w:ind w:left="0"/>
        <w:jc w:val="both"/>
      </w:pPr>
      <w:r>
        <w:rPr>
          <w:rFonts w:ascii="Times New Roman"/>
          <w:b w:val="false"/>
          <w:i w:val="false"/>
          <w:color w:val="000000"/>
          <w:sz w:val="28"/>
        </w:rPr>
        <w:t>
      в части первой:</w:t>
      </w:r>
    </w:p>
    <w:bookmarkEnd w:id="71"/>
    <w:bookmarkStart w:name="z77" w:id="72"/>
    <w:p>
      <w:pPr>
        <w:spacing w:after="0"/>
        <w:ind w:left="0"/>
        <w:jc w:val="both"/>
      </w:pPr>
      <w:r>
        <w:rPr>
          <w:rFonts w:ascii="Times New Roman"/>
          <w:b w:val="false"/>
          <w:i w:val="false"/>
          <w:color w:val="000000"/>
          <w:sz w:val="28"/>
        </w:rPr>
        <w:t>
       в абзаце первом слова ", а также порядка заключения договоров о пенсионном обеспечении за счет добровольных пенсионных взносов" заменить словом "переводов";</w:t>
      </w:r>
    </w:p>
    <w:bookmarkEnd w:id="72"/>
    <w:bookmarkStart w:name="z78" w:id="73"/>
    <w:p>
      <w:pPr>
        <w:spacing w:after="0"/>
        <w:ind w:left="0"/>
        <w:jc w:val="both"/>
      </w:pPr>
      <w:r>
        <w:rPr>
          <w:rFonts w:ascii="Times New Roman"/>
          <w:b w:val="false"/>
          <w:i w:val="false"/>
          <w:color w:val="000000"/>
          <w:sz w:val="28"/>
        </w:rPr>
        <w:t>
      в абзаце втором слово "четырехсот" заменить словом "двухсот";</w:t>
      </w:r>
    </w:p>
    <w:bookmarkEnd w:id="73"/>
    <w:bookmarkStart w:name="z79" w:id="74"/>
    <w:p>
      <w:pPr>
        <w:spacing w:after="0"/>
        <w:ind w:left="0"/>
        <w:jc w:val="both"/>
      </w:pPr>
      <w:r>
        <w:rPr>
          <w:rFonts w:ascii="Times New Roman"/>
          <w:b w:val="false"/>
          <w:i w:val="false"/>
          <w:color w:val="000000"/>
          <w:sz w:val="28"/>
        </w:rPr>
        <w:t>
      части вторую и третью исключить;</w:t>
      </w:r>
    </w:p>
    <w:bookmarkEnd w:id="74"/>
    <w:bookmarkStart w:name="z80" w:id="75"/>
    <w:p>
      <w:pPr>
        <w:spacing w:after="0"/>
        <w:ind w:left="0"/>
        <w:jc w:val="both"/>
      </w:pPr>
      <w:r>
        <w:rPr>
          <w:rFonts w:ascii="Times New Roman"/>
          <w:b w:val="false"/>
          <w:i w:val="false"/>
          <w:color w:val="000000"/>
          <w:sz w:val="28"/>
        </w:rPr>
        <w:t>
      части одиннадцатую и двенадцатую изложить в следующей редакции:</w:t>
      </w:r>
    </w:p>
    <w:bookmarkEnd w:id="75"/>
    <w:bookmarkStart w:name="z81" w:id="76"/>
    <w:p>
      <w:pPr>
        <w:spacing w:after="0"/>
        <w:ind w:left="0"/>
        <w:jc w:val="both"/>
      </w:pPr>
      <w:r>
        <w:rPr>
          <w:rFonts w:ascii="Times New Roman"/>
          <w:b w:val="false"/>
          <w:i w:val="false"/>
          <w:color w:val="000000"/>
          <w:sz w:val="28"/>
        </w:rPr>
        <w:t>
      "11.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сведений или иной запрашиваемой информации, –</w:t>
      </w:r>
    </w:p>
    <w:bookmarkEnd w:id="76"/>
    <w:bookmarkStart w:name="z82" w:id="77"/>
    <w:p>
      <w:pPr>
        <w:spacing w:after="0"/>
        <w:ind w:left="0"/>
        <w:jc w:val="both"/>
      </w:pPr>
      <w:r>
        <w:rPr>
          <w:rFonts w:ascii="Times New Roman"/>
          <w:b w:val="false"/>
          <w:i w:val="false"/>
          <w:color w:val="000000"/>
          <w:sz w:val="28"/>
        </w:rPr>
        <w:t>
      влекут штраф на физических лиц в размере пятидесяти, на юридических лиц – в размере ста месячных расчетных показателей.</w:t>
      </w:r>
    </w:p>
    <w:bookmarkEnd w:id="77"/>
    <w:bookmarkStart w:name="z83" w:id="78"/>
    <w:p>
      <w:pPr>
        <w:spacing w:after="0"/>
        <w:ind w:left="0"/>
        <w:jc w:val="both"/>
      </w:pPr>
      <w:r>
        <w:rPr>
          <w:rFonts w:ascii="Times New Roman"/>
          <w:b w:val="false"/>
          <w:i w:val="false"/>
          <w:color w:val="000000"/>
          <w:sz w:val="28"/>
        </w:rPr>
        <w:t xml:space="preserve">
      12. Неоднократное (два и более раза в течение двенадцати последовательных календарных месяцев)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их аффилированными лицами недостоверной и (или) неполной отчетности, сведений или иной запрашиваемой информации, – </w:t>
      </w:r>
    </w:p>
    <w:bookmarkEnd w:id="78"/>
    <w:bookmarkStart w:name="z84" w:id="79"/>
    <w:p>
      <w:pPr>
        <w:spacing w:after="0"/>
        <w:ind w:left="0"/>
        <w:jc w:val="both"/>
      </w:pPr>
      <w:r>
        <w:rPr>
          <w:rFonts w:ascii="Times New Roman"/>
          <w:b w:val="false"/>
          <w:i w:val="false"/>
          <w:color w:val="000000"/>
          <w:sz w:val="28"/>
        </w:rPr>
        <w:t>
      влечет штраф на физических лиц в размере пятидесяти, на юридических лиц – в размере ста месячных расчетных показателей.";</w:t>
      </w:r>
    </w:p>
    <w:bookmarkEnd w:id="79"/>
    <w:bookmarkStart w:name="z85" w:id="80"/>
    <w:p>
      <w:pPr>
        <w:spacing w:after="0"/>
        <w:ind w:left="0"/>
        <w:jc w:val="both"/>
      </w:pPr>
      <w:r>
        <w:rPr>
          <w:rFonts w:ascii="Times New Roman"/>
          <w:b w:val="false"/>
          <w:i w:val="false"/>
          <w:color w:val="000000"/>
          <w:sz w:val="28"/>
        </w:rPr>
        <w:t>
      примечание изложить в следующей редакции:</w:t>
      </w:r>
    </w:p>
    <w:bookmarkEnd w:id="80"/>
    <w:bookmarkStart w:name="z86" w:id="81"/>
    <w:p>
      <w:pPr>
        <w:spacing w:after="0"/>
        <w:ind w:left="0"/>
        <w:jc w:val="both"/>
      </w:pPr>
      <w:r>
        <w:rPr>
          <w:rFonts w:ascii="Times New Roman"/>
          <w:b w:val="false"/>
          <w:i w:val="false"/>
          <w:color w:val="000000"/>
          <w:sz w:val="28"/>
        </w:rPr>
        <w:t>
      "Примечание.</w:t>
      </w:r>
    </w:p>
    <w:bookmarkEnd w:id="81"/>
    <w:bookmarkStart w:name="z87" w:id="82"/>
    <w:p>
      <w:pPr>
        <w:spacing w:after="0"/>
        <w:ind w:left="0"/>
        <w:jc w:val="both"/>
      </w:pPr>
      <w:r>
        <w:rPr>
          <w:rFonts w:ascii="Times New Roman"/>
          <w:b w:val="false"/>
          <w:i w:val="false"/>
          <w:color w:val="000000"/>
          <w:sz w:val="28"/>
        </w:rPr>
        <w:t>
      Для целей части одиннадцатой настоящей статьи физическое и (или) юридическое лицо не подлежит привлечению к административной ответственности в случае предоставления сведений или иной запрашиваемой информации не позднее одного рабочего дня с момента окончания сроков предоставления сведений или иной запрашиваемой информации.";</w:t>
      </w:r>
    </w:p>
    <w:bookmarkEnd w:id="82"/>
    <w:bookmarkStart w:name="z88" w:id="83"/>
    <w:p>
      <w:pPr>
        <w:spacing w:after="0"/>
        <w:ind w:left="0"/>
        <w:jc w:val="both"/>
      </w:pPr>
      <w:r>
        <w:rPr>
          <w:rFonts w:ascii="Times New Roman"/>
          <w:b w:val="false"/>
          <w:i w:val="false"/>
          <w:color w:val="000000"/>
          <w:sz w:val="28"/>
        </w:rPr>
        <w:t>
      15) в статье 93:</w:t>
      </w:r>
    </w:p>
    <w:bookmarkEnd w:id="83"/>
    <w:bookmarkStart w:name="z89" w:id="84"/>
    <w:p>
      <w:pPr>
        <w:spacing w:after="0"/>
        <w:ind w:left="0"/>
        <w:jc w:val="both"/>
      </w:pPr>
      <w:r>
        <w:rPr>
          <w:rFonts w:ascii="Times New Roman"/>
          <w:b w:val="false"/>
          <w:i w:val="false"/>
          <w:color w:val="000000"/>
          <w:sz w:val="28"/>
        </w:rPr>
        <w:t>
      часть вторую исключить;</w:t>
      </w:r>
    </w:p>
    <w:bookmarkEnd w:id="84"/>
    <w:bookmarkStart w:name="z90" w:id="85"/>
    <w:p>
      <w:pPr>
        <w:spacing w:after="0"/>
        <w:ind w:left="0"/>
        <w:jc w:val="both"/>
      </w:pPr>
      <w:r>
        <w:rPr>
          <w:rFonts w:ascii="Times New Roman"/>
          <w:b w:val="false"/>
          <w:i w:val="false"/>
          <w:color w:val="000000"/>
          <w:sz w:val="28"/>
        </w:rPr>
        <w:t>
      в абзаце первом части пятой слово "второй," исключить;</w:t>
      </w:r>
    </w:p>
    <w:bookmarkEnd w:id="85"/>
    <w:bookmarkStart w:name="z91" w:id="86"/>
    <w:p>
      <w:pPr>
        <w:spacing w:after="0"/>
        <w:ind w:left="0"/>
        <w:jc w:val="both"/>
      </w:pPr>
      <w:r>
        <w:rPr>
          <w:rFonts w:ascii="Times New Roman"/>
          <w:b w:val="false"/>
          <w:i w:val="false"/>
          <w:color w:val="000000"/>
          <w:sz w:val="28"/>
        </w:rPr>
        <w:t>
      16) в статье 158:</w:t>
      </w:r>
    </w:p>
    <w:bookmarkEnd w:id="86"/>
    <w:bookmarkStart w:name="z92" w:id="87"/>
    <w:p>
      <w:pPr>
        <w:spacing w:after="0"/>
        <w:ind w:left="0"/>
        <w:jc w:val="both"/>
      </w:pPr>
      <w:r>
        <w:rPr>
          <w:rFonts w:ascii="Times New Roman"/>
          <w:b w:val="false"/>
          <w:i w:val="false"/>
          <w:color w:val="000000"/>
          <w:sz w:val="28"/>
        </w:rPr>
        <w:t>
      заголовок изложить в следующей редакции:</w:t>
      </w:r>
    </w:p>
    <w:bookmarkEnd w:id="87"/>
    <w:bookmarkStart w:name="z93" w:id="88"/>
    <w:p>
      <w:pPr>
        <w:spacing w:after="0"/>
        <w:ind w:left="0"/>
        <w:jc w:val="both"/>
      </w:pPr>
      <w:r>
        <w:rPr>
          <w:rFonts w:ascii="Times New Roman"/>
          <w:b w:val="false"/>
          <w:i w:val="false"/>
          <w:color w:val="000000"/>
          <w:sz w:val="28"/>
        </w:rPr>
        <w:t>
      "Статья 158. Незаконное использование чужого товарного знака, знака обслуживания, географического указания и наименования места происхождения товара";</w:t>
      </w:r>
    </w:p>
    <w:bookmarkEnd w:id="88"/>
    <w:bookmarkStart w:name="z94" w:id="89"/>
    <w:p>
      <w:pPr>
        <w:spacing w:after="0"/>
        <w:ind w:left="0"/>
        <w:jc w:val="both"/>
      </w:pPr>
      <w:r>
        <w:rPr>
          <w:rFonts w:ascii="Times New Roman"/>
          <w:b w:val="false"/>
          <w:i w:val="false"/>
          <w:color w:val="000000"/>
          <w:sz w:val="28"/>
        </w:rPr>
        <w:t xml:space="preserve">
      в абзаце первом: </w:t>
      </w:r>
    </w:p>
    <w:bookmarkEnd w:id="89"/>
    <w:bookmarkStart w:name="z95" w:id="90"/>
    <w:p>
      <w:pPr>
        <w:spacing w:after="0"/>
        <w:ind w:left="0"/>
        <w:jc w:val="both"/>
      </w:pPr>
      <w:r>
        <w:rPr>
          <w:rFonts w:ascii="Times New Roman"/>
          <w:b w:val="false"/>
          <w:i w:val="false"/>
          <w:color w:val="000000"/>
          <w:sz w:val="28"/>
        </w:rPr>
        <w:t>
      слово "или" заменить словами ", географического указания,";</w:t>
      </w:r>
    </w:p>
    <w:bookmarkEnd w:id="90"/>
    <w:bookmarkStart w:name="z96" w:id="91"/>
    <w:p>
      <w:pPr>
        <w:spacing w:after="0"/>
        <w:ind w:left="0"/>
        <w:jc w:val="both"/>
      </w:pPr>
      <w:r>
        <w:rPr>
          <w:rFonts w:ascii="Times New Roman"/>
          <w:b w:val="false"/>
          <w:i w:val="false"/>
          <w:color w:val="000000"/>
          <w:sz w:val="28"/>
        </w:rPr>
        <w:t>
      слова "а также незаконное использование чужого фирменного наименования," исключить;</w:t>
      </w:r>
    </w:p>
    <w:bookmarkEnd w:id="91"/>
    <w:bookmarkStart w:name="z97" w:id="92"/>
    <w:p>
      <w:pPr>
        <w:spacing w:after="0"/>
        <w:ind w:left="0"/>
        <w:jc w:val="both"/>
      </w:pPr>
      <w:r>
        <w:rPr>
          <w:rFonts w:ascii="Times New Roman"/>
          <w:b w:val="false"/>
          <w:i w:val="false"/>
          <w:color w:val="000000"/>
          <w:sz w:val="28"/>
        </w:rPr>
        <w:t>
      в абзаце втором после слова "обслуживания," дополнить словами "географическое указание,";</w:t>
      </w:r>
    </w:p>
    <w:bookmarkEnd w:id="92"/>
    <w:bookmarkStart w:name="z98" w:id="93"/>
    <w:p>
      <w:pPr>
        <w:spacing w:after="0"/>
        <w:ind w:left="0"/>
        <w:jc w:val="both"/>
      </w:pPr>
      <w:r>
        <w:rPr>
          <w:rFonts w:ascii="Times New Roman"/>
          <w:b w:val="false"/>
          <w:i w:val="false"/>
          <w:color w:val="000000"/>
          <w:sz w:val="28"/>
        </w:rPr>
        <w:t>
      17) в статье 170:</w:t>
      </w:r>
    </w:p>
    <w:bookmarkEnd w:id="93"/>
    <w:bookmarkStart w:name="z99" w:id="94"/>
    <w:p>
      <w:pPr>
        <w:spacing w:after="0"/>
        <w:ind w:left="0"/>
        <w:jc w:val="both"/>
      </w:pPr>
      <w:r>
        <w:rPr>
          <w:rFonts w:ascii="Times New Roman"/>
          <w:b w:val="false"/>
          <w:i w:val="false"/>
          <w:color w:val="000000"/>
          <w:sz w:val="28"/>
        </w:rPr>
        <w:t>
      в абзаце втором части седьмой слова ", с приостановлением действия либо лишением свидетельства об аккредитации" исключить;</w:t>
      </w:r>
    </w:p>
    <w:bookmarkEnd w:id="94"/>
    <w:bookmarkStart w:name="z100" w:id="95"/>
    <w:p>
      <w:pPr>
        <w:spacing w:after="0"/>
        <w:ind w:left="0"/>
        <w:jc w:val="both"/>
      </w:pPr>
      <w:r>
        <w:rPr>
          <w:rFonts w:ascii="Times New Roman"/>
          <w:b w:val="false"/>
          <w:i w:val="false"/>
          <w:color w:val="000000"/>
          <w:sz w:val="28"/>
        </w:rPr>
        <w:t>
      в абзаце втором части двенадцатой слова ", и приостановлением действия либо лишением свидетельства об аккредитации" исключить;</w:t>
      </w:r>
    </w:p>
    <w:bookmarkEnd w:id="95"/>
    <w:bookmarkStart w:name="z101" w:id="96"/>
    <w:p>
      <w:pPr>
        <w:spacing w:after="0"/>
        <w:ind w:left="0"/>
        <w:jc w:val="both"/>
      </w:pPr>
      <w:r>
        <w:rPr>
          <w:rFonts w:ascii="Times New Roman"/>
          <w:b w:val="false"/>
          <w:i w:val="false"/>
          <w:color w:val="000000"/>
          <w:sz w:val="28"/>
        </w:rPr>
        <w:t>
      18) в статье 175:</w:t>
      </w:r>
    </w:p>
    <w:bookmarkEnd w:id="96"/>
    <w:bookmarkStart w:name="z102" w:id="97"/>
    <w:p>
      <w:pPr>
        <w:spacing w:after="0"/>
        <w:ind w:left="0"/>
        <w:jc w:val="both"/>
      </w:pPr>
      <w:r>
        <w:rPr>
          <w:rFonts w:ascii="Times New Roman"/>
          <w:b w:val="false"/>
          <w:i w:val="false"/>
          <w:color w:val="000000"/>
          <w:sz w:val="28"/>
        </w:rPr>
        <w:t xml:space="preserve">
      заголовок изложить в следующей редакции: </w:t>
      </w:r>
    </w:p>
    <w:bookmarkEnd w:id="97"/>
    <w:bookmarkStart w:name="z103" w:id="98"/>
    <w:p>
      <w:pPr>
        <w:spacing w:after="0"/>
        <w:ind w:left="0"/>
        <w:jc w:val="both"/>
      </w:pPr>
      <w:r>
        <w:rPr>
          <w:rFonts w:ascii="Times New Roman"/>
          <w:b w:val="false"/>
          <w:i w:val="false"/>
          <w:color w:val="000000"/>
          <w:sz w:val="28"/>
        </w:rPr>
        <w:t>
      "Статья 175. Нарушение порядка проведения государственного контроля субъектов частного предпринимательства";</w:t>
      </w:r>
    </w:p>
    <w:bookmarkEnd w:id="98"/>
    <w:bookmarkStart w:name="z104" w:id="99"/>
    <w:p>
      <w:pPr>
        <w:spacing w:after="0"/>
        <w:ind w:left="0"/>
        <w:jc w:val="both"/>
      </w:pPr>
      <w:r>
        <w:rPr>
          <w:rFonts w:ascii="Times New Roman"/>
          <w:b w:val="false"/>
          <w:i w:val="false"/>
          <w:color w:val="000000"/>
          <w:sz w:val="28"/>
        </w:rPr>
        <w:t>
      часть первую изложить в следующей редакции:</w:t>
      </w:r>
    </w:p>
    <w:bookmarkEnd w:id="99"/>
    <w:bookmarkStart w:name="z105" w:id="100"/>
    <w:p>
      <w:pPr>
        <w:spacing w:after="0"/>
        <w:ind w:left="0"/>
        <w:jc w:val="both"/>
      </w:pPr>
      <w:r>
        <w:rPr>
          <w:rFonts w:ascii="Times New Roman"/>
          <w:b w:val="false"/>
          <w:i w:val="false"/>
          <w:color w:val="000000"/>
          <w:sz w:val="28"/>
        </w:rPr>
        <w:t>
      "1. Нарушение порядка проведения государственного контроля субъектов частного предпринимательства, в том числе:</w:t>
      </w:r>
    </w:p>
    <w:bookmarkEnd w:id="100"/>
    <w:bookmarkStart w:name="z106" w:id="101"/>
    <w:p>
      <w:pPr>
        <w:spacing w:after="0"/>
        <w:ind w:left="0"/>
        <w:jc w:val="both"/>
      </w:pPr>
      <w:r>
        <w:rPr>
          <w:rFonts w:ascii="Times New Roman"/>
          <w:b w:val="false"/>
          <w:i w:val="false"/>
          <w:color w:val="000000"/>
          <w:sz w:val="28"/>
        </w:rPr>
        <w:t>
      1) отсутствие оснований проведения профилактического контроля с посещением субъекта (объекта) контроля и надзора и (или) проверки;</w:t>
      </w:r>
    </w:p>
    <w:bookmarkEnd w:id="101"/>
    <w:bookmarkStart w:name="z107" w:id="102"/>
    <w:p>
      <w:pPr>
        <w:spacing w:after="0"/>
        <w:ind w:left="0"/>
        <w:jc w:val="both"/>
      </w:pPr>
      <w:r>
        <w:rPr>
          <w:rFonts w:ascii="Times New Roman"/>
          <w:b w:val="false"/>
          <w:i w:val="false"/>
          <w:color w:val="000000"/>
          <w:sz w:val="28"/>
        </w:rPr>
        <w:t>
      2) отсутствие оснований для проведения расследования, предусмотренного пунктом 3 статьи 144-4 Предпринимательского кодекса Республики Казахстан;</w:t>
      </w:r>
    </w:p>
    <w:bookmarkEnd w:id="102"/>
    <w:bookmarkStart w:name="z108" w:id="103"/>
    <w:p>
      <w:pPr>
        <w:spacing w:after="0"/>
        <w:ind w:left="0"/>
        <w:jc w:val="both"/>
      </w:pPr>
      <w:r>
        <w:rPr>
          <w:rFonts w:ascii="Times New Roman"/>
          <w:b w:val="false"/>
          <w:i w:val="false"/>
          <w:color w:val="000000"/>
          <w:sz w:val="28"/>
        </w:rPr>
        <w:t>
      3) отсутствие акта о назначении профилактического контроля с посещением субъекта (объекта) контроля и надзора и (или) проверки;</w:t>
      </w:r>
    </w:p>
    <w:bookmarkEnd w:id="103"/>
    <w:bookmarkStart w:name="z109" w:id="104"/>
    <w:p>
      <w:pPr>
        <w:spacing w:after="0"/>
        <w:ind w:left="0"/>
        <w:jc w:val="both"/>
      </w:pPr>
      <w:r>
        <w:rPr>
          <w:rFonts w:ascii="Times New Roman"/>
          <w:b w:val="false"/>
          <w:i w:val="false"/>
          <w:color w:val="000000"/>
          <w:sz w:val="28"/>
        </w:rPr>
        <w:t>
      4) отсутствие уведомления, а равно несоблюдение сроков уведомления о проведении профилактического контроля с посещением субъекта (объекта) контроля и надзора и (или) проверки;</w:t>
      </w:r>
    </w:p>
    <w:bookmarkEnd w:id="104"/>
    <w:bookmarkStart w:name="z110" w:id="105"/>
    <w:p>
      <w:pPr>
        <w:spacing w:after="0"/>
        <w:ind w:left="0"/>
        <w:jc w:val="both"/>
      </w:pPr>
      <w:r>
        <w:rPr>
          <w:rFonts w:ascii="Times New Roman"/>
          <w:b w:val="false"/>
          <w:i w:val="false"/>
          <w:color w:val="000000"/>
          <w:sz w:val="28"/>
        </w:rPr>
        <w:t>
      5) нарушение требований статьи 151 Предпринимательского кодекса Республики Казахстан;</w:t>
      </w:r>
    </w:p>
    <w:bookmarkEnd w:id="105"/>
    <w:bookmarkStart w:name="z111" w:id="106"/>
    <w:p>
      <w:pPr>
        <w:spacing w:after="0"/>
        <w:ind w:left="0"/>
        <w:jc w:val="both"/>
      </w:pPr>
      <w:r>
        <w:rPr>
          <w:rFonts w:ascii="Times New Roman"/>
          <w:b w:val="false"/>
          <w:i w:val="false"/>
          <w:color w:val="000000"/>
          <w:sz w:val="28"/>
        </w:rPr>
        <w:t>
      6) нарушение порядка проведения расследования, установленного законодательством Республики Казахстан;</w:t>
      </w:r>
    </w:p>
    <w:bookmarkEnd w:id="106"/>
    <w:bookmarkStart w:name="z112" w:id="107"/>
    <w:p>
      <w:pPr>
        <w:spacing w:after="0"/>
        <w:ind w:left="0"/>
        <w:jc w:val="both"/>
      </w:pPr>
      <w:r>
        <w:rPr>
          <w:rFonts w:ascii="Times New Roman"/>
          <w:b w:val="false"/>
          <w:i w:val="false"/>
          <w:color w:val="000000"/>
          <w:sz w:val="28"/>
        </w:rPr>
        <w:t>
      7) нарушение порядка отбора образцов продукции, предусмотренных статьей 149 Предпринимательского кодекса Республики Казахстан;</w:t>
      </w:r>
    </w:p>
    <w:bookmarkEnd w:id="107"/>
    <w:bookmarkStart w:name="z113" w:id="108"/>
    <w:p>
      <w:pPr>
        <w:spacing w:after="0"/>
        <w:ind w:left="0"/>
        <w:jc w:val="both"/>
      </w:pPr>
      <w:r>
        <w:rPr>
          <w:rFonts w:ascii="Times New Roman"/>
          <w:b w:val="false"/>
          <w:i w:val="false"/>
          <w:color w:val="000000"/>
          <w:sz w:val="28"/>
        </w:rPr>
        <w:t>
      8)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статьей 141 Предпринимательского кодекса Республики Казахстан;</w:t>
      </w:r>
    </w:p>
    <w:bookmarkEnd w:id="108"/>
    <w:bookmarkStart w:name="z114" w:id="109"/>
    <w:p>
      <w:pPr>
        <w:spacing w:after="0"/>
        <w:ind w:left="0"/>
        <w:jc w:val="both"/>
      </w:pPr>
      <w:r>
        <w:rPr>
          <w:rFonts w:ascii="Times New Roman"/>
          <w:b w:val="false"/>
          <w:i w:val="false"/>
          <w:color w:val="000000"/>
          <w:sz w:val="28"/>
        </w:rPr>
        <w:t>
      9)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p>
    <w:bookmarkEnd w:id="109"/>
    <w:bookmarkStart w:name="z115" w:id="110"/>
    <w:p>
      <w:pPr>
        <w:spacing w:after="0"/>
        <w:ind w:left="0"/>
        <w:jc w:val="both"/>
      </w:pPr>
      <w:r>
        <w:rPr>
          <w:rFonts w:ascii="Times New Roman"/>
          <w:b w:val="false"/>
          <w:i w:val="false"/>
          <w:color w:val="000000"/>
          <w:sz w:val="28"/>
        </w:rPr>
        <w:t>
      10) назначение государственными органами профилактического контроля с посещением субъекта (объекта) контроля и надзора и (или) проверки по вопросам, не входящим в их компетенцию;</w:t>
      </w:r>
    </w:p>
    <w:bookmarkEnd w:id="110"/>
    <w:bookmarkStart w:name="z116" w:id="111"/>
    <w:p>
      <w:pPr>
        <w:spacing w:after="0"/>
        <w:ind w:left="0"/>
        <w:jc w:val="both"/>
      </w:pPr>
      <w:r>
        <w:rPr>
          <w:rFonts w:ascii="Times New Roman"/>
          <w:b w:val="false"/>
          <w:i w:val="false"/>
          <w:color w:val="000000"/>
          <w:sz w:val="28"/>
        </w:rPr>
        <w:t>
      11)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уполномоченном органе в области правовой статистики и специальных учетов, когда такая регистрация обязательна;</w:t>
      </w:r>
    </w:p>
    <w:bookmarkEnd w:id="111"/>
    <w:bookmarkStart w:name="z117" w:id="112"/>
    <w:p>
      <w:pPr>
        <w:spacing w:after="0"/>
        <w:ind w:left="0"/>
        <w:jc w:val="both"/>
      </w:pPr>
      <w:r>
        <w:rPr>
          <w:rFonts w:ascii="Times New Roman"/>
          <w:b w:val="false"/>
          <w:i w:val="false"/>
          <w:color w:val="000000"/>
          <w:sz w:val="28"/>
        </w:rPr>
        <w:t>
      12) нарушение сроков проведения профилактического контроля с посещением субъекта (объекта) контроля и надзора, проверки и расследования, предусмотренных Предпринимательским кодексом Республики Казахстан;</w:t>
      </w:r>
    </w:p>
    <w:bookmarkEnd w:id="112"/>
    <w:bookmarkStart w:name="z118" w:id="113"/>
    <w:p>
      <w:pPr>
        <w:spacing w:after="0"/>
        <w:ind w:left="0"/>
        <w:jc w:val="both"/>
      </w:pPr>
      <w:r>
        <w:rPr>
          <w:rFonts w:ascii="Times New Roman"/>
          <w:b w:val="false"/>
          <w:i w:val="false"/>
          <w:color w:val="000000"/>
          <w:sz w:val="28"/>
        </w:rPr>
        <w:t>
      13) проведение профилактического контроля с посещением субъекта (объекта) контроля и надзора без предварительного профилактического контроля без посещения субъекта (объекта) контроля и надзора в соответствии с пунктом 5 статьи 131 Предпринимательского кодекса Республики Казахстан;</w:t>
      </w:r>
    </w:p>
    <w:bookmarkEnd w:id="113"/>
    <w:bookmarkStart w:name="z119" w:id="114"/>
    <w:p>
      <w:pPr>
        <w:spacing w:after="0"/>
        <w:ind w:left="0"/>
        <w:jc w:val="both"/>
      </w:pPr>
      <w:r>
        <w:rPr>
          <w:rFonts w:ascii="Times New Roman"/>
          <w:b w:val="false"/>
          <w:i w:val="false"/>
          <w:color w:val="000000"/>
          <w:sz w:val="28"/>
        </w:rPr>
        <w:t>
      14) нарушение требований пункта 7 статьи 141 Предпринимательского кодекса Республики Казахстан в части соблюдения минимального допустимого порога (пяти процентов от общего количества субъектов контроля и надзора), в отношении которых осуществляется профилактический контроль с посещением субъекта (объекта) контроля и надзора и (или) проверка на соответствие требованиям при отсутствии информационной системы оценки и управления рисками в определенной сфере государственного контроля и надзора;</w:t>
      </w:r>
    </w:p>
    <w:bookmarkEnd w:id="114"/>
    <w:bookmarkStart w:name="z120" w:id="115"/>
    <w:p>
      <w:pPr>
        <w:spacing w:after="0"/>
        <w:ind w:left="0"/>
        <w:jc w:val="both"/>
      </w:pPr>
      <w:r>
        <w:rPr>
          <w:rFonts w:ascii="Times New Roman"/>
          <w:b w:val="false"/>
          <w:i w:val="false"/>
          <w:color w:val="000000"/>
          <w:sz w:val="28"/>
        </w:rPr>
        <w:t>
      15) невручение субъекту контроля и надзора акта о результатах профилактического контроля с посещением субъекта (объекта) контроля и надзора и (или) проверки не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 (дополнительном акте о продлении срока при его наличии), –</w:t>
      </w:r>
    </w:p>
    <w:bookmarkEnd w:id="115"/>
    <w:bookmarkStart w:name="z121" w:id="116"/>
    <w:p>
      <w:pPr>
        <w:spacing w:after="0"/>
        <w:ind w:left="0"/>
        <w:jc w:val="both"/>
      </w:pPr>
      <w:r>
        <w:rPr>
          <w:rFonts w:ascii="Times New Roman"/>
          <w:b w:val="false"/>
          <w:i w:val="false"/>
          <w:color w:val="000000"/>
          <w:sz w:val="28"/>
        </w:rPr>
        <w:t>
      влечет штраф на должностное лицо в размере двадцати месячных расчетных показателей.";</w:t>
      </w:r>
    </w:p>
    <w:bookmarkEnd w:id="116"/>
    <w:bookmarkStart w:name="z122" w:id="117"/>
    <w:p>
      <w:pPr>
        <w:spacing w:after="0"/>
        <w:ind w:left="0"/>
        <w:jc w:val="both"/>
      </w:pPr>
      <w:r>
        <w:rPr>
          <w:rFonts w:ascii="Times New Roman"/>
          <w:b w:val="false"/>
          <w:i w:val="false"/>
          <w:color w:val="000000"/>
          <w:sz w:val="28"/>
        </w:rPr>
        <w:t>
      19) статью 175-1 исключить;</w:t>
      </w:r>
    </w:p>
    <w:bookmarkEnd w:id="117"/>
    <w:bookmarkStart w:name="z123" w:id="118"/>
    <w:p>
      <w:pPr>
        <w:spacing w:after="0"/>
        <w:ind w:left="0"/>
        <w:jc w:val="both"/>
      </w:pPr>
      <w:r>
        <w:rPr>
          <w:rFonts w:ascii="Times New Roman"/>
          <w:b w:val="false"/>
          <w:i w:val="false"/>
          <w:color w:val="000000"/>
          <w:sz w:val="28"/>
        </w:rPr>
        <w:t xml:space="preserve">
      20) в статье 206: </w:t>
      </w:r>
    </w:p>
    <w:bookmarkEnd w:id="118"/>
    <w:bookmarkStart w:name="z124" w:id="119"/>
    <w:p>
      <w:pPr>
        <w:spacing w:after="0"/>
        <w:ind w:left="0"/>
        <w:jc w:val="both"/>
      </w:pPr>
      <w:r>
        <w:rPr>
          <w:rFonts w:ascii="Times New Roman"/>
          <w:b w:val="false"/>
          <w:i w:val="false"/>
          <w:color w:val="000000"/>
          <w:sz w:val="28"/>
        </w:rPr>
        <w:t>
      в абзаце первом части третьей после слова "банками," дополнить словами "филиалами банков-нерезидентов Республики Казахстан,";</w:t>
      </w:r>
    </w:p>
    <w:bookmarkEnd w:id="119"/>
    <w:bookmarkStart w:name="z125" w:id="120"/>
    <w:p>
      <w:pPr>
        <w:spacing w:after="0"/>
        <w:ind w:left="0"/>
        <w:jc w:val="both"/>
      </w:pPr>
      <w:r>
        <w:rPr>
          <w:rFonts w:ascii="Times New Roman"/>
          <w:b w:val="false"/>
          <w:i w:val="false"/>
          <w:color w:val="000000"/>
          <w:sz w:val="28"/>
        </w:rPr>
        <w:t>
      в примечаниях:</w:t>
      </w:r>
    </w:p>
    <w:bookmarkEnd w:id="120"/>
    <w:bookmarkStart w:name="z126" w:id="121"/>
    <w:p>
      <w:pPr>
        <w:spacing w:after="0"/>
        <w:ind w:left="0"/>
        <w:jc w:val="both"/>
      </w:pPr>
      <w:r>
        <w:rPr>
          <w:rFonts w:ascii="Times New Roman"/>
          <w:b w:val="false"/>
          <w:i w:val="false"/>
          <w:color w:val="000000"/>
          <w:sz w:val="28"/>
        </w:rPr>
        <w:t>
      в пункте 2 после слова "банков," дополнить словами "филиалов банков-нерезидентов Республики Казахстан,";</w:t>
      </w:r>
    </w:p>
    <w:bookmarkEnd w:id="121"/>
    <w:bookmarkStart w:name="z127" w:id="122"/>
    <w:p>
      <w:pPr>
        <w:spacing w:after="0"/>
        <w:ind w:left="0"/>
        <w:jc w:val="both"/>
      </w:pPr>
      <w:r>
        <w:rPr>
          <w:rFonts w:ascii="Times New Roman"/>
          <w:b w:val="false"/>
          <w:i w:val="false"/>
          <w:color w:val="000000"/>
          <w:sz w:val="28"/>
        </w:rPr>
        <w:t>
      в пункте 3 после слова "Банки," дополнить словами "филиалы банков-нерезидентов Республики Казахстан,";</w:t>
      </w:r>
    </w:p>
    <w:bookmarkEnd w:id="122"/>
    <w:bookmarkStart w:name="z128" w:id="123"/>
    <w:p>
      <w:pPr>
        <w:spacing w:after="0"/>
        <w:ind w:left="0"/>
        <w:jc w:val="both"/>
      </w:pPr>
      <w:r>
        <w:rPr>
          <w:rFonts w:ascii="Times New Roman"/>
          <w:b w:val="false"/>
          <w:i w:val="false"/>
          <w:color w:val="000000"/>
          <w:sz w:val="28"/>
        </w:rPr>
        <w:t>
      21) подпункты 1), 3) и 5) пункта 1 примечания к статье 207 изложить в следующей редакции:</w:t>
      </w:r>
    </w:p>
    <w:bookmarkEnd w:id="123"/>
    <w:bookmarkStart w:name="z129" w:id="124"/>
    <w:p>
      <w:pPr>
        <w:spacing w:after="0"/>
        <w:ind w:left="0"/>
        <w:jc w:val="both"/>
      </w:pPr>
      <w:r>
        <w:rPr>
          <w:rFonts w:ascii="Times New Roman"/>
          <w:b w:val="false"/>
          <w:i w:val="false"/>
          <w:color w:val="000000"/>
          <w:sz w:val="28"/>
        </w:rPr>
        <w:t>
      "1) в части первой – первого руководителя либо лица, утвердившего конкурсную (аукционную) документацию или информацию размещенного при осуществлении государственных закупок способом запроса ценовых предложений,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bookmarkEnd w:id="124"/>
    <w:bookmarkStart w:name="z130" w:id="125"/>
    <w:p>
      <w:pPr>
        <w:spacing w:after="0"/>
        <w:ind w:left="0"/>
        <w:jc w:val="both"/>
      </w:pPr>
      <w:r>
        <w:rPr>
          <w:rFonts w:ascii="Times New Roman"/>
          <w:b w:val="false"/>
          <w:i w:val="false"/>
          <w:color w:val="000000"/>
          <w:sz w:val="28"/>
        </w:rPr>
        <w:t>
      "3) в частях третьей, восьмой, десятой, одиннадцатой и тринадцатой – первого руководителя либо лица, принявшего решение в соответствии с возложенными полномочиями, заказчика либо лица, исполняющего его обязанности;";</w:t>
      </w:r>
    </w:p>
    <w:bookmarkEnd w:id="125"/>
    <w:bookmarkStart w:name="z131" w:id="126"/>
    <w:p>
      <w:pPr>
        <w:spacing w:after="0"/>
        <w:ind w:left="0"/>
        <w:jc w:val="both"/>
      </w:pPr>
      <w:r>
        <w:rPr>
          <w:rFonts w:ascii="Times New Roman"/>
          <w:b w:val="false"/>
          <w:i w:val="false"/>
          <w:color w:val="000000"/>
          <w:sz w:val="28"/>
        </w:rPr>
        <w:t>
      "5) в части пятой – первого руководителя либо лица, принявшего решение в соответствии с возложенными полномочиями,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bookmarkEnd w:id="126"/>
    <w:bookmarkStart w:name="z132" w:id="127"/>
    <w:p>
      <w:pPr>
        <w:spacing w:after="0"/>
        <w:ind w:left="0"/>
        <w:jc w:val="both"/>
      </w:pPr>
      <w:r>
        <w:rPr>
          <w:rFonts w:ascii="Times New Roman"/>
          <w:b w:val="false"/>
          <w:i w:val="false"/>
          <w:color w:val="000000"/>
          <w:sz w:val="28"/>
        </w:rPr>
        <w:t>
      22) абзац первый части первой статьи 208 изложить в следующей редакции:</w:t>
      </w:r>
    </w:p>
    <w:bookmarkEnd w:id="127"/>
    <w:bookmarkStart w:name="z133" w:id="128"/>
    <w:p>
      <w:pPr>
        <w:spacing w:after="0"/>
        <w:ind w:left="0"/>
        <w:jc w:val="both"/>
      </w:pPr>
      <w:r>
        <w:rPr>
          <w:rFonts w:ascii="Times New Roman"/>
          <w:b w:val="false"/>
          <w:i w:val="false"/>
          <w:color w:val="000000"/>
          <w:sz w:val="28"/>
        </w:rPr>
        <w:t>
      "1. Осуществление кредитным бюро деятельности, не относящейся к основным видам деятельности по формированию кредитных историй и предоставлению кредитных отчетов, дополнительным видам деятельности, деятельности, не относящейся к формированию и ведению базы данных по страхованию и услуг по расчету кредитного скоринга, –";</w:t>
      </w:r>
    </w:p>
    <w:bookmarkEnd w:id="128"/>
    <w:bookmarkStart w:name="z134" w:id="129"/>
    <w:p>
      <w:pPr>
        <w:spacing w:after="0"/>
        <w:ind w:left="0"/>
        <w:jc w:val="both"/>
      </w:pPr>
      <w:r>
        <w:rPr>
          <w:rFonts w:ascii="Times New Roman"/>
          <w:b w:val="false"/>
          <w:i w:val="false"/>
          <w:color w:val="000000"/>
          <w:sz w:val="28"/>
        </w:rPr>
        <w:t>
      23) в статье 211:</w:t>
      </w:r>
    </w:p>
    <w:bookmarkEnd w:id="129"/>
    <w:bookmarkStart w:name="z135" w:id="130"/>
    <w:p>
      <w:pPr>
        <w:spacing w:after="0"/>
        <w:ind w:left="0"/>
        <w:jc w:val="both"/>
      </w:pPr>
      <w:r>
        <w:rPr>
          <w:rFonts w:ascii="Times New Roman"/>
          <w:b w:val="false"/>
          <w:i w:val="false"/>
          <w:color w:val="000000"/>
          <w:sz w:val="28"/>
        </w:rPr>
        <w:t xml:space="preserve">
      в абзаце первом части пятой слова "а равно превышение предельного размера годовой эффективной ставки вознаграждения, определенного нормативным правовым актом уполномоченного органа по регулированию, контролю и надзору финансового рынка и финансовых организаций" заменить словами "а также при распространении и (или) размещении рекламы, содержащей информацию о величинах вознаграждения по микрокредиту,"; </w:t>
      </w:r>
    </w:p>
    <w:bookmarkEnd w:id="130"/>
    <w:bookmarkStart w:name="z136" w:id="131"/>
    <w:p>
      <w:pPr>
        <w:spacing w:after="0"/>
        <w:ind w:left="0"/>
        <w:jc w:val="both"/>
      </w:pPr>
      <w:r>
        <w:rPr>
          <w:rFonts w:ascii="Times New Roman"/>
          <w:b w:val="false"/>
          <w:i w:val="false"/>
          <w:color w:val="000000"/>
          <w:sz w:val="28"/>
        </w:rPr>
        <w:t>
      дополнить частью 5-1 следующего содержания:</w:t>
      </w:r>
    </w:p>
    <w:bookmarkEnd w:id="131"/>
    <w:bookmarkStart w:name="z137" w:id="132"/>
    <w:p>
      <w:pPr>
        <w:spacing w:after="0"/>
        <w:ind w:left="0"/>
        <w:jc w:val="both"/>
      </w:pPr>
      <w:r>
        <w:rPr>
          <w:rFonts w:ascii="Times New Roman"/>
          <w:b w:val="false"/>
          <w:i w:val="false"/>
          <w:color w:val="000000"/>
          <w:sz w:val="28"/>
        </w:rPr>
        <w:t>
      "5-1. Превышение организациями, осуществляющими микрофинансовую деятельность, лицами, которым уступлено право (требование) по договору о предоставлении микрокредита, предельного размера годовой эффективной ставки вознаграждения, определенного нормативным правовым актом уполномоченного органа по регулированию, контролю и надзору финансового рынка и финансовых организаций, –</w:t>
      </w:r>
    </w:p>
    <w:bookmarkEnd w:id="132"/>
    <w:bookmarkStart w:name="z138" w:id="133"/>
    <w:p>
      <w:pPr>
        <w:spacing w:after="0"/>
        <w:ind w:left="0"/>
        <w:jc w:val="both"/>
      </w:pPr>
      <w:r>
        <w:rPr>
          <w:rFonts w:ascii="Times New Roman"/>
          <w:b w:val="false"/>
          <w:i w:val="false"/>
          <w:color w:val="000000"/>
          <w:sz w:val="28"/>
        </w:rPr>
        <w:t>
      влечет штраф на юридических лиц в размере пятидесяти месячных расчетных показателей.";</w:t>
      </w:r>
    </w:p>
    <w:bookmarkEnd w:id="133"/>
    <w:bookmarkStart w:name="z139" w:id="134"/>
    <w:p>
      <w:pPr>
        <w:spacing w:after="0"/>
        <w:ind w:left="0"/>
        <w:jc w:val="both"/>
      </w:pPr>
      <w:r>
        <w:rPr>
          <w:rFonts w:ascii="Times New Roman"/>
          <w:b w:val="false"/>
          <w:i w:val="false"/>
          <w:color w:val="000000"/>
          <w:sz w:val="28"/>
        </w:rPr>
        <w:t>
      дополнить частью восьмой следующего содержания:</w:t>
      </w:r>
    </w:p>
    <w:bookmarkEnd w:id="134"/>
    <w:bookmarkStart w:name="z140" w:id="135"/>
    <w:p>
      <w:pPr>
        <w:spacing w:after="0"/>
        <w:ind w:left="0"/>
        <w:jc w:val="both"/>
      </w:pPr>
      <w:r>
        <w:rPr>
          <w:rFonts w:ascii="Times New Roman"/>
          <w:b w:val="false"/>
          <w:i w:val="false"/>
          <w:color w:val="000000"/>
          <w:sz w:val="28"/>
        </w:rPr>
        <w:t>
      "8. Неуведомление либо несвоевременное уведомление уполномоченного органа по регулированию, контролю и надзору финансового рынка и финансовых организаций о прохождении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w:t>
      </w:r>
    </w:p>
    <w:bookmarkEnd w:id="135"/>
    <w:bookmarkStart w:name="z141" w:id="136"/>
    <w:p>
      <w:pPr>
        <w:spacing w:after="0"/>
        <w:ind w:left="0"/>
        <w:jc w:val="both"/>
      </w:pPr>
      <w:r>
        <w:rPr>
          <w:rFonts w:ascii="Times New Roman"/>
          <w:b w:val="false"/>
          <w:i w:val="false"/>
          <w:color w:val="000000"/>
          <w:sz w:val="28"/>
        </w:rPr>
        <w:t>
      влекут штраф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136"/>
    <w:bookmarkStart w:name="z142" w:id="137"/>
    <w:p>
      <w:pPr>
        <w:spacing w:after="0"/>
        <w:ind w:left="0"/>
        <w:jc w:val="both"/>
      </w:pPr>
      <w:r>
        <w:rPr>
          <w:rFonts w:ascii="Times New Roman"/>
          <w:b w:val="false"/>
          <w:i w:val="false"/>
          <w:color w:val="000000"/>
          <w:sz w:val="28"/>
        </w:rPr>
        <w:t>
      в пункте 2 примечания:</w:t>
      </w:r>
    </w:p>
    <w:bookmarkEnd w:id="137"/>
    <w:bookmarkStart w:name="z143" w:id="138"/>
    <w:p>
      <w:pPr>
        <w:spacing w:after="0"/>
        <w:ind w:left="0"/>
        <w:jc w:val="both"/>
      </w:pPr>
      <w:r>
        <w:rPr>
          <w:rFonts w:ascii="Times New Roman"/>
          <w:b w:val="false"/>
          <w:i w:val="false"/>
          <w:color w:val="000000"/>
          <w:sz w:val="28"/>
        </w:rPr>
        <w:t>
      после слова "пятой" дополнить цифрами ", 5-1";</w:t>
      </w:r>
    </w:p>
    <w:bookmarkEnd w:id="138"/>
    <w:bookmarkStart w:name="z144" w:id="139"/>
    <w:p>
      <w:pPr>
        <w:spacing w:after="0"/>
        <w:ind w:left="0"/>
        <w:jc w:val="both"/>
      </w:pPr>
      <w:r>
        <w:rPr>
          <w:rFonts w:ascii="Times New Roman"/>
          <w:b w:val="false"/>
          <w:i w:val="false"/>
          <w:color w:val="000000"/>
          <w:sz w:val="28"/>
        </w:rPr>
        <w:t>
      после слова "уровня," дополнить словами "филиал банка-нерезидента Республики Казахстан,";</w:t>
      </w:r>
    </w:p>
    <w:bookmarkEnd w:id="139"/>
    <w:bookmarkStart w:name="z145" w:id="140"/>
    <w:p>
      <w:pPr>
        <w:spacing w:after="0"/>
        <w:ind w:left="0"/>
        <w:jc w:val="both"/>
      </w:pPr>
      <w:r>
        <w:rPr>
          <w:rFonts w:ascii="Times New Roman"/>
          <w:b w:val="false"/>
          <w:i w:val="false"/>
          <w:color w:val="000000"/>
          <w:sz w:val="28"/>
        </w:rPr>
        <w:t>
      24) в статье 211-1:</w:t>
      </w:r>
    </w:p>
    <w:bookmarkEnd w:id="140"/>
    <w:bookmarkStart w:name="z146" w:id="14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41"/>
    <w:bookmarkStart w:name="z147" w:id="142"/>
    <w:p>
      <w:pPr>
        <w:spacing w:after="0"/>
        <w:ind w:left="0"/>
        <w:jc w:val="both"/>
      </w:pPr>
      <w:r>
        <w:rPr>
          <w:rFonts w:ascii="Times New Roman"/>
          <w:b w:val="false"/>
          <w:i w:val="false"/>
          <w:color w:val="000000"/>
          <w:sz w:val="28"/>
        </w:rPr>
        <w:t>
      "влечет штраф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End w:id="142"/>
    <w:bookmarkStart w:name="z148" w:id="143"/>
    <w:p>
      <w:pPr>
        <w:spacing w:after="0"/>
        <w:ind w:left="0"/>
        <w:jc w:val="both"/>
      </w:pPr>
      <w:r>
        <w:rPr>
          <w:rFonts w:ascii="Times New Roman"/>
          <w:b w:val="false"/>
          <w:i w:val="false"/>
          <w:color w:val="000000"/>
          <w:sz w:val="28"/>
        </w:rPr>
        <w:t xml:space="preserve">
      дополнить частью 1-1 следующего содержания: </w:t>
      </w:r>
    </w:p>
    <w:bookmarkEnd w:id="143"/>
    <w:bookmarkStart w:name="z149" w:id="144"/>
    <w:p>
      <w:pPr>
        <w:spacing w:after="0"/>
        <w:ind w:left="0"/>
        <w:jc w:val="both"/>
      </w:pPr>
      <w:r>
        <w:rPr>
          <w:rFonts w:ascii="Times New Roman"/>
          <w:b w:val="false"/>
          <w:i w:val="false"/>
          <w:color w:val="000000"/>
          <w:sz w:val="28"/>
        </w:rPr>
        <w:t xml:space="preserve">
      "1-1. Совершение работником коллекторского агентства, взаимодействующим с должником и (или) его представителем, и (или) третьим лицом, следующих недобросовестных действий, если эти действия не содержат признаков уголовно наказуемого деяния: </w:t>
      </w:r>
    </w:p>
    <w:bookmarkEnd w:id="144"/>
    <w:bookmarkStart w:name="z150" w:id="145"/>
    <w:p>
      <w:pPr>
        <w:spacing w:after="0"/>
        <w:ind w:left="0"/>
        <w:jc w:val="both"/>
      </w:pPr>
      <w:r>
        <w:rPr>
          <w:rFonts w:ascii="Times New Roman"/>
          <w:b w:val="false"/>
          <w:i w:val="false"/>
          <w:color w:val="000000"/>
          <w:sz w:val="28"/>
        </w:rPr>
        <w:t>
      1) введение должника и (или) его представителя, и (или) третьего лица в заблуждение относительно размера, характера и оснований возникновения задолженности по договору банковского займа или договору о предоставлении микрокредита;</w:t>
      </w:r>
    </w:p>
    <w:bookmarkEnd w:id="145"/>
    <w:bookmarkStart w:name="z151" w:id="146"/>
    <w:p>
      <w:pPr>
        <w:spacing w:after="0"/>
        <w:ind w:left="0"/>
        <w:jc w:val="both"/>
      </w:pPr>
      <w:r>
        <w:rPr>
          <w:rFonts w:ascii="Times New Roman"/>
          <w:b w:val="false"/>
          <w:i w:val="false"/>
          <w:color w:val="000000"/>
          <w:sz w:val="28"/>
        </w:rPr>
        <w:t>
      2) сообщение должнику и (или) его представителю, и (или) третьему лицу недостоверных фамилии и (или) имени, и (или) отчества (при наличии), а также сведений о месте работы, и (или) должности, не соответствующих действительности, –</w:t>
      </w:r>
    </w:p>
    <w:bookmarkEnd w:id="146"/>
    <w:bookmarkStart w:name="z152" w:id="147"/>
    <w:p>
      <w:pPr>
        <w:spacing w:after="0"/>
        <w:ind w:left="0"/>
        <w:jc w:val="both"/>
      </w:pPr>
      <w:r>
        <w:rPr>
          <w:rFonts w:ascii="Times New Roman"/>
          <w:b w:val="false"/>
          <w:i w:val="false"/>
          <w:color w:val="000000"/>
          <w:sz w:val="28"/>
        </w:rPr>
        <w:t>
      влекут штраф на физических лиц в размере пятнадцати месячных расчетных показателей.";</w:t>
      </w:r>
    </w:p>
    <w:bookmarkEnd w:id="147"/>
    <w:bookmarkStart w:name="z153" w:id="148"/>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48"/>
    <w:bookmarkStart w:name="z154" w:id="149"/>
    <w:p>
      <w:pPr>
        <w:spacing w:after="0"/>
        <w:ind w:left="0"/>
        <w:jc w:val="both"/>
      </w:pPr>
      <w:r>
        <w:rPr>
          <w:rFonts w:ascii="Times New Roman"/>
          <w:b w:val="false"/>
          <w:i w:val="false"/>
          <w:color w:val="000000"/>
          <w:sz w:val="28"/>
        </w:rPr>
        <w:t>
      "влечет штраф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49"/>
    <w:bookmarkStart w:name="z155" w:id="150"/>
    <w:p>
      <w:pPr>
        <w:spacing w:after="0"/>
        <w:ind w:left="0"/>
        <w:jc w:val="both"/>
      </w:pPr>
      <w:r>
        <w:rPr>
          <w:rFonts w:ascii="Times New Roman"/>
          <w:b w:val="false"/>
          <w:i w:val="false"/>
          <w:color w:val="000000"/>
          <w:sz w:val="28"/>
        </w:rPr>
        <w:t>
      25) в статье 211-2:</w:t>
      </w:r>
    </w:p>
    <w:bookmarkEnd w:id="150"/>
    <w:bookmarkStart w:name="z156" w:id="151"/>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51"/>
    <w:bookmarkStart w:name="z157" w:id="152"/>
    <w:p>
      <w:pPr>
        <w:spacing w:after="0"/>
        <w:ind w:left="0"/>
        <w:jc w:val="both"/>
      </w:pPr>
      <w:r>
        <w:rPr>
          <w:rFonts w:ascii="Times New Roman"/>
          <w:b w:val="false"/>
          <w:i w:val="false"/>
          <w:color w:val="000000"/>
          <w:sz w:val="28"/>
        </w:rPr>
        <w:t>
      "1. Изменение условий договора банковского займа или договора о предоставлении микрокредита в одностороннем порядке, за исключением случаев их улучшения для заемщика, –";</w:t>
      </w:r>
    </w:p>
    <w:bookmarkEnd w:id="152"/>
    <w:bookmarkStart w:name="z158" w:id="153"/>
    <w:p>
      <w:pPr>
        <w:spacing w:after="0"/>
        <w:ind w:left="0"/>
        <w:jc w:val="both"/>
      </w:pPr>
      <w:r>
        <w:rPr>
          <w:rFonts w:ascii="Times New Roman"/>
          <w:b w:val="false"/>
          <w:i w:val="false"/>
          <w:color w:val="000000"/>
          <w:sz w:val="28"/>
        </w:rPr>
        <w:t>
      в пункте 1 примечания после слова "банк," дополнить словами "филиал банка-нерезидента Республики Казахстан,";</w:t>
      </w:r>
    </w:p>
    <w:bookmarkEnd w:id="153"/>
    <w:bookmarkStart w:name="z159" w:id="154"/>
    <w:p>
      <w:pPr>
        <w:spacing w:after="0"/>
        <w:ind w:left="0"/>
        <w:jc w:val="both"/>
      </w:pPr>
      <w:r>
        <w:rPr>
          <w:rFonts w:ascii="Times New Roman"/>
          <w:b w:val="false"/>
          <w:i w:val="false"/>
          <w:color w:val="000000"/>
          <w:sz w:val="28"/>
        </w:rPr>
        <w:t>
      26) в статье 212:</w:t>
      </w:r>
    </w:p>
    <w:bookmarkEnd w:id="154"/>
    <w:bookmarkStart w:name="z160" w:id="155"/>
    <w:p>
      <w:pPr>
        <w:spacing w:after="0"/>
        <w:ind w:left="0"/>
        <w:jc w:val="both"/>
      </w:pPr>
      <w:r>
        <w:rPr>
          <w:rFonts w:ascii="Times New Roman"/>
          <w:b w:val="false"/>
          <w:i w:val="false"/>
          <w:color w:val="000000"/>
          <w:sz w:val="28"/>
        </w:rPr>
        <w:t>
      заголовок изложить в следующей редакции:</w:t>
      </w:r>
    </w:p>
    <w:bookmarkEnd w:id="155"/>
    <w:bookmarkStart w:name="z161" w:id="156"/>
    <w:p>
      <w:pPr>
        <w:spacing w:after="0"/>
        <w:ind w:left="0"/>
        <w:jc w:val="both"/>
      </w:pPr>
      <w:r>
        <w:rPr>
          <w:rFonts w:ascii="Times New Roman"/>
          <w:b w:val="false"/>
          <w:i w:val="false"/>
          <w:color w:val="000000"/>
          <w:sz w:val="28"/>
        </w:rPr>
        <w:t>
      "Статья 212. Нарушение сроков представления финансовой отчетности, отчетности по данным бухгалтерского учета или иной отчетности финансовыми организациями и иными лицами";</w:t>
      </w:r>
    </w:p>
    <w:bookmarkEnd w:id="156"/>
    <w:bookmarkStart w:name="z162" w:id="157"/>
    <w:p>
      <w:pPr>
        <w:spacing w:after="0"/>
        <w:ind w:left="0"/>
        <w:jc w:val="both"/>
      </w:pPr>
      <w:r>
        <w:rPr>
          <w:rFonts w:ascii="Times New Roman"/>
          <w:b w:val="false"/>
          <w:i w:val="false"/>
          <w:color w:val="000000"/>
          <w:sz w:val="28"/>
        </w:rPr>
        <w:t>
      в абзаце первом части первой:</w:t>
      </w:r>
    </w:p>
    <w:bookmarkEnd w:id="157"/>
    <w:bookmarkStart w:name="z163" w:id="158"/>
    <w:p>
      <w:pPr>
        <w:spacing w:after="0"/>
        <w:ind w:left="0"/>
        <w:jc w:val="both"/>
      </w:pPr>
      <w:r>
        <w:rPr>
          <w:rFonts w:ascii="Times New Roman"/>
          <w:b w:val="false"/>
          <w:i w:val="false"/>
          <w:color w:val="000000"/>
          <w:sz w:val="28"/>
        </w:rPr>
        <w:t>
      слова "организациями, осуществляющими микрофинансовую деятельность," исключить;</w:t>
      </w:r>
    </w:p>
    <w:bookmarkEnd w:id="158"/>
    <w:bookmarkStart w:name="z164" w:id="159"/>
    <w:p>
      <w:pPr>
        <w:spacing w:after="0"/>
        <w:ind w:left="0"/>
        <w:jc w:val="both"/>
      </w:pPr>
      <w:r>
        <w:rPr>
          <w:rFonts w:ascii="Times New Roman"/>
          <w:b w:val="false"/>
          <w:i w:val="false"/>
          <w:color w:val="000000"/>
          <w:sz w:val="28"/>
        </w:rPr>
        <w:t>
      после слова "отчетности" дополнить словами ", отчетности по данным бухгалтерского учета,";</w:t>
      </w:r>
    </w:p>
    <w:bookmarkEnd w:id="159"/>
    <w:bookmarkStart w:name="z165" w:id="160"/>
    <w:p>
      <w:pPr>
        <w:spacing w:after="0"/>
        <w:ind w:left="0"/>
        <w:jc w:val="both"/>
      </w:pPr>
      <w:r>
        <w:rPr>
          <w:rFonts w:ascii="Times New Roman"/>
          <w:b w:val="false"/>
          <w:i w:val="false"/>
          <w:color w:val="000000"/>
          <w:sz w:val="28"/>
        </w:rPr>
        <w:t>
      27) статью 213 дополнить частью пятнадцатой следующего содержания:</w:t>
      </w:r>
    </w:p>
    <w:bookmarkEnd w:id="160"/>
    <w:bookmarkStart w:name="z166" w:id="161"/>
    <w:p>
      <w:pPr>
        <w:spacing w:after="0"/>
        <w:ind w:left="0"/>
        <w:jc w:val="both"/>
      </w:pPr>
      <w:r>
        <w:rPr>
          <w:rFonts w:ascii="Times New Roman"/>
          <w:b w:val="false"/>
          <w:i w:val="false"/>
          <w:color w:val="000000"/>
          <w:sz w:val="28"/>
        </w:rPr>
        <w:t>
      "15. Нарушение юридическими лицами, исключительным видом деятельности которых является инкассация банкнот, монет и ценностей, формирования бригад инкассаторов, составления явочных карточек и путевых листов при автомобильных инкассаторских перевозках, использования пломб, обеспечения инкассаторов экипировкой, индивидуальными средствами защиты, в том числе бронежилетами, касками (шлемами), а также служебным оружием, –</w:t>
      </w:r>
    </w:p>
    <w:bookmarkEnd w:id="161"/>
    <w:bookmarkStart w:name="z167" w:id="162"/>
    <w:p>
      <w:pPr>
        <w:spacing w:after="0"/>
        <w:ind w:left="0"/>
        <w:jc w:val="both"/>
      </w:pPr>
      <w:r>
        <w:rPr>
          <w:rFonts w:ascii="Times New Roman"/>
          <w:b w:val="false"/>
          <w:i w:val="false"/>
          <w:color w:val="000000"/>
          <w:sz w:val="28"/>
        </w:rPr>
        <w:t>
      влечет штраф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bookmarkEnd w:id="162"/>
    <w:bookmarkStart w:name="z168" w:id="163"/>
    <w:p>
      <w:pPr>
        <w:spacing w:after="0"/>
        <w:ind w:left="0"/>
        <w:jc w:val="both"/>
      </w:pPr>
      <w:r>
        <w:rPr>
          <w:rFonts w:ascii="Times New Roman"/>
          <w:b w:val="false"/>
          <w:i w:val="false"/>
          <w:color w:val="000000"/>
          <w:sz w:val="28"/>
        </w:rPr>
        <w:t>
      28) в статье 214:</w:t>
      </w:r>
    </w:p>
    <w:bookmarkEnd w:id="163"/>
    <w:bookmarkStart w:name="z169" w:id="164"/>
    <w:p>
      <w:pPr>
        <w:spacing w:after="0"/>
        <w:ind w:left="0"/>
        <w:jc w:val="both"/>
      </w:pPr>
      <w:r>
        <w:rPr>
          <w:rFonts w:ascii="Times New Roman"/>
          <w:b w:val="false"/>
          <w:i w:val="false"/>
          <w:color w:val="000000"/>
          <w:sz w:val="28"/>
        </w:rPr>
        <w:t>
      в абзаце втором части первой, абзаце втором части второй, абзаце втором части третьей, абзаце втором части четвертой, абзаце втором части пятой, абзаце втором части шестой, абзаце втором части седьмой, абзаце втором части восьмой, абзаце втором части девятой, абзаце втором части десятой, абзаце втором части одиннадцатой, абзаце втором части двенадцатой после слов "на субъектов крупного предпринимательства" дополнить словами ",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164"/>
    <w:bookmarkStart w:name="z170" w:id="165"/>
    <w:p>
      <w:pPr>
        <w:spacing w:after="0"/>
        <w:ind w:left="0"/>
        <w:jc w:val="both"/>
      </w:pPr>
      <w:r>
        <w:rPr>
          <w:rFonts w:ascii="Times New Roman"/>
          <w:b w:val="false"/>
          <w:i w:val="false"/>
          <w:color w:val="000000"/>
          <w:sz w:val="28"/>
        </w:rPr>
        <w:t>
      29) дополнить статьей 215-1 следующего содержания:</w:t>
      </w:r>
    </w:p>
    <w:bookmarkEnd w:id="165"/>
    <w:bookmarkStart w:name="z171" w:id="166"/>
    <w:p>
      <w:pPr>
        <w:spacing w:after="0"/>
        <w:ind w:left="0"/>
        <w:jc w:val="both"/>
      </w:pPr>
      <w:r>
        <w:rPr>
          <w:rFonts w:ascii="Times New Roman"/>
          <w:b w:val="false"/>
          <w:i w:val="false"/>
          <w:color w:val="000000"/>
          <w:sz w:val="28"/>
        </w:rPr>
        <w:t>
      "Статья 215-1. Нарушение банковского законодательства Республики Казахстан в сфере обеспечения информационной безопасности</w:t>
      </w:r>
    </w:p>
    <w:bookmarkEnd w:id="166"/>
    <w:bookmarkStart w:name="z172" w:id="167"/>
    <w:p>
      <w:pPr>
        <w:spacing w:after="0"/>
        <w:ind w:left="0"/>
        <w:jc w:val="both"/>
      </w:pPr>
      <w:r>
        <w:rPr>
          <w:rFonts w:ascii="Times New Roman"/>
          <w:b w:val="false"/>
          <w:i w:val="false"/>
          <w:color w:val="000000"/>
          <w:sz w:val="28"/>
        </w:rPr>
        <w:t>
      1. Нарушение банковского законодательства Республики Казахстан в сфере обеспечения информационной безопасности, выразившееся в:</w:t>
      </w:r>
    </w:p>
    <w:bookmarkEnd w:id="167"/>
    <w:bookmarkStart w:name="z173" w:id="168"/>
    <w:p>
      <w:pPr>
        <w:spacing w:after="0"/>
        <w:ind w:left="0"/>
        <w:jc w:val="both"/>
      </w:pPr>
      <w:r>
        <w:rPr>
          <w:rFonts w:ascii="Times New Roman"/>
          <w:b w:val="false"/>
          <w:i w:val="false"/>
          <w:color w:val="000000"/>
          <w:sz w:val="28"/>
        </w:rPr>
        <w:t>
      1) необеспечении банками, филиалами банков-нерезидентов Республики Казахстан, организациями, осуществляющими отдельные виды банковских операций, резервного хранения данных критичных информационных систем, их файлов и настроек, которые обеспечивают восстановление работоспособной копии информационной системы;</w:t>
      </w:r>
    </w:p>
    <w:bookmarkEnd w:id="168"/>
    <w:bookmarkStart w:name="z174" w:id="169"/>
    <w:p>
      <w:pPr>
        <w:spacing w:after="0"/>
        <w:ind w:left="0"/>
        <w:jc w:val="both"/>
      </w:pPr>
      <w:r>
        <w:rPr>
          <w:rFonts w:ascii="Times New Roman"/>
          <w:b w:val="false"/>
          <w:i w:val="false"/>
          <w:color w:val="000000"/>
          <w:sz w:val="28"/>
        </w:rPr>
        <w:t xml:space="preserve">
      2) непринятии банками, филиалами банков-нерезидентов Республики Казахстан, организациями, осуществляющими отдельные виды банковских операций, при передаче третьим лицам критичных информационных активов банка, филиала банка-нерезидента Республики Казахстан, организации, осуществляющей отдельные виды банковских операций, мер по исключению возможности доступа третьих лиц к информации, передача которой третьим лицам не допускается в соответствии с гражданским, банковским законодательством Республики Казахстан, законодательством Республики Казахстан о персональных данных и их защите; </w:t>
      </w:r>
    </w:p>
    <w:bookmarkEnd w:id="169"/>
    <w:bookmarkStart w:name="z175" w:id="170"/>
    <w:p>
      <w:pPr>
        <w:spacing w:after="0"/>
        <w:ind w:left="0"/>
        <w:jc w:val="both"/>
      </w:pPr>
      <w:r>
        <w:rPr>
          <w:rFonts w:ascii="Times New Roman"/>
          <w:b w:val="false"/>
          <w:i w:val="false"/>
          <w:color w:val="000000"/>
          <w:sz w:val="28"/>
        </w:rPr>
        <w:t>
      3) непроведении подразделением по информационной безопасности и (или) подразделением внутреннего аудита банков, филиалов банков-нерезидентов Республики Казахстан, организаций, осуществляющих отдельные виды банковских операций, проверок деятельности структурных подразделений банков, филиалов банков-нерезидентов Республики Казахстан, организаций, осуществляющих отдельные виды банковских операций, в части оценки состояния информационной безопасности;</w:t>
      </w:r>
    </w:p>
    <w:bookmarkEnd w:id="170"/>
    <w:bookmarkStart w:name="z176" w:id="171"/>
    <w:p>
      <w:pPr>
        <w:spacing w:after="0"/>
        <w:ind w:left="0"/>
        <w:jc w:val="both"/>
      </w:pPr>
      <w:r>
        <w:rPr>
          <w:rFonts w:ascii="Times New Roman"/>
          <w:b w:val="false"/>
          <w:i w:val="false"/>
          <w:color w:val="000000"/>
          <w:sz w:val="28"/>
        </w:rPr>
        <w:t>
      4) отсутствии у банков, филиалов банков-нерезидентов Республики Казахстан, организаций, осуществляющих отдельные виды банковских операций, шифрования телекоммуникационных соединений (за исключением соединений с городской телефонной сетью), выходящих за периметр защиты информационно-коммуникационной инфраструктуры;</w:t>
      </w:r>
    </w:p>
    <w:bookmarkEnd w:id="171"/>
    <w:bookmarkStart w:name="z177" w:id="172"/>
    <w:p>
      <w:pPr>
        <w:spacing w:after="0"/>
        <w:ind w:left="0"/>
        <w:jc w:val="both"/>
      </w:pPr>
      <w:r>
        <w:rPr>
          <w:rFonts w:ascii="Times New Roman"/>
          <w:b w:val="false"/>
          <w:i w:val="false"/>
          <w:color w:val="000000"/>
          <w:sz w:val="28"/>
        </w:rPr>
        <w:t>
      5) несоблюдении банками, филиалами банков-нерезидентов Республики Казахстан, организациями, осуществляющими отдельные виды банковских операций, в правилах доступа, установленных на межсетевых экранах, требований по блокированию соединений, неиспользуемых для функционирования информационных активов банка, филиала банка-нерезидента Республики Казахстан, организации, осуществляющей отдельные виды банковских операций, и (или) отсутствии на периметре защиты информационно-коммуникационной инфраструктуры средств обнаружения и предотвращения вторжений;</w:t>
      </w:r>
    </w:p>
    <w:bookmarkEnd w:id="172"/>
    <w:bookmarkStart w:name="z178" w:id="173"/>
    <w:p>
      <w:pPr>
        <w:spacing w:after="0"/>
        <w:ind w:left="0"/>
        <w:jc w:val="both"/>
      </w:pPr>
      <w:r>
        <w:rPr>
          <w:rFonts w:ascii="Times New Roman"/>
          <w:b w:val="false"/>
          <w:i w:val="false"/>
          <w:color w:val="000000"/>
          <w:sz w:val="28"/>
        </w:rPr>
        <w:t>
      6) предоставлении банками, филиалами банков-нерезидентов Республики Казахстан, организациями, осуществляющими отдельные виды банковских операций, пользователям доступа к критичным информационным активам банка, филиала банка – нерезидента Республики Казахстан, организации, осуществляющей отдельные виды банковских операций, находящимся внутри периметра защиты информационно-коммуникационной инфраструктуры, по незашифрованному каналу из-за пределов периметра защиты информационно-коммуникационной инфраструктуры и (или) предоставлении пользователям доступа к критичным информационным системам из-за пределов периметра защиты информационно-коммуникационной инфраструктуры без использования методов двухфакторной аутентификации;</w:t>
      </w:r>
    </w:p>
    <w:bookmarkEnd w:id="173"/>
    <w:bookmarkStart w:name="z179" w:id="174"/>
    <w:p>
      <w:pPr>
        <w:spacing w:after="0"/>
        <w:ind w:left="0"/>
        <w:jc w:val="both"/>
      </w:pPr>
      <w:r>
        <w:rPr>
          <w:rFonts w:ascii="Times New Roman"/>
          <w:b w:val="false"/>
          <w:i w:val="false"/>
          <w:color w:val="000000"/>
          <w:sz w:val="28"/>
        </w:rPr>
        <w:t>
      7) необеспечении банками, филиалами банков-нерезидентов Республики Казахстан, организациями, осуществляющими отдельные виды банковских операций, безопасности доступа пользователей к ресурсам Интернета и (или) безопасности использования внешней электронной почты;</w:t>
      </w:r>
    </w:p>
    <w:bookmarkEnd w:id="174"/>
    <w:bookmarkStart w:name="z180" w:id="175"/>
    <w:p>
      <w:pPr>
        <w:spacing w:after="0"/>
        <w:ind w:left="0"/>
        <w:jc w:val="both"/>
      </w:pPr>
      <w:r>
        <w:rPr>
          <w:rFonts w:ascii="Times New Roman"/>
          <w:b w:val="false"/>
          <w:i w:val="false"/>
          <w:color w:val="000000"/>
          <w:sz w:val="28"/>
        </w:rPr>
        <w:t>
      8) отсутствии в банках, филиалах банков-нерезидентов Республики Казахстан, организациях, осуществляющих отдельные виды банковских операций, перечня администраторов критичных информационных систем и (или) двойного контроля при исполнении функций администрирования критичных информационных систем и (или) специальных комплексов контроля использования привилегированных учетных записей;</w:t>
      </w:r>
    </w:p>
    <w:bookmarkEnd w:id="175"/>
    <w:bookmarkStart w:name="z181" w:id="176"/>
    <w:p>
      <w:pPr>
        <w:spacing w:after="0"/>
        <w:ind w:left="0"/>
        <w:jc w:val="both"/>
      </w:pPr>
      <w:r>
        <w:rPr>
          <w:rFonts w:ascii="Times New Roman"/>
          <w:b w:val="false"/>
          <w:i w:val="false"/>
          <w:color w:val="000000"/>
          <w:sz w:val="28"/>
        </w:rPr>
        <w:t>
      9) отсутствии в критичных информационных активах банков, филиалов банков-нерезидентов Республики Казахстан, организаций, осуществляющих отдельные виды банковских операций, функции аудиторского следа, отражающей события установления соединений, идентификации, аутентификации и авторизации в критичном информационном активе, события модификации настроек безопасности, события модификации групп пользователей и их полномочий, события модификации учетных записей пользователей и их полномочий, события, отражающие установку изменений в информационной системе, события изменения параметров аудита, события изменений системных параметров;</w:t>
      </w:r>
    </w:p>
    <w:bookmarkEnd w:id="176"/>
    <w:bookmarkStart w:name="z182" w:id="177"/>
    <w:p>
      <w:pPr>
        <w:spacing w:after="0"/>
        <w:ind w:left="0"/>
        <w:jc w:val="both"/>
      </w:pPr>
      <w:r>
        <w:rPr>
          <w:rFonts w:ascii="Times New Roman"/>
          <w:b w:val="false"/>
          <w:i w:val="false"/>
          <w:color w:val="000000"/>
          <w:sz w:val="28"/>
        </w:rPr>
        <w:t>
      10) непроведении банками, филиалами банков-нерезидентов Республики Казахстан, организациями, осуществляющими отдельные виды банковских операций, полугодового сканирования критичных информационных активов на наличие уязвимостей и (или) отсутствии результатов сканирования в виде отчета о состоянии информационной безопасности с указанием рекомендаций о корректирующих мерах по устранению выявленных уязвимостей;</w:t>
      </w:r>
    </w:p>
    <w:bookmarkEnd w:id="177"/>
    <w:bookmarkStart w:name="z183" w:id="178"/>
    <w:p>
      <w:pPr>
        <w:spacing w:after="0"/>
        <w:ind w:left="0"/>
        <w:jc w:val="both"/>
      </w:pPr>
      <w:r>
        <w:rPr>
          <w:rFonts w:ascii="Times New Roman"/>
          <w:b w:val="false"/>
          <w:i w:val="false"/>
          <w:color w:val="000000"/>
          <w:sz w:val="28"/>
        </w:rPr>
        <w:t>
      11) необеспечении банками, филиалами банков-нерезидентов Республики Казахстан, организациями, осуществляющими отдельные виды банковских операций, надлежащего функционирования службы реагирования на инциденты информационной безопасности, выразившемся в отсутствии перечня событий информационной безопасности, подлежащих мониторингу, источников таких событий, периодичности, порядка и методов мониторинга событий информационной безопасности и (или) в отсутствии документов, сведений и фактов, подтверждающих реализацию порядка реагирования на инциденты информационной безопасности;</w:t>
      </w:r>
    </w:p>
    <w:bookmarkEnd w:id="178"/>
    <w:bookmarkStart w:name="z184" w:id="179"/>
    <w:p>
      <w:pPr>
        <w:spacing w:after="0"/>
        <w:ind w:left="0"/>
        <w:jc w:val="both"/>
      </w:pPr>
      <w:r>
        <w:rPr>
          <w:rFonts w:ascii="Times New Roman"/>
          <w:b w:val="false"/>
          <w:i w:val="false"/>
          <w:color w:val="000000"/>
          <w:sz w:val="28"/>
        </w:rPr>
        <w:t>
      12) неосуществлении службой реагирования на инциденты информационной безопасности банков, филиалов банков-нерезидентов Республики Казахстан, организаций, осуществляющих отдельные виды банковских операций, мониторинга и анализа событий информационной безопасности и (или) классификации и приоритизации инцидентов информационной безопасности;</w:t>
      </w:r>
    </w:p>
    <w:bookmarkEnd w:id="179"/>
    <w:bookmarkStart w:name="z185" w:id="180"/>
    <w:p>
      <w:pPr>
        <w:spacing w:after="0"/>
        <w:ind w:left="0"/>
        <w:jc w:val="both"/>
      </w:pPr>
      <w:r>
        <w:rPr>
          <w:rFonts w:ascii="Times New Roman"/>
          <w:b w:val="false"/>
          <w:i w:val="false"/>
          <w:color w:val="000000"/>
          <w:sz w:val="28"/>
        </w:rPr>
        <w:t xml:space="preserve">
      13) необеспечении службой реагирования на инциденты информационной безопасности банков, филиалов банков-нерезидентов Республики Казахстан, организаций, осуществляющих отдельные виды банковских операций, консолидации, систематизации, хранения, целостности и сохранности информации об инцидентах информационной безопасности в журнале учета инцидентов информационной безопасности, с отражением информации об инциденте информационной безопасности, принятых мерах и предлагаемых корректирующих мерах, – </w:t>
      </w:r>
    </w:p>
    <w:bookmarkEnd w:id="180"/>
    <w:bookmarkStart w:name="z186" w:id="181"/>
    <w:p>
      <w:pPr>
        <w:spacing w:after="0"/>
        <w:ind w:left="0"/>
        <w:jc w:val="both"/>
      </w:pPr>
      <w:r>
        <w:rPr>
          <w:rFonts w:ascii="Times New Roman"/>
          <w:b w:val="false"/>
          <w:i w:val="false"/>
          <w:color w:val="000000"/>
          <w:sz w:val="28"/>
        </w:rPr>
        <w:t>
      влечет штраф на субъектов среднего предпринимательства и некоммерческие организации – в размере ста восьмидесяти, на субъектов крупного предпринимательства и филиалы банков-нерезидентов Республики Казахстан – в размере двухсот пятидесяти месячных расчетных показателей.</w:t>
      </w:r>
    </w:p>
    <w:bookmarkEnd w:id="181"/>
    <w:bookmarkStart w:name="z187" w:id="182"/>
    <w:p>
      <w:pPr>
        <w:spacing w:after="0"/>
        <w:ind w:left="0"/>
        <w:jc w:val="both"/>
      </w:pPr>
      <w:r>
        <w:rPr>
          <w:rFonts w:ascii="Times New Roman"/>
          <w:b w:val="false"/>
          <w:i w:val="false"/>
          <w:color w:val="000000"/>
          <w:sz w:val="28"/>
        </w:rPr>
        <w:t>
      2. Нарушение банковского законодательства Республики Казахстан в сфере обеспечения информационной безопасности, выразившееся в отсутствии в банках, филиалах банков-нерезидентов Республики Казахстан, реализованных процессов по формированию и последующей актуализации перечня критичных информационных активов и (или) отсутствии реализованных процессов по оценке рисков информационной безопасности для критичных информационных активов,–</w:t>
      </w:r>
    </w:p>
    <w:bookmarkEnd w:id="182"/>
    <w:bookmarkStart w:name="z188" w:id="183"/>
    <w:p>
      <w:pPr>
        <w:spacing w:after="0"/>
        <w:ind w:left="0"/>
        <w:jc w:val="both"/>
      </w:pPr>
      <w:r>
        <w:rPr>
          <w:rFonts w:ascii="Times New Roman"/>
          <w:b w:val="false"/>
          <w:i w:val="false"/>
          <w:color w:val="000000"/>
          <w:sz w:val="28"/>
        </w:rPr>
        <w:t>
      влечет штраф на субъектов среднего предпринимательства – в размере ста восьмидесяти, на субъектов крупного предпринимательства и филиалы банков-нерезидентов Республики Казахстан – в размере двухсот пятидесяти месячных расчетных показателей.";</w:t>
      </w:r>
    </w:p>
    <w:bookmarkEnd w:id="183"/>
    <w:bookmarkStart w:name="z189" w:id="184"/>
    <w:p>
      <w:pPr>
        <w:spacing w:after="0"/>
        <w:ind w:left="0"/>
        <w:jc w:val="both"/>
      </w:pPr>
      <w:r>
        <w:rPr>
          <w:rFonts w:ascii="Times New Roman"/>
          <w:b w:val="false"/>
          <w:i w:val="false"/>
          <w:color w:val="000000"/>
          <w:sz w:val="28"/>
        </w:rPr>
        <w:t>
      30) в заголовке статьи 217 слово "клиентов" исключить;</w:t>
      </w:r>
    </w:p>
    <w:bookmarkEnd w:id="184"/>
    <w:bookmarkStart w:name="z190" w:id="185"/>
    <w:p>
      <w:pPr>
        <w:spacing w:after="0"/>
        <w:ind w:left="0"/>
        <w:jc w:val="both"/>
      </w:pPr>
      <w:r>
        <w:rPr>
          <w:rFonts w:ascii="Times New Roman"/>
          <w:b w:val="false"/>
          <w:i w:val="false"/>
          <w:color w:val="000000"/>
          <w:sz w:val="28"/>
        </w:rPr>
        <w:t xml:space="preserve">
      31) в статье 218: </w:t>
      </w:r>
    </w:p>
    <w:bookmarkEnd w:id="185"/>
    <w:bookmarkStart w:name="z191" w:id="186"/>
    <w:p>
      <w:pPr>
        <w:spacing w:after="0"/>
        <w:ind w:left="0"/>
        <w:jc w:val="both"/>
      </w:pPr>
      <w:r>
        <w:rPr>
          <w:rFonts w:ascii="Times New Roman"/>
          <w:b w:val="false"/>
          <w:i w:val="false"/>
          <w:color w:val="000000"/>
          <w:sz w:val="28"/>
        </w:rPr>
        <w:t>
      в заголовке слово "организации" заменить словом "осуществлению";</w:t>
      </w:r>
    </w:p>
    <w:bookmarkEnd w:id="186"/>
    <w:bookmarkStart w:name="z192" w:id="187"/>
    <w:p>
      <w:pPr>
        <w:spacing w:after="0"/>
        <w:ind w:left="0"/>
        <w:jc w:val="both"/>
      </w:pPr>
      <w:r>
        <w:rPr>
          <w:rFonts w:ascii="Times New Roman"/>
          <w:b w:val="false"/>
          <w:i w:val="false"/>
          <w:color w:val="000000"/>
          <w:sz w:val="28"/>
        </w:rPr>
        <w:t>
      в абзаце первом части пятой слово "организации" заменить словом "осуществлению";</w:t>
      </w:r>
    </w:p>
    <w:bookmarkEnd w:id="187"/>
    <w:bookmarkStart w:name="z193" w:id="188"/>
    <w:p>
      <w:pPr>
        <w:spacing w:after="0"/>
        <w:ind w:left="0"/>
        <w:jc w:val="both"/>
      </w:pPr>
      <w:r>
        <w:rPr>
          <w:rFonts w:ascii="Times New Roman"/>
          <w:b w:val="false"/>
          <w:i w:val="false"/>
          <w:color w:val="000000"/>
          <w:sz w:val="28"/>
        </w:rPr>
        <w:t>
      в абзаце первом части седьмой слово "организации" заменить словом "осуществлению";</w:t>
      </w:r>
    </w:p>
    <w:bookmarkEnd w:id="188"/>
    <w:bookmarkStart w:name="z194" w:id="189"/>
    <w:p>
      <w:pPr>
        <w:spacing w:after="0"/>
        <w:ind w:left="0"/>
        <w:jc w:val="both"/>
      </w:pPr>
      <w:r>
        <w:rPr>
          <w:rFonts w:ascii="Times New Roman"/>
          <w:b w:val="false"/>
          <w:i w:val="false"/>
          <w:color w:val="000000"/>
          <w:sz w:val="28"/>
        </w:rPr>
        <w:t>
      32) в абзаце первом части первой статьи 225 слова ", установленных законодательством Республики Казахстан" заменить словами "в части требований к месту, методу и способу заключения сделок, принципам расчетов по сделкам, запретам на некоторые виды сделок, размерам (лимитам) инвестирования в финансовые инструменты, а также к сделкам с производными финансовыми инструментам, срокам размещения пенсионных активов в депозиты (вклады),";</w:t>
      </w:r>
    </w:p>
    <w:bookmarkEnd w:id="189"/>
    <w:bookmarkStart w:name="z195" w:id="190"/>
    <w:p>
      <w:pPr>
        <w:spacing w:after="0"/>
        <w:ind w:left="0"/>
        <w:jc w:val="both"/>
      </w:pPr>
      <w:r>
        <w:rPr>
          <w:rFonts w:ascii="Times New Roman"/>
          <w:b w:val="false"/>
          <w:i w:val="false"/>
          <w:color w:val="000000"/>
          <w:sz w:val="28"/>
        </w:rPr>
        <w:t xml:space="preserve">
      33) в заголовке статьи 226 после слова "организаций" дополнить словами ", принудительным прекращением деятельности филиалов банков-нерезидентов Республики Казахстан"; </w:t>
      </w:r>
    </w:p>
    <w:bookmarkEnd w:id="190"/>
    <w:bookmarkStart w:name="z196" w:id="191"/>
    <w:p>
      <w:pPr>
        <w:spacing w:after="0"/>
        <w:ind w:left="0"/>
        <w:jc w:val="both"/>
      </w:pPr>
      <w:r>
        <w:rPr>
          <w:rFonts w:ascii="Times New Roman"/>
          <w:b w:val="false"/>
          <w:i w:val="false"/>
          <w:color w:val="000000"/>
          <w:sz w:val="28"/>
        </w:rPr>
        <w:t>
      34) в статье 227:</w:t>
      </w:r>
    </w:p>
    <w:bookmarkEnd w:id="191"/>
    <w:bookmarkStart w:name="z197" w:id="192"/>
    <w:p>
      <w:pPr>
        <w:spacing w:after="0"/>
        <w:ind w:left="0"/>
        <w:jc w:val="both"/>
      </w:pPr>
      <w:r>
        <w:rPr>
          <w:rFonts w:ascii="Times New Roman"/>
          <w:b w:val="false"/>
          <w:i w:val="false"/>
          <w:color w:val="000000"/>
          <w:sz w:val="28"/>
        </w:rPr>
        <w:t>
      в абзаце первом части первой после слов "виды банковских операций," дополнить словами "за исключением случаев, предусмотренных частью 1-1 настоящей статьи,";</w:t>
      </w:r>
    </w:p>
    <w:bookmarkEnd w:id="192"/>
    <w:bookmarkStart w:name="z198" w:id="193"/>
    <w:p>
      <w:pPr>
        <w:spacing w:after="0"/>
        <w:ind w:left="0"/>
        <w:jc w:val="both"/>
      </w:pPr>
      <w:r>
        <w:rPr>
          <w:rFonts w:ascii="Times New Roman"/>
          <w:b w:val="false"/>
          <w:i w:val="false"/>
          <w:color w:val="000000"/>
          <w:sz w:val="28"/>
        </w:rPr>
        <w:t>
      дополнить частью 1-1 следующего содержания:</w:t>
      </w:r>
    </w:p>
    <w:bookmarkEnd w:id="193"/>
    <w:bookmarkStart w:name="z199" w:id="194"/>
    <w:p>
      <w:pPr>
        <w:spacing w:after="0"/>
        <w:ind w:left="0"/>
        <w:jc w:val="both"/>
      </w:pPr>
      <w:r>
        <w:rPr>
          <w:rFonts w:ascii="Times New Roman"/>
          <w:b w:val="false"/>
          <w:i w:val="false"/>
          <w:color w:val="000000"/>
          <w:sz w:val="28"/>
        </w:rPr>
        <w:t xml:space="preserve">
      "1-1. Невыполнение, несвоевременное выполнение юридическими лицами, исключительной деятельностью которых является инкассация банкнот, монет и ценностей,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 </w:t>
      </w:r>
    </w:p>
    <w:bookmarkEnd w:id="194"/>
    <w:bookmarkStart w:name="z200" w:id="195"/>
    <w:p>
      <w:pPr>
        <w:spacing w:after="0"/>
        <w:ind w:left="0"/>
        <w:jc w:val="both"/>
      </w:pPr>
      <w:r>
        <w:rPr>
          <w:rFonts w:ascii="Times New Roman"/>
          <w:b w:val="false"/>
          <w:i w:val="false"/>
          <w:color w:val="000000"/>
          <w:sz w:val="28"/>
        </w:rPr>
        <w:t>
      влекут штраф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195"/>
    <w:bookmarkStart w:name="z201" w:id="196"/>
    <w:p>
      <w:pPr>
        <w:spacing w:after="0"/>
        <w:ind w:left="0"/>
        <w:jc w:val="both"/>
      </w:pPr>
      <w:r>
        <w:rPr>
          <w:rFonts w:ascii="Times New Roman"/>
          <w:b w:val="false"/>
          <w:i w:val="false"/>
          <w:color w:val="000000"/>
          <w:sz w:val="28"/>
        </w:rPr>
        <w:t>
      часть третью изложить в следующей редакции:</w:t>
      </w:r>
    </w:p>
    <w:bookmarkEnd w:id="196"/>
    <w:bookmarkStart w:name="z202" w:id="197"/>
    <w:p>
      <w:pPr>
        <w:spacing w:after="0"/>
        <w:ind w:left="0"/>
        <w:jc w:val="both"/>
      </w:pPr>
      <w:r>
        <w:rPr>
          <w:rFonts w:ascii="Times New Roman"/>
          <w:b w:val="false"/>
          <w:i w:val="false"/>
          <w:color w:val="000000"/>
          <w:sz w:val="28"/>
        </w:rPr>
        <w:t>
       "3. Невыполнение, несвоевременное выполнение субъектами рынка ценных бумаг, единым накопительным пенсионным фондом,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bookmarkEnd w:id="197"/>
    <w:bookmarkStart w:name="z203" w:id="198"/>
    <w:p>
      <w:pPr>
        <w:spacing w:after="0"/>
        <w:ind w:left="0"/>
        <w:jc w:val="both"/>
      </w:pPr>
      <w:r>
        <w:rPr>
          <w:rFonts w:ascii="Times New Roman"/>
          <w:b w:val="false"/>
          <w:i w:val="false"/>
          <w:color w:val="000000"/>
          <w:sz w:val="28"/>
        </w:rPr>
        <w:t>
      влекут штраф на физических лиц –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bookmarkEnd w:id="198"/>
    <w:bookmarkStart w:name="z204" w:id="199"/>
    <w:p>
      <w:pPr>
        <w:spacing w:after="0"/>
        <w:ind w:left="0"/>
        <w:jc w:val="both"/>
      </w:pPr>
      <w:r>
        <w:rPr>
          <w:rFonts w:ascii="Times New Roman"/>
          <w:b w:val="false"/>
          <w:i w:val="false"/>
          <w:color w:val="000000"/>
          <w:sz w:val="28"/>
        </w:rPr>
        <w:t>
      в абзаце первом части четвертой после слов "(перестраховочной) организации" дополнить словами ", филиала банка-нерезидента Республики Казахстан";</w:t>
      </w:r>
    </w:p>
    <w:bookmarkEnd w:id="199"/>
    <w:bookmarkStart w:name="z205" w:id="200"/>
    <w:p>
      <w:pPr>
        <w:spacing w:after="0"/>
        <w:ind w:left="0"/>
        <w:jc w:val="both"/>
      </w:pPr>
      <w:r>
        <w:rPr>
          <w:rFonts w:ascii="Times New Roman"/>
          <w:b w:val="false"/>
          <w:i w:val="false"/>
          <w:color w:val="000000"/>
          <w:sz w:val="28"/>
        </w:rPr>
        <w:t>
      35) статью 228 изложить в следующей редакции:</w:t>
      </w:r>
    </w:p>
    <w:bookmarkEnd w:id="200"/>
    <w:bookmarkStart w:name="z206" w:id="201"/>
    <w:p>
      <w:pPr>
        <w:spacing w:after="0"/>
        <w:ind w:left="0"/>
        <w:jc w:val="both"/>
      </w:pPr>
      <w:r>
        <w:rPr>
          <w:rFonts w:ascii="Times New Roman"/>
          <w:b w:val="false"/>
          <w:i w:val="false"/>
          <w:color w:val="000000"/>
          <w:sz w:val="28"/>
        </w:rPr>
        <w:t>
      "Статья 228. Нарушение требований, установленных законодательством Республики Казахстан о страховании и страховой деятельности</w:t>
      </w:r>
    </w:p>
    <w:bookmarkEnd w:id="201"/>
    <w:bookmarkStart w:name="z207" w:id="202"/>
    <w:p>
      <w:pPr>
        <w:spacing w:after="0"/>
        <w:ind w:left="0"/>
        <w:jc w:val="both"/>
      </w:pPr>
      <w:r>
        <w:rPr>
          <w:rFonts w:ascii="Times New Roman"/>
          <w:b w:val="false"/>
          <w:i w:val="false"/>
          <w:color w:val="000000"/>
          <w:sz w:val="28"/>
        </w:rPr>
        <w:t>
      1. Неоднократное (два и более раза в течение двенадцати последовательных календарных месяцев) нарушение страховой (перестраховочной) организацией, филиалом страховой (перестраховочной) организации – нерезидента Республики Казахстан, родительской организацией страховой группы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202"/>
    <w:bookmarkStart w:name="z208" w:id="203"/>
    <w:p>
      <w:pPr>
        <w:spacing w:after="0"/>
        <w:ind w:left="0"/>
        <w:jc w:val="both"/>
      </w:pPr>
      <w:r>
        <w:rPr>
          <w:rFonts w:ascii="Times New Roman"/>
          <w:b w:val="false"/>
          <w:i w:val="false"/>
          <w:color w:val="000000"/>
          <w:sz w:val="28"/>
        </w:rPr>
        <w:t>
      влечет штраф на юридических лиц, филиалы страховой организации – нерезидента Республики Казахстан в размере трехсот месячных расчетных показателей.</w:t>
      </w:r>
    </w:p>
    <w:bookmarkEnd w:id="203"/>
    <w:bookmarkStart w:name="z209" w:id="204"/>
    <w:p>
      <w:pPr>
        <w:spacing w:after="0"/>
        <w:ind w:left="0"/>
        <w:jc w:val="both"/>
      </w:pPr>
      <w:r>
        <w:rPr>
          <w:rFonts w:ascii="Times New Roman"/>
          <w:b w:val="false"/>
          <w:i w:val="false"/>
          <w:color w:val="000000"/>
          <w:sz w:val="28"/>
        </w:rPr>
        <w:t>
      2. Несвоевременное извещение страховой организацией, филиалом страховой организации-нерезидента Республики Казахстан, страховым брокером, филиалом страхового брокера-нерезидента Республики Казахстан страхователей об изменении места нахождения своего постоянно действующего органа, обособленного подразделения или изменении наименования, –</w:t>
      </w:r>
    </w:p>
    <w:bookmarkEnd w:id="204"/>
    <w:bookmarkStart w:name="z210" w:id="205"/>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205"/>
    <w:bookmarkStart w:name="z211" w:id="206"/>
    <w:p>
      <w:pPr>
        <w:spacing w:after="0"/>
        <w:ind w:left="0"/>
        <w:jc w:val="both"/>
      </w:pPr>
      <w:r>
        <w:rPr>
          <w:rFonts w:ascii="Times New Roman"/>
          <w:b w:val="false"/>
          <w:i w:val="false"/>
          <w:color w:val="000000"/>
          <w:sz w:val="28"/>
        </w:rPr>
        <w:t>
      3. Нарушение страховой (перестраховочной) организацией, филиалом страховой (перестраховочной) организации-нерезидента Республики Казахстан, страховым брокером, филиалом страхового брокера-нерезидента Республики Казахстан сроков учҰта и хранения документов, связанных с их деятельностью, -</w:t>
      </w:r>
    </w:p>
    <w:bookmarkEnd w:id="206"/>
    <w:bookmarkStart w:name="z212" w:id="20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207"/>
    <w:bookmarkStart w:name="z213" w:id="208"/>
    <w:p>
      <w:pPr>
        <w:spacing w:after="0"/>
        <w:ind w:left="0"/>
        <w:jc w:val="both"/>
      </w:pPr>
      <w:r>
        <w:rPr>
          <w:rFonts w:ascii="Times New Roman"/>
          <w:b w:val="false"/>
          <w:i w:val="false"/>
          <w:color w:val="000000"/>
          <w:sz w:val="28"/>
        </w:rPr>
        <w:t>
      4. Составление страховой (перестраховочной) организацией, филиалом страховой (перестраховочной) организации-нерезидента Республики Казахстан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208"/>
    <w:bookmarkStart w:name="z214" w:id="209"/>
    <w:p>
      <w:pPr>
        <w:spacing w:after="0"/>
        <w:ind w:left="0"/>
        <w:jc w:val="both"/>
      </w:pPr>
      <w:r>
        <w:rPr>
          <w:rFonts w:ascii="Times New Roman"/>
          <w:b w:val="false"/>
          <w:i w:val="false"/>
          <w:color w:val="000000"/>
          <w:sz w:val="28"/>
        </w:rPr>
        <w:t>
      влечет штраф на юридических лиц, филиалы страховых (перестраховочных) организаций-нерезидентов Республики Казахстан в размере двухсот месячных расчетных показателей.</w:t>
      </w:r>
    </w:p>
    <w:bookmarkEnd w:id="209"/>
    <w:bookmarkStart w:name="z215" w:id="210"/>
    <w:p>
      <w:pPr>
        <w:spacing w:after="0"/>
        <w:ind w:left="0"/>
        <w:jc w:val="both"/>
      </w:pPr>
      <w:r>
        <w:rPr>
          <w:rFonts w:ascii="Times New Roman"/>
          <w:b w:val="false"/>
          <w:i w:val="false"/>
          <w:color w:val="000000"/>
          <w:sz w:val="28"/>
        </w:rPr>
        <w:t>
      5. Неуплата, несвоевременная уплата либо уплата обязательных или чрезвычайных взносов, а также первоначальных разовых и дополнительных взносов в неполном объеме страховыми организациями в Фонд гарантирования страховых выплат, –</w:t>
      </w:r>
    </w:p>
    <w:bookmarkEnd w:id="210"/>
    <w:bookmarkStart w:name="z216" w:id="211"/>
    <w:p>
      <w:pPr>
        <w:spacing w:after="0"/>
        <w:ind w:left="0"/>
        <w:jc w:val="both"/>
      </w:pPr>
      <w:r>
        <w:rPr>
          <w:rFonts w:ascii="Times New Roman"/>
          <w:b w:val="false"/>
          <w:i w:val="false"/>
          <w:color w:val="000000"/>
          <w:sz w:val="28"/>
        </w:rPr>
        <w:t>
      влекут штраф в размере двухсот пятидесяти месячных расчетных показателей.</w:t>
      </w:r>
    </w:p>
    <w:bookmarkEnd w:id="211"/>
    <w:bookmarkStart w:name="z217" w:id="212"/>
    <w:p>
      <w:pPr>
        <w:spacing w:after="0"/>
        <w:ind w:left="0"/>
        <w:jc w:val="both"/>
      </w:pPr>
      <w:r>
        <w:rPr>
          <w:rFonts w:ascii="Times New Roman"/>
          <w:b w:val="false"/>
          <w:i w:val="false"/>
          <w:color w:val="000000"/>
          <w:sz w:val="28"/>
        </w:rPr>
        <w:t xml:space="preserve">
      6. Неопубликование, несвоевременное опубликование страховой (перестраховочной) организацией, филиалом страховой (перестраховочной) организации-нерезидента Республики Казахстан, страховым брокером, филиалом страхового брокера-нерезидента Республики Казахстан финансовой отчетности, отчетности по данным бухгалтерского учета и иных сведений в средствах массовой информации, – </w:t>
      </w:r>
    </w:p>
    <w:bookmarkEnd w:id="212"/>
    <w:bookmarkStart w:name="z218" w:id="213"/>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213"/>
    <w:bookmarkStart w:name="z219" w:id="214"/>
    <w:p>
      <w:pPr>
        <w:spacing w:after="0"/>
        <w:ind w:left="0"/>
        <w:jc w:val="both"/>
      </w:pPr>
      <w:r>
        <w:rPr>
          <w:rFonts w:ascii="Times New Roman"/>
          <w:b w:val="false"/>
          <w:i w:val="false"/>
          <w:color w:val="000000"/>
          <w:sz w:val="28"/>
        </w:rPr>
        <w:t>
      7. Незаключение страховой организацией, филиалом страховой организации-нерезидента Республики Казахстан договоров о предоставлении информации и получении страховых отчетов с организацией по формированию и ведению базы данных по страхованию с государственным участием и регистрации в данной организации, –</w:t>
      </w:r>
    </w:p>
    <w:bookmarkEnd w:id="214"/>
    <w:bookmarkStart w:name="z220" w:id="215"/>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215"/>
    <w:bookmarkStart w:name="z221" w:id="216"/>
    <w:p>
      <w:pPr>
        <w:spacing w:after="0"/>
        <w:ind w:left="0"/>
        <w:jc w:val="both"/>
      </w:pPr>
      <w:r>
        <w:rPr>
          <w:rFonts w:ascii="Times New Roman"/>
          <w:b w:val="false"/>
          <w:i w:val="false"/>
          <w:color w:val="000000"/>
          <w:sz w:val="28"/>
        </w:rPr>
        <w:t>
      Примечание. Для целей части четвертой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организации-нерезидента Республики Казахстан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bookmarkEnd w:id="216"/>
    <w:bookmarkStart w:name="z222" w:id="217"/>
    <w:p>
      <w:pPr>
        <w:spacing w:after="0"/>
        <w:ind w:left="0"/>
        <w:jc w:val="both"/>
      </w:pPr>
      <w:r>
        <w:rPr>
          <w:rFonts w:ascii="Times New Roman"/>
          <w:b w:val="false"/>
          <w:i w:val="false"/>
          <w:color w:val="000000"/>
          <w:sz w:val="28"/>
        </w:rPr>
        <w:t>
      36) в статье 230:</w:t>
      </w:r>
    </w:p>
    <w:bookmarkEnd w:id="217"/>
    <w:bookmarkStart w:name="z223" w:id="218"/>
    <w:p>
      <w:pPr>
        <w:spacing w:after="0"/>
        <w:ind w:left="0"/>
        <w:jc w:val="both"/>
      </w:pPr>
      <w:r>
        <w:rPr>
          <w:rFonts w:ascii="Times New Roman"/>
          <w:b w:val="false"/>
          <w:i w:val="false"/>
          <w:color w:val="000000"/>
          <w:sz w:val="28"/>
        </w:rPr>
        <w:t>
      в части первой:</w:t>
      </w:r>
    </w:p>
    <w:bookmarkEnd w:id="218"/>
    <w:bookmarkStart w:name="z224" w:id="219"/>
    <w:p>
      <w:pPr>
        <w:spacing w:after="0"/>
        <w:ind w:left="0"/>
        <w:jc w:val="both"/>
      </w:pPr>
      <w:r>
        <w:rPr>
          <w:rFonts w:ascii="Times New Roman"/>
          <w:b w:val="false"/>
          <w:i w:val="false"/>
          <w:color w:val="000000"/>
          <w:sz w:val="28"/>
        </w:rPr>
        <w:t>
      в абзаце первом после слов "страховой организации" дополнить словами ", филиала страховой организации-нерезидента Республики Казахстан";</w:t>
      </w:r>
    </w:p>
    <w:bookmarkEnd w:id="219"/>
    <w:bookmarkStart w:name="z225" w:id="220"/>
    <w:p>
      <w:pPr>
        <w:spacing w:after="0"/>
        <w:ind w:left="0"/>
        <w:jc w:val="both"/>
      </w:pPr>
      <w:r>
        <w:rPr>
          <w:rFonts w:ascii="Times New Roman"/>
          <w:b w:val="false"/>
          <w:i w:val="false"/>
          <w:color w:val="000000"/>
          <w:sz w:val="28"/>
        </w:rPr>
        <w:t>
      в абзаце втором слова "на юридическое лицо" исключить;</w:t>
      </w:r>
    </w:p>
    <w:bookmarkEnd w:id="220"/>
    <w:bookmarkStart w:name="z226" w:id="221"/>
    <w:p>
      <w:pPr>
        <w:spacing w:after="0"/>
        <w:ind w:left="0"/>
        <w:jc w:val="both"/>
      </w:pPr>
      <w:r>
        <w:rPr>
          <w:rFonts w:ascii="Times New Roman"/>
          <w:b w:val="false"/>
          <w:i w:val="false"/>
          <w:color w:val="000000"/>
          <w:sz w:val="28"/>
        </w:rPr>
        <w:t>
      в части третьей:</w:t>
      </w:r>
    </w:p>
    <w:bookmarkEnd w:id="221"/>
    <w:bookmarkStart w:name="z227" w:id="222"/>
    <w:p>
      <w:pPr>
        <w:spacing w:after="0"/>
        <w:ind w:left="0"/>
        <w:jc w:val="both"/>
      </w:pPr>
      <w:r>
        <w:rPr>
          <w:rFonts w:ascii="Times New Roman"/>
          <w:b w:val="false"/>
          <w:i w:val="false"/>
          <w:color w:val="000000"/>
          <w:sz w:val="28"/>
        </w:rPr>
        <w:t>
      в абзаце первом после слова "организацией" дополнить словами ", филиалом страховой (перестраховочной) организации-нерезидента Республики Казахстан";</w:t>
      </w:r>
    </w:p>
    <w:bookmarkEnd w:id="222"/>
    <w:bookmarkStart w:name="z228" w:id="223"/>
    <w:p>
      <w:pPr>
        <w:spacing w:after="0"/>
        <w:ind w:left="0"/>
        <w:jc w:val="both"/>
      </w:pPr>
      <w:r>
        <w:rPr>
          <w:rFonts w:ascii="Times New Roman"/>
          <w:b w:val="false"/>
          <w:i w:val="false"/>
          <w:color w:val="000000"/>
          <w:sz w:val="28"/>
        </w:rPr>
        <w:t>
      в абзаце втором слова "на юридическое лицо" исключить;</w:t>
      </w:r>
    </w:p>
    <w:bookmarkEnd w:id="223"/>
    <w:bookmarkStart w:name="z229" w:id="224"/>
    <w:p>
      <w:pPr>
        <w:spacing w:after="0"/>
        <w:ind w:left="0"/>
        <w:jc w:val="both"/>
      </w:pPr>
      <w:r>
        <w:rPr>
          <w:rFonts w:ascii="Times New Roman"/>
          <w:b w:val="false"/>
          <w:i w:val="false"/>
          <w:color w:val="000000"/>
          <w:sz w:val="28"/>
        </w:rPr>
        <w:t>
      в части четвертой:</w:t>
      </w:r>
    </w:p>
    <w:bookmarkEnd w:id="224"/>
    <w:bookmarkStart w:name="z230" w:id="225"/>
    <w:p>
      <w:pPr>
        <w:spacing w:after="0"/>
        <w:ind w:left="0"/>
        <w:jc w:val="both"/>
      </w:pPr>
      <w:r>
        <w:rPr>
          <w:rFonts w:ascii="Times New Roman"/>
          <w:b w:val="false"/>
          <w:i w:val="false"/>
          <w:color w:val="000000"/>
          <w:sz w:val="28"/>
        </w:rPr>
        <w:t>
      в абзаце первом после слова "организацией" дополнить словами ", филиалом страховой (перестраховочной) организации-нерезидента Республики Казахстан";</w:t>
      </w:r>
    </w:p>
    <w:bookmarkEnd w:id="225"/>
    <w:bookmarkStart w:name="z231" w:id="226"/>
    <w:p>
      <w:pPr>
        <w:spacing w:after="0"/>
        <w:ind w:left="0"/>
        <w:jc w:val="both"/>
      </w:pPr>
      <w:r>
        <w:rPr>
          <w:rFonts w:ascii="Times New Roman"/>
          <w:b w:val="false"/>
          <w:i w:val="false"/>
          <w:color w:val="000000"/>
          <w:sz w:val="28"/>
        </w:rPr>
        <w:t>
      в абзаце втором слова "на юридических лиц" исключить;</w:t>
      </w:r>
    </w:p>
    <w:bookmarkEnd w:id="226"/>
    <w:bookmarkStart w:name="z232" w:id="227"/>
    <w:p>
      <w:pPr>
        <w:spacing w:after="0"/>
        <w:ind w:left="0"/>
        <w:jc w:val="both"/>
      </w:pPr>
      <w:r>
        <w:rPr>
          <w:rFonts w:ascii="Times New Roman"/>
          <w:b w:val="false"/>
          <w:i w:val="false"/>
          <w:color w:val="000000"/>
          <w:sz w:val="28"/>
        </w:rPr>
        <w:t>
      в части пятой:</w:t>
      </w:r>
    </w:p>
    <w:bookmarkEnd w:id="227"/>
    <w:bookmarkStart w:name="z233" w:id="228"/>
    <w:p>
      <w:pPr>
        <w:spacing w:after="0"/>
        <w:ind w:left="0"/>
        <w:jc w:val="both"/>
      </w:pPr>
      <w:r>
        <w:rPr>
          <w:rFonts w:ascii="Times New Roman"/>
          <w:b w:val="false"/>
          <w:i w:val="false"/>
          <w:color w:val="000000"/>
          <w:sz w:val="28"/>
        </w:rPr>
        <w:t>
      в абзаце первом после слова "организацией" дополнить словами ", филиалом страховой (перестраховочной) организации-нерезидента Республики Казахстан";</w:t>
      </w:r>
    </w:p>
    <w:bookmarkEnd w:id="228"/>
    <w:bookmarkStart w:name="z234" w:id="229"/>
    <w:p>
      <w:pPr>
        <w:spacing w:after="0"/>
        <w:ind w:left="0"/>
        <w:jc w:val="both"/>
      </w:pPr>
      <w:r>
        <w:rPr>
          <w:rFonts w:ascii="Times New Roman"/>
          <w:b w:val="false"/>
          <w:i w:val="false"/>
          <w:color w:val="000000"/>
          <w:sz w:val="28"/>
        </w:rPr>
        <w:t>
      в абзаце втором слова "на юридических лиц" исключить;</w:t>
      </w:r>
    </w:p>
    <w:bookmarkEnd w:id="229"/>
    <w:bookmarkStart w:name="z235" w:id="230"/>
    <w:p>
      <w:pPr>
        <w:spacing w:after="0"/>
        <w:ind w:left="0"/>
        <w:jc w:val="both"/>
      </w:pPr>
      <w:r>
        <w:rPr>
          <w:rFonts w:ascii="Times New Roman"/>
          <w:b w:val="false"/>
          <w:i w:val="false"/>
          <w:color w:val="000000"/>
          <w:sz w:val="28"/>
        </w:rPr>
        <w:t>
      в части шестой:</w:t>
      </w:r>
    </w:p>
    <w:bookmarkEnd w:id="230"/>
    <w:bookmarkStart w:name="z236" w:id="231"/>
    <w:p>
      <w:pPr>
        <w:spacing w:after="0"/>
        <w:ind w:left="0"/>
        <w:jc w:val="both"/>
      </w:pPr>
      <w:r>
        <w:rPr>
          <w:rFonts w:ascii="Times New Roman"/>
          <w:b w:val="false"/>
          <w:i w:val="false"/>
          <w:color w:val="000000"/>
          <w:sz w:val="28"/>
        </w:rPr>
        <w:t>
      в абзаце первом после слова "организацией" дополнить словами ", филиалом страховой (перестраховочной) организации-нерезидента Республики Казахстан";</w:t>
      </w:r>
    </w:p>
    <w:bookmarkEnd w:id="231"/>
    <w:bookmarkStart w:name="z237" w:id="232"/>
    <w:p>
      <w:pPr>
        <w:spacing w:after="0"/>
        <w:ind w:left="0"/>
        <w:jc w:val="both"/>
      </w:pPr>
      <w:r>
        <w:rPr>
          <w:rFonts w:ascii="Times New Roman"/>
          <w:b w:val="false"/>
          <w:i w:val="false"/>
          <w:color w:val="000000"/>
          <w:sz w:val="28"/>
        </w:rPr>
        <w:t>
      в абзаце втором слова "на юридических лиц" исключить;</w:t>
      </w:r>
    </w:p>
    <w:bookmarkEnd w:id="232"/>
    <w:bookmarkStart w:name="z238" w:id="233"/>
    <w:p>
      <w:pPr>
        <w:spacing w:after="0"/>
        <w:ind w:left="0"/>
        <w:jc w:val="both"/>
      </w:pPr>
      <w:r>
        <w:rPr>
          <w:rFonts w:ascii="Times New Roman"/>
          <w:b w:val="false"/>
          <w:i w:val="false"/>
          <w:color w:val="000000"/>
          <w:sz w:val="28"/>
        </w:rPr>
        <w:t>
      37) в абзаце первом части первой статьи 233 после слова "банку" дополнить словами ", филиалу банка-нерезидента Республики Казахстан";</w:t>
      </w:r>
    </w:p>
    <w:bookmarkEnd w:id="233"/>
    <w:bookmarkStart w:name="z239" w:id="234"/>
    <w:p>
      <w:pPr>
        <w:spacing w:after="0"/>
        <w:ind w:left="0"/>
        <w:jc w:val="both"/>
      </w:pPr>
      <w:r>
        <w:rPr>
          <w:rFonts w:ascii="Times New Roman"/>
          <w:b w:val="false"/>
          <w:i w:val="false"/>
          <w:color w:val="000000"/>
          <w:sz w:val="28"/>
        </w:rPr>
        <w:t>
      38) в абзаце первом части второй статьи 234 после слова "банках" дополнить словами ", филиалах банков-нерезидентов Республики Казахстан";</w:t>
      </w:r>
    </w:p>
    <w:bookmarkEnd w:id="234"/>
    <w:bookmarkStart w:name="z240" w:id="235"/>
    <w:p>
      <w:pPr>
        <w:spacing w:after="0"/>
        <w:ind w:left="0"/>
        <w:jc w:val="both"/>
      </w:pPr>
      <w:r>
        <w:rPr>
          <w:rFonts w:ascii="Times New Roman"/>
          <w:b w:val="false"/>
          <w:i w:val="false"/>
          <w:color w:val="000000"/>
          <w:sz w:val="28"/>
        </w:rPr>
        <w:t>
      39) в статье 239:</w:t>
      </w:r>
    </w:p>
    <w:bookmarkEnd w:id="235"/>
    <w:bookmarkStart w:name="z241" w:id="236"/>
    <w:p>
      <w:pPr>
        <w:spacing w:after="0"/>
        <w:ind w:left="0"/>
        <w:jc w:val="both"/>
      </w:pPr>
      <w:r>
        <w:rPr>
          <w:rFonts w:ascii="Times New Roman"/>
          <w:b w:val="false"/>
          <w:i w:val="false"/>
          <w:color w:val="000000"/>
          <w:sz w:val="28"/>
        </w:rPr>
        <w:t>
      в абзаце первом части третьей слова "организациями, осуществляющими микрофинансовую деятельность" исключить;</w:t>
      </w:r>
    </w:p>
    <w:bookmarkEnd w:id="236"/>
    <w:bookmarkStart w:name="z242" w:id="237"/>
    <w:p>
      <w:pPr>
        <w:spacing w:after="0"/>
        <w:ind w:left="0"/>
        <w:jc w:val="both"/>
      </w:pPr>
      <w:r>
        <w:rPr>
          <w:rFonts w:ascii="Times New Roman"/>
          <w:b w:val="false"/>
          <w:i w:val="false"/>
          <w:color w:val="000000"/>
          <w:sz w:val="28"/>
        </w:rPr>
        <w:t>
      в абзаце первом части четвертой слова "организациями, осуществляющими микрофинансовую деятельность," и "организаций, осуществляющих микрофинансовую деятельность," исключить;</w:t>
      </w:r>
    </w:p>
    <w:bookmarkEnd w:id="237"/>
    <w:bookmarkStart w:name="z243" w:id="238"/>
    <w:p>
      <w:pPr>
        <w:spacing w:after="0"/>
        <w:ind w:left="0"/>
        <w:jc w:val="both"/>
      </w:pPr>
      <w:r>
        <w:rPr>
          <w:rFonts w:ascii="Times New Roman"/>
          <w:b w:val="false"/>
          <w:i w:val="false"/>
          <w:color w:val="000000"/>
          <w:sz w:val="28"/>
        </w:rPr>
        <w:t>
      40) в статье 244:</w:t>
      </w:r>
    </w:p>
    <w:bookmarkEnd w:id="238"/>
    <w:bookmarkStart w:name="z244" w:id="239"/>
    <w:p>
      <w:pPr>
        <w:spacing w:after="0"/>
        <w:ind w:left="0"/>
        <w:jc w:val="both"/>
      </w:pPr>
      <w:r>
        <w:rPr>
          <w:rFonts w:ascii="Times New Roman"/>
          <w:b w:val="false"/>
          <w:i w:val="false"/>
          <w:color w:val="000000"/>
          <w:sz w:val="28"/>
        </w:rPr>
        <w:t>
      в абзаце втором части четвертой после слов "малого предпринимательства" дополнить словами ", некоммерческие организации";</w:t>
      </w:r>
    </w:p>
    <w:bookmarkEnd w:id="239"/>
    <w:bookmarkStart w:name="z245" w:id="240"/>
    <w:p>
      <w:pPr>
        <w:spacing w:after="0"/>
        <w:ind w:left="0"/>
        <w:jc w:val="both"/>
      </w:pPr>
      <w:r>
        <w:rPr>
          <w:rFonts w:ascii="Times New Roman"/>
          <w:b w:val="false"/>
          <w:i w:val="false"/>
          <w:color w:val="000000"/>
          <w:sz w:val="28"/>
        </w:rPr>
        <w:t>
      в абзаце втором части шестой после слов "малого предпринимательства" дополнить словами ", некоммерческие организации";</w:t>
      </w:r>
    </w:p>
    <w:bookmarkEnd w:id="240"/>
    <w:bookmarkStart w:name="z246" w:id="241"/>
    <w:p>
      <w:pPr>
        <w:spacing w:after="0"/>
        <w:ind w:left="0"/>
        <w:jc w:val="both"/>
      </w:pPr>
      <w:r>
        <w:rPr>
          <w:rFonts w:ascii="Times New Roman"/>
          <w:b w:val="false"/>
          <w:i w:val="false"/>
          <w:color w:val="000000"/>
          <w:sz w:val="28"/>
        </w:rPr>
        <w:t>
      в абзаце втором части восьмой после слов "малого предпринимательства" дополнить словами ", некоммерческие организации";</w:t>
      </w:r>
    </w:p>
    <w:bookmarkEnd w:id="241"/>
    <w:bookmarkStart w:name="z247" w:id="242"/>
    <w:p>
      <w:pPr>
        <w:spacing w:after="0"/>
        <w:ind w:left="0"/>
        <w:jc w:val="both"/>
      </w:pPr>
      <w:r>
        <w:rPr>
          <w:rFonts w:ascii="Times New Roman"/>
          <w:b w:val="false"/>
          <w:i w:val="false"/>
          <w:color w:val="000000"/>
          <w:sz w:val="28"/>
        </w:rPr>
        <w:t>
      41) в части девятой статьи 247 подпункты 3) и 5) исключить;</w:t>
      </w:r>
    </w:p>
    <w:bookmarkEnd w:id="242"/>
    <w:bookmarkStart w:name="z248" w:id="243"/>
    <w:p>
      <w:pPr>
        <w:spacing w:after="0"/>
        <w:ind w:left="0"/>
        <w:jc w:val="both"/>
      </w:pPr>
      <w:r>
        <w:rPr>
          <w:rFonts w:ascii="Times New Roman"/>
          <w:b w:val="false"/>
          <w:i w:val="false"/>
          <w:color w:val="000000"/>
          <w:sz w:val="28"/>
        </w:rPr>
        <w:t>
      42) в абзаце первом части первой статьи 252 слова "проведение платежей и (или)" заменить словами "осуществление платежей, а равно их принятие, и (или) осуществление";</w:t>
      </w:r>
    </w:p>
    <w:bookmarkEnd w:id="243"/>
    <w:bookmarkStart w:name="z249" w:id="244"/>
    <w:p>
      <w:pPr>
        <w:spacing w:after="0"/>
        <w:ind w:left="0"/>
        <w:jc w:val="both"/>
      </w:pPr>
      <w:r>
        <w:rPr>
          <w:rFonts w:ascii="Times New Roman"/>
          <w:b w:val="false"/>
          <w:i w:val="false"/>
          <w:color w:val="000000"/>
          <w:sz w:val="28"/>
        </w:rPr>
        <w:t xml:space="preserve">
      43) дополнить статьей 252-1 следующего содержания: </w:t>
      </w:r>
    </w:p>
    <w:bookmarkEnd w:id="244"/>
    <w:bookmarkStart w:name="z250" w:id="245"/>
    <w:p>
      <w:pPr>
        <w:spacing w:after="0"/>
        <w:ind w:left="0"/>
        <w:jc w:val="both"/>
      </w:pPr>
      <w:r>
        <w:rPr>
          <w:rFonts w:ascii="Times New Roman"/>
          <w:b w:val="false"/>
          <w:i w:val="false"/>
          <w:color w:val="000000"/>
          <w:sz w:val="28"/>
        </w:rPr>
        <w:t>
      "Статья 252-1. Нарушение требований к деятельности по осуществлению обменных операций с наличной иностранной валютой и условий функционирования обменных пунктов</w:t>
      </w:r>
    </w:p>
    <w:bookmarkEnd w:id="245"/>
    <w:bookmarkStart w:name="z251" w:id="246"/>
    <w:p>
      <w:pPr>
        <w:spacing w:after="0"/>
        <w:ind w:left="0"/>
        <w:jc w:val="both"/>
      </w:pPr>
      <w:r>
        <w:rPr>
          <w:rFonts w:ascii="Times New Roman"/>
          <w:b w:val="false"/>
          <w:i w:val="false"/>
          <w:color w:val="000000"/>
          <w:sz w:val="28"/>
        </w:rPr>
        <w:t xml:space="preserve">
      1. Необеспечение уполномоченными организациями ежедневного наличия на своих банковских счетах и (или) в кассе обменного пункта денег в тенге или иностранной валюте, а также аффинированного золота в слитках (при наличии) в размере не менее ста процентов от минимального размера уставного капитала, – </w:t>
      </w:r>
    </w:p>
    <w:bookmarkEnd w:id="246"/>
    <w:bookmarkStart w:name="z252" w:id="247"/>
    <w:p>
      <w:pPr>
        <w:spacing w:after="0"/>
        <w:ind w:left="0"/>
        <w:jc w:val="both"/>
      </w:pPr>
      <w:r>
        <w:rPr>
          <w:rFonts w:ascii="Times New Roman"/>
          <w:b w:val="false"/>
          <w:i w:val="false"/>
          <w:color w:val="000000"/>
          <w:sz w:val="28"/>
        </w:rPr>
        <w:t>
      влечет штраф в размере восьмидесяти месячных расчетных показателей.</w:t>
      </w:r>
    </w:p>
    <w:bookmarkEnd w:id="247"/>
    <w:bookmarkStart w:name="z253" w:id="248"/>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8"/>
    <w:bookmarkStart w:name="z254" w:id="249"/>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249"/>
    <w:bookmarkStart w:name="z255" w:id="250"/>
    <w:p>
      <w:pPr>
        <w:spacing w:after="0"/>
        <w:ind w:left="0"/>
        <w:jc w:val="both"/>
      </w:pPr>
      <w:r>
        <w:rPr>
          <w:rFonts w:ascii="Times New Roman"/>
          <w:b w:val="false"/>
          <w:i w:val="false"/>
          <w:color w:val="000000"/>
          <w:sz w:val="28"/>
        </w:rPr>
        <w:t xml:space="preserve">
      3. Нарушение уполномоченными банками и уполномоченными организациями режима работы обменных пунктов, – </w:t>
      </w:r>
    </w:p>
    <w:bookmarkEnd w:id="250"/>
    <w:bookmarkStart w:name="z256" w:id="251"/>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251"/>
    <w:bookmarkStart w:name="z257" w:id="252"/>
    <w:p>
      <w:pPr>
        <w:spacing w:after="0"/>
        <w:ind w:left="0"/>
        <w:jc w:val="both"/>
      </w:pPr>
      <w:r>
        <w:rPr>
          <w:rFonts w:ascii="Times New Roman"/>
          <w:b w:val="false"/>
          <w:i w:val="false"/>
          <w:color w:val="000000"/>
          <w:sz w:val="28"/>
        </w:rPr>
        <w:t xml:space="preserve">
      4. Непредставление, несвоевременное представление уполномоченными банками и уполномоченными организациями уведомлений о временном приостановлении деятельности обменного пункта на срок более тридцати календарных дней, о возобновлении деятельности обменного пункта, – </w:t>
      </w:r>
    </w:p>
    <w:bookmarkEnd w:id="252"/>
    <w:bookmarkStart w:name="z258" w:id="253"/>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253"/>
    <w:bookmarkStart w:name="z259" w:id="254"/>
    <w:p>
      <w:pPr>
        <w:spacing w:after="0"/>
        <w:ind w:left="0"/>
        <w:jc w:val="both"/>
      </w:pPr>
      <w:r>
        <w:rPr>
          <w:rFonts w:ascii="Times New Roman"/>
          <w:b w:val="false"/>
          <w:i w:val="false"/>
          <w:color w:val="000000"/>
          <w:sz w:val="28"/>
        </w:rPr>
        <w:t xml:space="preserve">
      5. Хранение в помещениях операционных касс обменных пунктов уполномоченных банков и уполномоченных организаций денег, не относящихся к их деятельности, а также присутствие посторонних лиц, за исключением работников данной организации, – </w:t>
      </w:r>
    </w:p>
    <w:bookmarkEnd w:id="254"/>
    <w:bookmarkStart w:name="z260" w:id="255"/>
    <w:p>
      <w:pPr>
        <w:spacing w:after="0"/>
        <w:ind w:left="0"/>
        <w:jc w:val="both"/>
      </w:pPr>
      <w:r>
        <w:rPr>
          <w:rFonts w:ascii="Times New Roman"/>
          <w:b w:val="false"/>
          <w:i w:val="false"/>
          <w:color w:val="000000"/>
          <w:sz w:val="28"/>
        </w:rPr>
        <w:t>
      влекут предупреждение.</w:t>
      </w:r>
    </w:p>
    <w:bookmarkEnd w:id="255"/>
    <w:bookmarkStart w:name="z261" w:id="256"/>
    <w:p>
      <w:pPr>
        <w:spacing w:after="0"/>
        <w:ind w:left="0"/>
        <w:jc w:val="both"/>
      </w:pPr>
      <w:r>
        <w:rPr>
          <w:rFonts w:ascii="Times New Roman"/>
          <w:b w:val="false"/>
          <w:i w:val="false"/>
          <w:color w:val="000000"/>
          <w:sz w:val="28"/>
        </w:rPr>
        <w:t>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56"/>
    <w:bookmarkStart w:name="z262" w:id="25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257"/>
    <w:bookmarkStart w:name="z263" w:id="258"/>
    <w:p>
      <w:pPr>
        <w:spacing w:after="0"/>
        <w:ind w:left="0"/>
        <w:jc w:val="both"/>
      </w:pPr>
      <w:r>
        <w:rPr>
          <w:rFonts w:ascii="Times New Roman"/>
          <w:b w:val="false"/>
          <w:i w:val="false"/>
          <w:color w:val="000000"/>
          <w:sz w:val="28"/>
        </w:rPr>
        <w:t xml:space="preserve">
      7. Проведение уполномоченными банками и уполномоченными организациями операций по покупке и (или) продаже наличной иностранной валюты без распоряжения об установлении курсов, размещение курсов покупки и (или) продажи валют на информационном стенде, не соответствующих курсам покупки, продажи, установленных в распоряжении об установлении курсов, – </w:t>
      </w:r>
    </w:p>
    <w:bookmarkEnd w:id="258"/>
    <w:bookmarkStart w:name="z264" w:id="259"/>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bookmarkEnd w:id="259"/>
    <w:bookmarkStart w:name="z265" w:id="260"/>
    <w:p>
      <w:pPr>
        <w:spacing w:after="0"/>
        <w:ind w:left="0"/>
        <w:jc w:val="both"/>
      </w:pPr>
      <w:r>
        <w:rPr>
          <w:rFonts w:ascii="Times New Roman"/>
          <w:b w:val="false"/>
          <w:i w:val="false"/>
          <w:color w:val="000000"/>
          <w:sz w:val="28"/>
        </w:rPr>
        <w:t xml:space="preserve">
      8. Несоблюдение уполномоченными банками и уполномоченными организациями установленных Национальным Банком Республики Казахстан пределов отклонения курса покупки от курса продажи иностранной валюты, – </w:t>
      </w:r>
    </w:p>
    <w:bookmarkEnd w:id="260"/>
    <w:bookmarkStart w:name="z266" w:id="261"/>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bookmarkEnd w:id="261"/>
    <w:bookmarkStart w:name="z267" w:id="262"/>
    <w:p>
      <w:pPr>
        <w:spacing w:after="0"/>
        <w:ind w:left="0"/>
        <w:jc w:val="both"/>
      </w:pPr>
      <w:r>
        <w:rPr>
          <w:rFonts w:ascii="Times New Roman"/>
          <w:b w:val="false"/>
          <w:i w:val="false"/>
          <w:color w:val="000000"/>
          <w:sz w:val="28"/>
        </w:rPr>
        <w:t xml:space="preserve">
      9. Нефиксирование уполномоченными банками и уполномоченными организациями в журнале реестров купленной и проданной наличной иностранной валюты фамилии, имени, отчества (при его наличии), индивидуального идентификационного номера (при наличии), данных документа, удостоверяющего личность, а в случаях, предусмотренных законодательством, юридического адреса клиента, – </w:t>
      </w:r>
    </w:p>
    <w:bookmarkEnd w:id="262"/>
    <w:bookmarkStart w:name="z268" w:id="263"/>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263"/>
    <w:bookmarkStart w:name="z269" w:id="264"/>
    <w:p>
      <w:pPr>
        <w:spacing w:after="0"/>
        <w:ind w:left="0"/>
        <w:jc w:val="both"/>
      </w:pPr>
      <w:r>
        <w:rPr>
          <w:rFonts w:ascii="Times New Roman"/>
          <w:b w:val="false"/>
          <w:i w:val="false"/>
          <w:color w:val="000000"/>
          <w:sz w:val="28"/>
        </w:rPr>
        <w:t xml:space="preserve">
      10. Действия (бездействие), предусмотренные частями третьей, четвертой, седьмой и девятой настоящей статьи, совершенные повторно в течение года после наложения административного взыскания, – </w:t>
      </w:r>
    </w:p>
    <w:bookmarkEnd w:id="264"/>
    <w:bookmarkStart w:name="z270" w:id="265"/>
    <w:p>
      <w:pPr>
        <w:spacing w:after="0"/>
        <w:ind w:left="0"/>
        <w:jc w:val="both"/>
      </w:pPr>
      <w:r>
        <w:rPr>
          <w:rFonts w:ascii="Times New Roman"/>
          <w:b w:val="false"/>
          <w:i w:val="false"/>
          <w:color w:val="000000"/>
          <w:sz w:val="28"/>
        </w:rPr>
        <w:t xml:space="preserve">
      влекут штраф в размере ста месячных расчетных показателей."; </w:t>
      </w:r>
    </w:p>
    <w:bookmarkEnd w:id="265"/>
    <w:bookmarkStart w:name="z271" w:id="266"/>
    <w:p>
      <w:pPr>
        <w:spacing w:after="0"/>
        <w:ind w:left="0"/>
        <w:jc w:val="both"/>
      </w:pPr>
      <w:r>
        <w:rPr>
          <w:rFonts w:ascii="Times New Roman"/>
          <w:b w:val="false"/>
          <w:i w:val="false"/>
          <w:color w:val="000000"/>
          <w:sz w:val="28"/>
        </w:rPr>
        <w:t>
      44) статью 255 исключить;</w:t>
      </w:r>
    </w:p>
    <w:bookmarkEnd w:id="266"/>
    <w:bookmarkStart w:name="z272" w:id="267"/>
    <w:p>
      <w:pPr>
        <w:spacing w:after="0"/>
        <w:ind w:left="0"/>
        <w:jc w:val="both"/>
      </w:pPr>
      <w:r>
        <w:rPr>
          <w:rFonts w:ascii="Times New Roman"/>
          <w:b w:val="false"/>
          <w:i w:val="false"/>
          <w:color w:val="000000"/>
          <w:sz w:val="28"/>
        </w:rPr>
        <w:t>
      45) в статье 256:</w:t>
      </w:r>
    </w:p>
    <w:bookmarkEnd w:id="267"/>
    <w:bookmarkStart w:name="z273" w:id="268"/>
    <w:p>
      <w:pPr>
        <w:spacing w:after="0"/>
        <w:ind w:left="0"/>
        <w:jc w:val="both"/>
      </w:pPr>
      <w:r>
        <w:rPr>
          <w:rFonts w:ascii="Times New Roman"/>
          <w:b w:val="false"/>
          <w:i w:val="false"/>
          <w:color w:val="000000"/>
          <w:sz w:val="28"/>
        </w:rPr>
        <w:t>
      в абзаце втором части первой после слов "малого предпринимательства" дополнить словами ", некоммерческие организации,", после слов "крупного предпринимательства" дополнить словами ", филиалы банков-нерезидентов Республики Казахстан";</w:t>
      </w:r>
    </w:p>
    <w:bookmarkEnd w:id="268"/>
    <w:bookmarkStart w:name="z274" w:id="269"/>
    <w:p>
      <w:pPr>
        <w:spacing w:after="0"/>
        <w:ind w:left="0"/>
        <w:jc w:val="both"/>
      </w:pPr>
      <w:r>
        <w:rPr>
          <w:rFonts w:ascii="Times New Roman"/>
          <w:b w:val="false"/>
          <w:i w:val="false"/>
          <w:color w:val="000000"/>
          <w:sz w:val="28"/>
        </w:rPr>
        <w:t>
      в абзаце первом части второй после слов "уполномоченный орган" дополнить словами "и (или) Национальный Банк Республики Казахстан";</w:t>
      </w:r>
    </w:p>
    <w:bookmarkEnd w:id="269"/>
    <w:bookmarkStart w:name="z275" w:id="270"/>
    <w:p>
      <w:pPr>
        <w:spacing w:after="0"/>
        <w:ind w:left="0"/>
        <w:jc w:val="both"/>
      </w:pPr>
      <w:r>
        <w:rPr>
          <w:rFonts w:ascii="Times New Roman"/>
          <w:b w:val="false"/>
          <w:i w:val="false"/>
          <w:color w:val="000000"/>
          <w:sz w:val="28"/>
        </w:rPr>
        <w:t>
      в абзаце втором части второй после слов "малого предпринимательства" дополнить словами ", некоммерческие организации", после слов "крупного предпринимательства" дополнить словами ", филиалы банков-нерезидентов Республики Казахстан";</w:t>
      </w:r>
    </w:p>
    <w:bookmarkEnd w:id="270"/>
    <w:bookmarkStart w:name="z276" w:id="271"/>
    <w:p>
      <w:pPr>
        <w:spacing w:after="0"/>
        <w:ind w:left="0"/>
        <w:jc w:val="both"/>
      </w:pPr>
      <w:r>
        <w:rPr>
          <w:rFonts w:ascii="Times New Roman"/>
          <w:b w:val="false"/>
          <w:i w:val="false"/>
          <w:color w:val="000000"/>
          <w:sz w:val="28"/>
        </w:rPr>
        <w:t>
      в примечаниях:</w:t>
      </w:r>
    </w:p>
    <w:bookmarkEnd w:id="271"/>
    <w:bookmarkStart w:name="z277" w:id="272"/>
    <w:p>
      <w:pPr>
        <w:spacing w:after="0"/>
        <w:ind w:left="0"/>
        <w:jc w:val="both"/>
      </w:pPr>
      <w:r>
        <w:rPr>
          <w:rFonts w:ascii="Times New Roman"/>
          <w:b w:val="false"/>
          <w:i w:val="false"/>
          <w:color w:val="000000"/>
          <w:sz w:val="28"/>
        </w:rPr>
        <w:t>
      в пункте первом слова "отчетность, содержащая сведения о квалифицированных инвесторах," исключить;</w:t>
      </w:r>
    </w:p>
    <w:bookmarkEnd w:id="272"/>
    <w:bookmarkStart w:name="z278" w:id="273"/>
    <w:p>
      <w:pPr>
        <w:spacing w:after="0"/>
        <w:ind w:left="0"/>
        <w:jc w:val="both"/>
      </w:pPr>
      <w:r>
        <w:rPr>
          <w:rFonts w:ascii="Times New Roman"/>
          <w:b w:val="false"/>
          <w:i w:val="false"/>
          <w:color w:val="000000"/>
          <w:sz w:val="28"/>
        </w:rPr>
        <w:t>
      дополнить пунктом 1-1 следующего содержания:</w:t>
      </w:r>
    </w:p>
    <w:bookmarkEnd w:id="273"/>
    <w:bookmarkStart w:name="z279" w:id="274"/>
    <w:p>
      <w:pPr>
        <w:spacing w:after="0"/>
        <w:ind w:left="0"/>
        <w:jc w:val="both"/>
      </w:pPr>
      <w:r>
        <w:rPr>
          <w:rFonts w:ascii="Times New Roman"/>
          <w:b w:val="false"/>
          <w:i w:val="false"/>
          <w:color w:val="000000"/>
          <w:sz w:val="28"/>
        </w:rPr>
        <w:t>
      "1-1. Под отчетностью в части второй настоящей статьи, предоставляемой в Национальный Банк Республики Казахстан, понимается отчетность, представляемая в соответствии с законодательством Республики Казахстан о рынке ценных бумаг.";</w:t>
      </w:r>
    </w:p>
    <w:bookmarkEnd w:id="274"/>
    <w:bookmarkStart w:name="z280" w:id="275"/>
    <w:p>
      <w:pPr>
        <w:spacing w:after="0"/>
        <w:ind w:left="0"/>
        <w:jc w:val="both"/>
      </w:pPr>
      <w:r>
        <w:rPr>
          <w:rFonts w:ascii="Times New Roman"/>
          <w:b w:val="false"/>
          <w:i w:val="false"/>
          <w:color w:val="000000"/>
          <w:sz w:val="28"/>
        </w:rPr>
        <w:t>
      46) абзац первый части второй статьи 257 изложить в следующей редакции:</w:t>
      </w:r>
    </w:p>
    <w:bookmarkEnd w:id="275"/>
    <w:bookmarkStart w:name="z281" w:id="276"/>
    <w:p>
      <w:pPr>
        <w:spacing w:after="0"/>
        <w:ind w:left="0"/>
        <w:jc w:val="both"/>
      </w:pPr>
      <w:r>
        <w:rPr>
          <w:rFonts w:ascii="Times New Roman"/>
          <w:b w:val="false"/>
          <w:i w:val="false"/>
          <w:color w:val="000000"/>
          <w:sz w:val="28"/>
        </w:rPr>
        <w:t>
      "2. Нарушение эмитентом порядка и условий выплаты вознаграждения по облигациям и (или) их погашения, установленных условиями выпуска негосударственных облигаций, –";</w:t>
      </w:r>
    </w:p>
    <w:bookmarkEnd w:id="276"/>
    <w:bookmarkStart w:name="z282" w:id="277"/>
    <w:p>
      <w:pPr>
        <w:spacing w:after="0"/>
        <w:ind w:left="0"/>
        <w:jc w:val="both"/>
      </w:pPr>
      <w:r>
        <w:rPr>
          <w:rFonts w:ascii="Times New Roman"/>
          <w:b w:val="false"/>
          <w:i w:val="false"/>
          <w:color w:val="000000"/>
          <w:sz w:val="28"/>
        </w:rPr>
        <w:t>
      47) в статье 259:</w:t>
      </w:r>
    </w:p>
    <w:bookmarkEnd w:id="277"/>
    <w:bookmarkStart w:name="z283" w:id="278"/>
    <w:p>
      <w:pPr>
        <w:spacing w:after="0"/>
        <w:ind w:left="0"/>
        <w:jc w:val="both"/>
      </w:pPr>
      <w:r>
        <w:rPr>
          <w:rFonts w:ascii="Times New Roman"/>
          <w:b w:val="false"/>
          <w:i w:val="false"/>
          <w:color w:val="000000"/>
          <w:sz w:val="28"/>
        </w:rPr>
        <w:t>
      заголовок изложить в следующей редакции:</w:t>
      </w:r>
    </w:p>
    <w:bookmarkEnd w:id="278"/>
    <w:bookmarkStart w:name="z284" w:id="279"/>
    <w:p>
      <w:pPr>
        <w:spacing w:after="0"/>
        <w:ind w:left="0"/>
        <w:jc w:val="both"/>
      </w:pPr>
      <w:r>
        <w:rPr>
          <w:rFonts w:ascii="Times New Roman"/>
          <w:b w:val="false"/>
          <w:i w:val="false"/>
          <w:color w:val="000000"/>
          <w:sz w:val="28"/>
        </w:rPr>
        <w:t>
      "Статья 259. Совершение действий субъекта рынка ценных бумаг и иных лиц в целях манипулирования на рынке ценных бумаг";</w:t>
      </w:r>
    </w:p>
    <w:bookmarkEnd w:id="279"/>
    <w:bookmarkStart w:name="z285" w:id="280"/>
    <w:p>
      <w:pPr>
        <w:spacing w:after="0"/>
        <w:ind w:left="0"/>
        <w:jc w:val="both"/>
      </w:pPr>
      <w:r>
        <w:rPr>
          <w:rFonts w:ascii="Times New Roman"/>
          <w:b w:val="false"/>
          <w:i w:val="false"/>
          <w:color w:val="000000"/>
          <w:sz w:val="28"/>
        </w:rPr>
        <w:t>
      часть первую изложить в следующей редакции:</w:t>
      </w:r>
    </w:p>
    <w:bookmarkEnd w:id="280"/>
    <w:bookmarkStart w:name="z286" w:id="281"/>
    <w:p>
      <w:pPr>
        <w:spacing w:after="0"/>
        <w:ind w:left="0"/>
        <w:jc w:val="both"/>
      </w:pPr>
      <w:r>
        <w:rPr>
          <w:rFonts w:ascii="Times New Roman"/>
          <w:b w:val="false"/>
          <w:i w:val="false"/>
          <w:color w:val="000000"/>
          <w:sz w:val="28"/>
        </w:rPr>
        <w:t>
      "1. Совершение действий субъекта рынка ценных бумаг и иных лиц в целях манипулирования на рынке ценных бумаг, не имеющее признаков уголовно наказуемого деяния, -</w:t>
      </w:r>
    </w:p>
    <w:bookmarkEnd w:id="281"/>
    <w:bookmarkStart w:name="z287" w:id="282"/>
    <w:p>
      <w:pPr>
        <w:spacing w:after="0"/>
        <w:ind w:left="0"/>
        <w:jc w:val="both"/>
      </w:pPr>
      <w:r>
        <w:rPr>
          <w:rFonts w:ascii="Times New Roman"/>
          <w:b w:val="false"/>
          <w:i w:val="false"/>
          <w:color w:val="000000"/>
          <w:sz w:val="28"/>
        </w:rPr>
        <w:t>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филиалы банков-нерезидентов Республики Казахстан – в размере пятисот месячных расчетных показателей.";</w:t>
      </w:r>
    </w:p>
    <w:bookmarkEnd w:id="282"/>
    <w:bookmarkStart w:name="z288" w:id="283"/>
    <w:p>
      <w:pPr>
        <w:spacing w:after="0"/>
        <w:ind w:left="0"/>
        <w:jc w:val="both"/>
      </w:pPr>
      <w:r>
        <w:rPr>
          <w:rFonts w:ascii="Times New Roman"/>
          <w:b w:val="false"/>
          <w:i w:val="false"/>
          <w:color w:val="000000"/>
          <w:sz w:val="28"/>
        </w:rPr>
        <w:t>
      48) часть вторую статьи 260 исключить;</w:t>
      </w:r>
    </w:p>
    <w:bookmarkEnd w:id="283"/>
    <w:bookmarkStart w:name="z289" w:id="284"/>
    <w:p>
      <w:pPr>
        <w:spacing w:after="0"/>
        <w:ind w:left="0"/>
        <w:jc w:val="both"/>
      </w:pPr>
      <w:r>
        <w:rPr>
          <w:rFonts w:ascii="Times New Roman"/>
          <w:b w:val="false"/>
          <w:i w:val="false"/>
          <w:color w:val="000000"/>
          <w:sz w:val="28"/>
        </w:rPr>
        <w:t>
      49) в статье 262:</w:t>
      </w:r>
    </w:p>
    <w:bookmarkEnd w:id="284"/>
    <w:bookmarkStart w:name="z290" w:id="285"/>
    <w:p>
      <w:pPr>
        <w:spacing w:after="0"/>
        <w:ind w:left="0"/>
        <w:jc w:val="both"/>
      </w:pPr>
      <w:r>
        <w:rPr>
          <w:rFonts w:ascii="Times New Roman"/>
          <w:b w:val="false"/>
          <w:i w:val="false"/>
          <w:color w:val="000000"/>
          <w:sz w:val="28"/>
        </w:rPr>
        <w:t>
      в абзаце втором части четвертой после слов "крупного предпринимательства," дополнить словами ", филиалы банков-нерезидентов Республики Казахстан,";</w:t>
      </w:r>
    </w:p>
    <w:bookmarkEnd w:id="285"/>
    <w:bookmarkStart w:name="z291" w:id="286"/>
    <w:p>
      <w:pPr>
        <w:spacing w:after="0"/>
        <w:ind w:left="0"/>
        <w:jc w:val="both"/>
      </w:pPr>
      <w:r>
        <w:rPr>
          <w:rFonts w:ascii="Times New Roman"/>
          <w:b w:val="false"/>
          <w:i w:val="false"/>
          <w:color w:val="000000"/>
          <w:sz w:val="28"/>
        </w:rPr>
        <w:t>
      дополнить частями седьмой, восьмой и девятой следующего содержания:</w:t>
      </w:r>
    </w:p>
    <w:bookmarkEnd w:id="286"/>
    <w:bookmarkStart w:name="z292" w:id="287"/>
    <w:p>
      <w:pPr>
        <w:spacing w:after="0"/>
        <w:ind w:left="0"/>
        <w:jc w:val="both"/>
      </w:pPr>
      <w:r>
        <w:rPr>
          <w:rFonts w:ascii="Times New Roman"/>
          <w:b w:val="false"/>
          <w:i w:val="false"/>
          <w:color w:val="000000"/>
          <w:sz w:val="28"/>
        </w:rPr>
        <w:t>
      "7. Объявление или опубликование профессиональным участником рынка ценных бумаг, осуществляющим свою деятельность на рынке ценных бумаг на основании лицензии уполномоченного органа, рекламы, не соответствующей действительности на день ее опубликования, –</w:t>
      </w:r>
    </w:p>
    <w:bookmarkEnd w:id="287"/>
    <w:bookmarkStart w:name="z293" w:id="288"/>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288"/>
    <w:bookmarkStart w:name="z294" w:id="289"/>
    <w:p>
      <w:pPr>
        <w:spacing w:after="0"/>
        <w:ind w:left="0"/>
        <w:jc w:val="both"/>
      </w:pPr>
      <w:r>
        <w:rPr>
          <w:rFonts w:ascii="Times New Roman"/>
          <w:b w:val="false"/>
          <w:i w:val="false"/>
          <w:color w:val="000000"/>
          <w:sz w:val="28"/>
        </w:rPr>
        <w:t xml:space="preserve">
      8. Неоднократное (два и более раза в течение двенадцати последовательных календарных месяцев) непредставление и (или) несвоевременное представление номинальным держателем в центральный депозитарий для хранения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порядке и сроки, установленные сводом правил центрального депозитария, – </w:t>
      </w:r>
    </w:p>
    <w:bookmarkEnd w:id="289"/>
    <w:bookmarkStart w:name="z295" w:id="290"/>
    <w:p>
      <w:pPr>
        <w:spacing w:after="0"/>
        <w:ind w:left="0"/>
        <w:jc w:val="both"/>
      </w:pPr>
      <w:r>
        <w:rPr>
          <w:rFonts w:ascii="Times New Roman"/>
          <w:b w:val="false"/>
          <w:i w:val="false"/>
          <w:color w:val="000000"/>
          <w:sz w:val="28"/>
        </w:rPr>
        <w:t>
      влекут штраф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290"/>
    <w:bookmarkStart w:name="z296" w:id="291"/>
    <w:p>
      <w:pPr>
        <w:spacing w:after="0"/>
        <w:ind w:left="0"/>
        <w:jc w:val="both"/>
      </w:pPr>
      <w:r>
        <w:rPr>
          <w:rFonts w:ascii="Times New Roman"/>
          <w:b w:val="false"/>
          <w:i w:val="false"/>
          <w:color w:val="000000"/>
          <w:sz w:val="28"/>
        </w:rPr>
        <w:t xml:space="preserve">
      9. Неоднократное (два и более раза в течение двенадцати последовательных календарных месяцев) представление номинальным держателем недостоверных и (или) неполных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в центральный депозитарий для хранения в объемах и порядке, установленных сводом правил центрального депозитария, – </w:t>
      </w:r>
    </w:p>
    <w:bookmarkEnd w:id="291"/>
    <w:bookmarkStart w:name="z297" w:id="292"/>
    <w:p>
      <w:pPr>
        <w:spacing w:after="0"/>
        <w:ind w:left="0"/>
        <w:jc w:val="both"/>
      </w:pPr>
      <w:r>
        <w:rPr>
          <w:rFonts w:ascii="Times New Roman"/>
          <w:b w:val="false"/>
          <w:i w:val="false"/>
          <w:color w:val="000000"/>
          <w:sz w:val="28"/>
        </w:rPr>
        <w:t>
      влечет штраф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292"/>
    <w:bookmarkStart w:name="z298" w:id="293"/>
    <w:p>
      <w:pPr>
        <w:spacing w:after="0"/>
        <w:ind w:left="0"/>
        <w:jc w:val="both"/>
      </w:pPr>
      <w:r>
        <w:rPr>
          <w:rFonts w:ascii="Times New Roman"/>
          <w:b w:val="false"/>
          <w:i w:val="false"/>
          <w:color w:val="000000"/>
          <w:sz w:val="28"/>
        </w:rPr>
        <w:t>
      50) в статье 264:</w:t>
      </w:r>
    </w:p>
    <w:bookmarkEnd w:id="293"/>
    <w:bookmarkStart w:name="z299" w:id="294"/>
    <w:p>
      <w:pPr>
        <w:spacing w:after="0"/>
        <w:ind w:left="0"/>
        <w:jc w:val="both"/>
      </w:pPr>
      <w:r>
        <w:rPr>
          <w:rFonts w:ascii="Times New Roman"/>
          <w:b w:val="false"/>
          <w:i w:val="false"/>
          <w:color w:val="000000"/>
          <w:sz w:val="28"/>
        </w:rPr>
        <w:t>
      заголовок изложить в следующей редакции:</w:t>
      </w:r>
    </w:p>
    <w:bookmarkEnd w:id="294"/>
    <w:bookmarkStart w:name="z300" w:id="295"/>
    <w:p>
      <w:pPr>
        <w:spacing w:after="0"/>
        <w:ind w:left="0"/>
        <w:jc w:val="both"/>
      </w:pPr>
      <w:r>
        <w:rPr>
          <w:rFonts w:ascii="Times New Roman"/>
          <w:b w:val="false"/>
          <w:i w:val="false"/>
          <w:color w:val="000000"/>
          <w:sz w:val="28"/>
        </w:rPr>
        <w:t>
      "Статья 264. Нарушение законодательства Республики Казахстан о рынке ценных бумаг единым накопительным пенсионным фондом, добровольным накопительным пенсионным фондом и управляющим инвестиционным портфелем";</w:t>
      </w:r>
    </w:p>
    <w:bookmarkEnd w:id="295"/>
    <w:bookmarkStart w:name="z301" w:id="296"/>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96"/>
    <w:bookmarkStart w:name="z302" w:id="297"/>
    <w:p>
      <w:pPr>
        <w:spacing w:after="0"/>
        <w:ind w:left="0"/>
        <w:jc w:val="both"/>
      </w:pPr>
      <w:r>
        <w:rPr>
          <w:rFonts w:ascii="Times New Roman"/>
          <w:b w:val="false"/>
          <w:i w:val="false"/>
          <w:color w:val="000000"/>
          <w:sz w:val="28"/>
        </w:rPr>
        <w:t>
      "1. Неосуществление единым накопительным пенсионным фондом, добровольным накопительным пенсионным фондом индивидуального учета пенсионных накоплений, в том числе находящихся в доверительном управлении управляющего инвестиционным портфелем, –";</w:t>
      </w:r>
    </w:p>
    <w:bookmarkEnd w:id="297"/>
    <w:bookmarkStart w:name="z303" w:id="298"/>
    <w:p>
      <w:pPr>
        <w:spacing w:after="0"/>
        <w:ind w:left="0"/>
        <w:jc w:val="both"/>
      </w:pPr>
      <w:r>
        <w:rPr>
          <w:rFonts w:ascii="Times New Roman"/>
          <w:b w:val="false"/>
          <w:i w:val="false"/>
          <w:color w:val="000000"/>
          <w:sz w:val="28"/>
        </w:rPr>
        <w:t>
      дополнить частью 1-1 следующего содержания:</w:t>
      </w:r>
    </w:p>
    <w:bookmarkEnd w:id="298"/>
    <w:bookmarkStart w:name="z304" w:id="299"/>
    <w:p>
      <w:pPr>
        <w:spacing w:after="0"/>
        <w:ind w:left="0"/>
        <w:jc w:val="both"/>
      </w:pPr>
      <w:r>
        <w:rPr>
          <w:rFonts w:ascii="Times New Roman"/>
          <w:b w:val="false"/>
          <w:i w:val="false"/>
          <w:color w:val="000000"/>
          <w:sz w:val="28"/>
        </w:rPr>
        <w:t xml:space="preserve">
      "1-1. Нарушение управляющим инвестиционным портфелем порядка взаимодействия с субъектами рынка ценных бумаг в процессе управления инвестиционным портфелем в целях исполнения принятых инвестиционных решений, порядка исполнения условий договора по управлению инвестиционным портфелем, кастодиального договора, заключенного между кастодианом, управляющим инвестиционным портфелем и (или) единым накопительным пенсионным фондом, добровольным накопительным пенсионным фондом, а также условий договора о доверительном управлении пенсионными активами, заключенного между единым накопительным пенсионным фондом и управляющим инвестиционным портфелем, не причинившее крупного ущерба, – </w:t>
      </w:r>
    </w:p>
    <w:bookmarkEnd w:id="299"/>
    <w:bookmarkStart w:name="z305" w:id="300"/>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bookmarkEnd w:id="300"/>
    <w:bookmarkStart w:name="z306" w:id="301"/>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301"/>
    <w:bookmarkStart w:name="z307" w:id="302"/>
    <w:p>
      <w:pPr>
        <w:spacing w:after="0"/>
        <w:ind w:left="0"/>
        <w:jc w:val="both"/>
      </w:pPr>
      <w:r>
        <w:rPr>
          <w:rFonts w:ascii="Times New Roman"/>
          <w:b w:val="false"/>
          <w:i w:val="false"/>
          <w:color w:val="000000"/>
          <w:sz w:val="28"/>
        </w:rPr>
        <w:t>
      "2. Осуществление единым накопительным пенсионным фондом за счет собственных активов или добровольным накопительным пенсионным фондом сделок и операций за счет собственных или пенсионных активов в нарушение требований к наличию инвестиционного решения для совершения сделки, типу рынка, на котором совершается сделка, методу и способу заключения сделки, ценовым параметрам сделки, принципу расчетов по сделке, запрету на некоторые виды сделок, перечню финансовых инструментов, разрешенных к приобретению, размеру (лимиту) инвестирования в финансовые инструменты, сроку размещения активов в депозиты (вклады), а также инвестирование пенсионных активов в нарушение инвестиционной декларации, а также осуществление единым накопительным пенсионным фондом операций в нарушение требований к осуществлению сверки пенсионных активов, находящихся в доверительном управлении у управляющего инвестиционным портфелем, – ";</w:t>
      </w:r>
    </w:p>
    <w:bookmarkEnd w:id="302"/>
    <w:bookmarkStart w:name="z308" w:id="303"/>
    <w:p>
      <w:pPr>
        <w:spacing w:after="0"/>
        <w:ind w:left="0"/>
        <w:jc w:val="both"/>
      </w:pPr>
      <w:r>
        <w:rPr>
          <w:rFonts w:ascii="Times New Roman"/>
          <w:b w:val="false"/>
          <w:i w:val="false"/>
          <w:color w:val="000000"/>
          <w:sz w:val="28"/>
        </w:rPr>
        <w:t xml:space="preserve">
      51) части пятую и шестую статьи 268 исключить; </w:t>
      </w:r>
    </w:p>
    <w:bookmarkEnd w:id="303"/>
    <w:bookmarkStart w:name="z309" w:id="304"/>
    <w:p>
      <w:pPr>
        <w:spacing w:after="0"/>
        <w:ind w:left="0"/>
        <w:jc w:val="both"/>
      </w:pPr>
      <w:r>
        <w:rPr>
          <w:rFonts w:ascii="Times New Roman"/>
          <w:b w:val="false"/>
          <w:i w:val="false"/>
          <w:color w:val="000000"/>
          <w:sz w:val="28"/>
        </w:rPr>
        <w:t>
      52) в статье 275:</w:t>
      </w:r>
    </w:p>
    <w:bookmarkEnd w:id="304"/>
    <w:bookmarkStart w:name="z310" w:id="305"/>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305"/>
    <w:bookmarkStart w:name="z311" w:id="306"/>
    <w:p>
      <w:pPr>
        <w:spacing w:after="0"/>
        <w:ind w:left="0"/>
        <w:jc w:val="both"/>
      </w:pPr>
      <w:r>
        <w:rPr>
          <w:rFonts w:ascii="Times New Roman"/>
          <w:b w:val="false"/>
          <w:i w:val="false"/>
          <w:color w:val="000000"/>
          <w:sz w:val="28"/>
        </w:rPr>
        <w:t>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об активах и обязательствах, декларации о доходах и имуществе, декларации по индивидуальному подоходному налогу, –";</w:t>
      </w:r>
    </w:p>
    <w:bookmarkEnd w:id="306"/>
    <w:bookmarkStart w:name="z312" w:id="307"/>
    <w:p>
      <w:pPr>
        <w:spacing w:after="0"/>
        <w:ind w:left="0"/>
        <w:jc w:val="both"/>
      </w:pPr>
      <w:r>
        <w:rPr>
          <w:rFonts w:ascii="Times New Roman"/>
          <w:b w:val="false"/>
          <w:i w:val="false"/>
          <w:color w:val="000000"/>
          <w:sz w:val="28"/>
        </w:rPr>
        <w:t>
      дополнить частью 3-1 следующего содержания:</w:t>
      </w:r>
    </w:p>
    <w:bookmarkEnd w:id="307"/>
    <w:bookmarkStart w:name="z313" w:id="308"/>
    <w:p>
      <w:pPr>
        <w:spacing w:after="0"/>
        <w:ind w:left="0"/>
        <w:jc w:val="both"/>
      </w:pPr>
      <w:r>
        <w:rPr>
          <w:rFonts w:ascii="Times New Roman"/>
          <w:b w:val="false"/>
          <w:i w:val="false"/>
          <w:color w:val="000000"/>
          <w:sz w:val="28"/>
        </w:rPr>
        <w:t>
      "3-1. Несоответствие расходов лиц, уполномоченных на выполнение государственных функций, приравненных к ним лиц, должностных лиц, лиц, занимающих ответственную государственную должность, а также их супругов, доходам указанных лиц, а именно превышение расходов на приобретение имущества, определенного налоговым законодательством Республики Казахстан, приобретенного в течение отчетного календарного года указанными лицами, над суммой источников покрытия расходов на приобретение указанного имущества в размере более чем тысячекратного месячного расчетного показателя, –</w:t>
      </w:r>
    </w:p>
    <w:bookmarkEnd w:id="308"/>
    <w:bookmarkStart w:name="z314" w:id="309"/>
    <w:p>
      <w:pPr>
        <w:spacing w:after="0"/>
        <w:ind w:left="0"/>
        <w:jc w:val="both"/>
      </w:pPr>
      <w:r>
        <w:rPr>
          <w:rFonts w:ascii="Times New Roman"/>
          <w:b w:val="false"/>
          <w:i w:val="false"/>
          <w:color w:val="000000"/>
          <w:sz w:val="28"/>
        </w:rPr>
        <w:t>
      влекут штраф в размере девяноста процентов от размера превышения расходов на приобретение имущества, указанного в абзаце первом настоящей части, над суммой источников покрытия расходов на приобретение указанного имущества за вычетом тысячекратного месячного расчетного показателя.";</w:t>
      </w:r>
    </w:p>
    <w:bookmarkEnd w:id="309"/>
    <w:bookmarkStart w:name="z315" w:id="310"/>
    <w:p>
      <w:pPr>
        <w:spacing w:after="0"/>
        <w:ind w:left="0"/>
        <w:jc w:val="both"/>
      </w:pPr>
      <w:r>
        <w:rPr>
          <w:rFonts w:ascii="Times New Roman"/>
          <w:b w:val="false"/>
          <w:i w:val="false"/>
          <w:color w:val="000000"/>
          <w:sz w:val="28"/>
        </w:rPr>
        <w:t>
      пункт 3 примечания изложить в следующей редакции:</w:t>
      </w:r>
    </w:p>
    <w:bookmarkEnd w:id="310"/>
    <w:bookmarkStart w:name="z316" w:id="311"/>
    <w:p>
      <w:pPr>
        <w:spacing w:after="0"/>
        <w:ind w:left="0"/>
        <w:jc w:val="both"/>
      </w:pPr>
      <w:r>
        <w:rPr>
          <w:rFonts w:ascii="Times New Roman"/>
          <w:b w:val="false"/>
          <w:i w:val="false"/>
          <w:color w:val="000000"/>
          <w:sz w:val="28"/>
        </w:rPr>
        <w:t>
      "3. Для целей части третьей настоящей статьи непредставление лицом в декларации об активах и обязательствах, декларации о доходах и имуществе,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bookmarkEnd w:id="311"/>
    <w:bookmarkStart w:name="z317" w:id="312"/>
    <w:p>
      <w:pPr>
        <w:spacing w:after="0"/>
        <w:ind w:left="0"/>
        <w:jc w:val="both"/>
      </w:pPr>
      <w:r>
        <w:rPr>
          <w:rFonts w:ascii="Times New Roman"/>
          <w:b w:val="false"/>
          <w:i w:val="false"/>
          <w:color w:val="000000"/>
          <w:sz w:val="28"/>
        </w:rPr>
        <w:t>
      53) в абзаце третьем части третьей статьи 278 слова "если это действие не содержит признаков уголовно наказуемого деяния," исключить;</w:t>
      </w:r>
    </w:p>
    <w:bookmarkEnd w:id="312"/>
    <w:bookmarkStart w:name="z318" w:id="313"/>
    <w:p>
      <w:pPr>
        <w:spacing w:after="0"/>
        <w:ind w:left="0"/>
        <w:jc w:val="both"/>
      </w:pPr>
      <w:r>
        <w:rPr>
          <w:rFonts w:ascii="Times New Roman"/>
          <w:b w:val="false"/>
          <w:i w:val="false"/>
          <w:color w:val="000000"/>
          <w:sz w:val="28"/>
        </w:rPr>
        <w:t>
      54) в статье 285:</w:t>
      </w:r>
    </w:p>
    <w:bookmarkEnd w:id="313"/>
    <w:bookmarkStart w:name="z319" w:id="314"/>
    <w:p>
      <w:pPr>
        <w:spacing w:after="0"/>
        <w:ind w:left="0"/>
        <w:jc w:val="both"/>
      </w:pPr>
      <w:r>
        <w:rPr>
          <w:rFonts w:ascii="Times New Roman"/>
          <w:b w:val="false"/>
          <w:i w:val="false"/>
          <w:color w:val="000000"/>
          <w:sz w:val="28"/>
        </w:rPr>
        <w:t>
      в заголовке после слова "банками" дополнить словами ", филиалами банков-нерезидентов Республики Казахстан";</w:t>
      </w:r>
    </w:p>
    <w:bookmarkEnd w:id="314"/>
    <w:bookmarkStart w:name="z320" w:id="315"/>
    <w:p>
      <w:pPr>
        <w:spacing w:after="0"/>
        <w:ind w:left="0"/>
        <w:jc w:val="both"/>
      </w:pPr>
      <w:r>
        <w:rPr>
          <w:rFonts w:ascii="Times New Roman"/>
          <w:b w:val="false"/>
          <w:i w:val="false"/>
          <w:color w:val="000000"/>
          <w:sz w:val="28"/>
        </w:rPr>
        <w:t>
      в части первой:</w:t>
      </w:r>
    </w:p>
    <w:bookmarkEnd w:id="315"/>
    <w:bookmarkStart w:name="z321" w:id="316"/>
    <w:p>
      <w:pPr>
        <w:spacing w:after="0"/>
        <w:ind w:left="0"/>
        <w:jc w:val="both"/>
      </w:pPr>
      <w:r>
        <w:rPr>
          <w:rFonts w:ascii="Times New Roman"/>
          <w:b w:val="false"/>
          <w:i w:val="false"/>
          <w:color w:val="000000"/>
          <w:sz w:val="28"/>
        </w:rPr>
        <w:t>
      в абзаце первом после слова "банками" дополнить словами ", филиалами банков-нерезидентов Республики Казахстан";</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абзаце первом подпункта 2) после слова "банком" дополнить словами ", филиалом банка-нерезидента Республики Казахстан";</w:t>
      </w:r>
    </w:p>
    <w:bookmarkStart w:name="z323" w:id="317"/>
    <w:p>
      <w:pPr>
        <w:spacing w:after="0"/>
        <w:ind w:left="0"/>
        <w:jc w:val="both"/>
      </w:pPr>
      <w:r>
        <w:rPr>
          <w:rFonts w:ascii="Times New Roman"/>
          <w:b w:val="false"/>
          <w:i w:val="false"/>
          <w:color w:val="000000"/>
          <w:sz w:val="28"/>
        </w:rPr>
        <w:t>
      в абзаце первом подпункта 6) после слова "банке" дополнить словами ", филиале банка-нерезидента Республики Казахстан";</w:t>
      </w:r>
    </w:p>
    <w:bookmarkEnd w:id="317"/>
    <w:bookmarkStart w:name="z324" w:id="318"/>
    <w:p>
      <w:pPr>
        <w:spacing w:after="0"/>
        <w:ind w:left="0"/>
        <w:jc w:val="both"/>
      </w:pPr>
      <w:r>
        <w:rPr>
          <w:rFonts w:ascii="Times New Roman"/>
          <w:b w:val="false"/>
          <w:i w:val="false"/>
          <w:color w:val="000000"/>
          <w:sz w:val="28"/>
        </w:rPr>
        <w:t>
      в абзаце втором после слова "банком" дополнить словами ", филиалом банка-нерезидента Республики Казахстан";</w:t>
      </w:r>
    </w:p>
    <w:bookmarkEnd w:id="318"/>
    <w:bookmarkStart w:name="z325" w:id="319"/>
    <w:p>
      <w:pPr>
        <w:spacing w:after="0"/>
        <w:ind w:left="0"/>
        <w:jc w:val="both"/>
      </w:pPr>
      <w:r>
        <w:rPr>
          <w:rFonts w:ascii="Times New Roman"/>
          <w:b w:val="false"/>
          <w:i w:val="false"/>
          <w:color w:val="000000"/>
          <w:sz w:val="28"/>
        </w:rPr>
        <w:t>
      в абзаце первом части второй после слова "банками" дополнить словами ", филиалами банков-нерезидентов Республики Казахстан";</w:t>
      </w:r>
    </w:p>
    <w:bookmarkEnd w:id="319"/>
    <w:bookmarkStart w:name="z326" w:id="320"/>
    <w:p>
      <w:pPr>
        <w:spacing w:after="0"/>
        <w:ind w:left="0"/>
        <w:jc w:val="both"/>
      </w:pPr>
      <w:r>
        <w:rPr>
          <w:rFonts w:ascii="Times New Roman"/>
          <w:b w:val="false"/>
          <w:i w:val="false"/>
          <w:color w:val="000000"/>
          <w:sz w:val="28"/>
        </w:rPr>
        <w:t>
      в абзаце первом части 2-1 после слова "банками" дополнить словами ", филиалами банков-нерезидентов Республики Казахстан";</w:t>
      </w:r>
    </w:p>
    <w:bookmarkEnd w:id="320"/>
    <w:bookmarkStart w:name="z327" w:id="321"/>
    <w:p>
      <w:pPr>
        <w:spacing w:after="0"/>
        <w:ind w:left="0"/>
        <w:jc w:val="both"/>
      </w:pPr>
      <w:r>
        <w:rPr>
          <w:rFonts w:ascii="Times New Roman"/>
          <w:b w:val="false"/>
          <w:i w:val="false"/>
          <w:color w:val="000000"/>
          <w:sz w:val="28"/>
        </w:rPr>
        <w:t>
      в абзаце первом части третьей после слова "банками" дополнить словами ", филиалами банков-нерезидентов Республики Казахстан";</w:t>
      </w:r>
    </w:p>
    <w:bookmarkEnd w:id="321"/>
    <w:bookmarkStart w:name="z328" w:id="322"/>
    <w:p>
      <w:pPr>
        <w:spacing w:after="0"/>
        <w:ind w:left="0"/>
        <w:jc w:val="both"/>
      </w:pPr>
      <w:r>
        <w:rPr>
          <w:rFonts w:ascii="Times New Roman"/>
          <w:b w:val="false"/>
          <w:i w:val="false"/>
          <w:color w:val="000000"/>
          <w:sz w:val="28"/>
        </w:rPr>
        <w:t>
      в подпункте 5) части третьей:</w:t>
      </w:r>
    </w:p>
    <w:bookmarkEnd w:id="322"/>
    <w:bookmarkStart w:name="z329" w:id="323"/>
    <w:p>
      <w:pPr>
        <w:spacing w:after="0"/>
        <w:ind w:left="0"/>
        <w:jc w:val="both"/>
      </w:pPr>
      <w:r>
        <w:rPr>
          <w:rFonts w:ascii="Times New Roman"/>
          <w:b w:val="false"/>
          <w:i w:val="false"/>
          <w:color w:val="000000"/>
          <w:sz w:val="28"/>
        </w:rPr>
        <w:t>
      в абзаце первом после слов "по вине банка" дополнить словами ", филиала банка-нерезидента Республики Казахстан";</w:t>
      </w:r>
    </w:p>
    <w:bookmarkEnd w:id="323"/>
    <w:bookmarkStart w:name="z330" w:id="324"/>
    <w:p>
      <w:pPr>
        <w:spacing w:after="0"/>
        <w:ind w:left="0"/>
        <w:jc w:val="both"/>
      </w:pPr>
      <w:r>
        <w:rPr>
          <w:rFonts w:ascii="Times New Roman"/>
          <w:b w:val="false"/>
          <w:i w:val="false"/>
          <w:color w:val="000000"/>
          <w:sz w:val="28"/>
        </w:rPr>
        <w:t>
      после слов "при переводе в банк" дополнить словами ", филиал банка-нерезидента Республики Казахстан";</w:t>
      </w:r>
    </w:p>
    <w:bookmarkEnd w:id="324"/>
    <w:bookmarkStart w:name="z331" w:id="325"/>
    <w:p>
      <w:pPr>
        <w:spacing w:after="0"/>
        <w:ind w:left="0"/>
        <w:jc w:val="both"/>
      </w:pPr>
      <w:r>
        <w:rPr>
          <w:rFonts w:ascii="Times New Roman"/>
          <w:b w:val="false"/>
          <w:i w:val="false"/>
          <w:color w:val="000000"/>
          <w:sz w:val="28"/>
        </w:rPr>
        <w:t>
      55) в статье 285-1:</w:t>
      </w:r>
    </w:p>
    <w:bookmarkEnd w:id="325"/>
    <w:bookmarkStart w:name="z332" w:id="326"/>
    <w:p>
      <w:pPr>
        <w:spacing w:after="0"/>
        <w:ind w:left="0"/>
        <w:jc w:val="both"/>
      </w:pPr>
      <w:r>
        <w:rPr>
          <w:rFonts w:ascii="Times New Roman"/>
          <w:b w:val="false"/>
          <w:i w:val="false"/>
          <w:color w:val="000000"/>
          <w:sz w:val="28"/>
        </w:rPr>
        <w:t>
      в заголовке после слов "страховыми организациями," дополнить словами "филиалами страховых организаций-нерезидентов Республики Казахстан,";</w:t>
      </w:r>
    </w:p>
    <w:bookmarkEnd w:id="326"/>
    <w:bookmarkStart w:name="z333" w:id="327"/>
    <w:p>
      <w:pPr>
        <w:spacing w:after="0"/>
        <w:ind w:left="0"/>
        <w:jc w:val="both"/>
      </w:pPr>
      <w:r>
        <w:rPr>
          <w:rFonts w:ascii="Times New Roman"/>
          <w:b w:val="false"/>
          <w:i w:val="false"/>
          <w:color w:val="000000"/>
          <w:sz w:val="28"/>
        </w:rPr>
        <w:t>
      в абзаце первом части третьей слова "страховыми организациями," заменить словами "страховой организацией, филиалом страховой организации-нерезидента Республики Казахстан,";</w:t>
      </w:r>
    </w:p>
    <w:bookmarkEnd w:id="327"/>
    <w:bookmarkStart w:name="z334" w:id="328"/>
    <w:p>
      <w:pPr>
        <w:spacing w:after="0"/>
        <w:ind w:left="0"/>
        <w:jc w:val="both"/>
      </w:pPr>
      <w:r>
        <w:rPr>
          <w:rFonts w:ascii="Times New Roman"/>
          <w:b w:val="false"/>
          <w:i w:val="false"/>
          <w:color w:val="000000"/>
          <w:sz w:val="28"/>
        </w:rPr>
        <w:t>
      56) абзац первый статьи 286 изложить следующей редакции:</w:t>
      </w:r>
    </w:p>
    <w:bookmarkEnd w:id="328"/>
    <w:bookmarkStart w:name="z335" w:id="329"/>
    <w:p>
      <w:pPr>
        <w:spacing w:after="0"/>
        <w:ind w:left="0"/>
        <w:jc w:val="both"/>
      </w:pPr>
      <w:r>
        <w:rPr>
          <w:rFonts w:ascii="Times New Roman"/>
          <w:b w:val="false"/>
          <w:i w:val="false"/>
          <w:color w:val="000000"/>
          <w:sz w:val="28"/>
        </w:rPr>
        <w:t>
      "Представление банками, филиалами банков-нерезидентов Республики Казахстан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филиала банка-нерезидента Республики Казахстан, если эти действия не повлекли причинение крупного ущерба физическому или юридическому лицу либо государству, - ";</w:t>
      </w:r>
    </w:p>
    <w:bookmarkEnd w:id="329"/>
    <w:bookmarkStart w:name="z336" w:id="330"/>
    <w:p>
      <w:pPr>
        <w:spacing w:after="0"/>
        <w:ind w:left="0"/>
        <w:jc w:val="both"/>
      </w:pPr>
      <w:r>
        <w:rPr>
          <w:rFonts w:ascii="Times New Roman"/>
          <w:b w:val="false"/>
          <w:i w:val="false"/>
          <w:color w:val="000000"/>
          <w:sz w:val="28"/>
        </w:rPr>
        <w:t>
      57) подпункт 2) части первой статьи 299 исключить;</w:t>
      </w:r>
    </w:p>
    <w:bookmarkEnd w:id="330"/>
    <w:bookmarkStart w:name="z337" w:id="331"/>
    <w:p>
      <w:pPr>
        <w:spacing w:after="0"/>
        <w:ind w:left="0"/>
        <w:jc w:val="both"/>
      </w:pPr>
      <w:r>
        <w:rPr>
          <w:rFonts w:ascii="Times New Roman"/>
          <w:b w:val="false"/>
          <w:i w:val="false"/>
          <w:color w:val="000000"/>
          <w:sz w:val="28"/>
        </w:rPr>
        <w:t>
      58) в части второй статьи 317 после слов "Республики Казахстан и" дополнить словом "(или)";</w:t>
      </w:r>
    </w:p>
    <w:bookmarkEnd w:id="331"/>
    <w:bookmarkStart w:name="z338" w:id="332"/>
    <w:p>
      <w:pPr>
        <w:spacing w:after="0"/>
        <w:ind w:left="0"/>
        <w:jc w:val="both"/>
      </w:pPr>
      <w:r>
        <w:rPr>
          <w:rFonts w:ascii="Times New Roman"/>
          <w:b w:val="false"/>
          <w:i w:val="false"/>
          <w:color w:val="000000"/>
          <w:sz w:val="28"/>
        </w:rPr>
        <w:t>
      59) в статье 321:</w:t>
      </w:r>
    </w:p>
    <w:bookmarkEnd w:id="332"/>
    <w:bookmarkStart w:name="z339" w:id="333"/>
    <w:p>
      <w:pPr>
        <w:spacing w:after="0"/>
        <w:ind w:left="0"/>
        <w:jc w:val="both"/>
      </w:pPr>
      <w:r>
        <w:rPr>
          <w:rFonts w:ascii="Times New Roman"/>
          <w:b w:val="false"/>
          <w:i w:val="false"/>
          <w:color w:val="000000"/>
          <w:sz w:val="28"/>
        </w:rPr>
        <w:t>
      в заголовке статьи после слов "технического и" дополнить словом "(или)";</w:t>
      </w:r>
    </w:p>
    <w:bookmarkEnd w:id="333"/>
    <w:bookmarkStart w:name="z340" w:id="334"/>
    <w:p>
      <w:pPr>
        <w:spacing w:after="0"/>
        <w:ind w:left="0"/>
        <w:jc w:val="both"/>
      </w:pPr>
      <w:r>
        <w:rPr>
          <w:rFonts w:ascii="Times New Roman"/>
          <w:b w:val="false"/>
          <w:i w:val="false"/>
          <w:color w:val="000000"/>
          <w:sz w:val="28"/>
        </w:rPr>
        <w:t>
      в абзаце первом после слов "технического и" дополнить словом "(или)";</w:t>
      </w:r>
    </w:p>
    <w:bookmarkEnd w:id="334"/>
    <w:bookmarkStart w:name="z341" w:id="335"/>
    <w:p>
      <w:pPr>
        <w:spacing w:after="0"/>
        <w:ind w:left="0"/>
        <w:jc w:val="both"/>
      </w:pPr>
      <w:r>
        <w:rPr>
          <w:rFonts w:ascii="Times New Roman"/>
          <w:b w:val="false"/>
          <w:i w:val="false"/>
          <w:color w:val="000000"/>
          <w:sz w:val="28"/>
        </w:rPr>
        <w:t>
      60) в абзаце втором статьи 357 слова "либо административный арест до тридцати суток" исключить;</w:t>
      </w:r>
    </w:p>
    <w:bookmarkEnd w:id="335"/>
    <w:bookmarkStart w:name="z342" w:id="336"/>
    <w:p>
      <w:pPr>
        <w:spacing w:after="0"/>
        <w:ind w:left="0"/>
        <w:jc w:val="both"/>
      </w:pPr>
      <w:r>
        <w:rPr>
          <w:rFonts w:ascii="Times New Roman"/>
          <w:b w:val="false"/>
          <w:i w:val="false"/>
          <w:color w:val="000000"/>
          <w:sz w:val="28"/>
        </w:rPr>
        <w:t>
      61) в статье 410:</w:t>
      </w:r>
    </w:p>
    <w:bookmarkEnd w:id="336"/>
    <w:bookmarkStart w:name="z343" w:id="337"/>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37"/>
    <w:bookmarkStart w:name="z344" w:id="338"/>
    <w:p>
      <w:pPr>
        <w:spacing w:after="0"/>
        <w:ind w:left="0"/>
        <w:jc w:val="both"/>
      </w:pPr>
      <w:r>
        <w:rPr>
          <w:rFonts w:ascii="Times New Roman"/>
          <w:b w:val="false"/>
          <w:i w:val="false"/>
          <w:color w:val="000000"/>
          <w:sz w:val="28"/>
        </w:rPr>
        <w:t>
      "влечет предупреждение или штраф на физических лиц в размере пяти месячных расчетных показателей, штраф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338"/>
    <w:bookmarkStart w:name="z345" w:id="339"/>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39"/>
    <w:bookmarkStart w:name="z346" w:id="340"/>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bookmarkEnd w:id="340"/>
    <w:bookmarkStart w:name="z347" w:id="341"/>
    <w:p>
      <w:pPr>
        <w:spacing w:after="0"/>
        <w:ind w:left="0"/>
        <w:jc w:val="both"/>
      </w:pPr>
      <w:r>
        <w:rPr>
          <w:rFonts w:ascii="Times New Roman"/>
          <w:b w:val="false"/>
          <w:i w:val="false"/>
          <w:color w:val="000000"/>
          <w:sz w:val="28"/>
        </w:rPr>
        <w:t xml:space="preserve">
      абзац второй части третьей изложить в следующей редакции: </w:t>
      </w:r>
    </w:p>
    <w:bookmarkEnd w:id="341"/>
    <w:bookmarkStart w:name="z348" w:id="342"/>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на субъектов малого предпринимательства или некоммерческие организации – в размере двадцати,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342"/>
    <w:bookmarkStart w:name="z349" w:id="343"/>
    <w:p>
      <w:pPr>
        <w:spacing w:after="0"/>
        <w:ind w:left="0"/>
        <w:jc w:val="both"/>
      </w:pPr>
      <w:r>
        <w:rPr>
          <w:rFonts w:ascii="Times New Roman"/>
          <w:b w:val="false"/>
          <w:i w:val="false"/>
          <w:color w:val="000000"/>
          <w:sz w:val="28"/>
        </w:rPr>
        <w:t>
      62) в статье 415:</w:t>
      </w:r>
    </w:p>
    <w:bookmarkEnd w:id="343"/>
    <w:bookmarkStart w:name="z350" w:id="344"/>
    <w:p>
      <w:pPr>
        <w:spacing w:after="0"/>
        <w:ind w:left="0"/>
        <w:jc w:val="both"/>
      </w:pPr>
      <w:r>
        <w:rPr>
          <w:rFonts w:ascii="Times New Roman"/>
          <w:b w:val="false"/>
          <w:i w:val="false"/>
          <w:color w:val="000000"/>
          <w:sz w:val="28"/>
        </w:rPr>
        <w:t>
      подпункты 1) и 2) части первой изложить в следующей редакции:</w:t>
      </w:r>
    </w:p>
    <w:bookmarkEnd w:id="344"/>
    <w:bookmarkStart w:name="z351" w:id="345"/>
    <w:p>
      <w:pPr>
        <w:spacing w:after="0"/>
        <w:ind w:left="0"/>
        <w:jc w:val="both"/>
      </w:pPr>
      <w:r>
        <w:rPr>
          <w:rFonts w:ascii="Times New Roman"/>
          <w:b w:val="false"/>
          <w:i w:val="false"/>
          <w:color w:val="000000"/>
          <w:sz w:val="28"/>
        </w:rPr>
        <w:t>
      "1) выпуска в обращение продукции, не соответствующей требованиям, установленным техническими регламентами, а также не соответствующей сведениям, указанных в документах об оценке соответствия;</w:t>
      </w:r>
    </w:p>
    <w:bookmarkEnd w:id="345"/>
    <w:bookmarkStart w:name="z352" w:id="346"/>
    <w:p>
      <w:pPr>
        <w:spacing w:after="0"/>
        <w:ind w:left="0"/>
        <w:jc w:val="both"/>
      </w:pPr>
      <w:r>
        <w:rPr>
          <w:rFonts w:ascii="Times New Roman"/>
          <w:b w:val="false"/>
          <w:i w:val="false"/>
          <w:color w:val="000000"/>
          <w:sz w:val="28"/>
        </w:rPr>
        <w:t>
      2) выпуска в обращение продукции, в отношении которой введены в действие технические регламенты, не прошедшей оценку соответствия, а также без наличия документов об оценке соответствия или при отсутствии сведений о наличии таких документов в реестре технического регулирования или единых реестрах выданных или принятых документов об оценке соответствия Евразийского экономического союза,-";</w:t>
      </w:r>
    </w:p>
    <w:bookmarkEnd w:id="346"/>
    <w:bookmarkStart w:name="z353" w:id="347"/>
    <w:p>
      <w:pPr>
        <w:spacing w:after="0"/>
        <w:ind w:left="0"/>
        <w:jc w:val="both"/>
      </w:pPr>
      <w:r>
        <w:rPr>
          <w:rFonts w:ascii="Times New Roman"/>
          <w:b w:val="false"/>
          <w:i w:val="false"/>
          <w:color w:val="000000"/>
          <w:sz w:val="28"/>
        </w:rPr>
        <w:t xml:space="preserve">
      63) в статье 417: </w:t>
      </w:r>
    </w:p>
    <w:bookmarkEnd w:id="347"/>
    <w:bookmarkStart w:name="z354" w:id="348"/>
    <w:p>
      <w:pPr>
        <w:spacing w:after="0"/>
        <w:ind w:left="0"/>
        <w:jc w:val="both"/>
      </w:pPr>
      <w:r>
        <w:rPr>
          <w:rFonts w:ascii="Times New Roman"/>
          <w:b w:val="false"/>
          <w:i w:val="false"/>
          <w:color w:val="000000"/>
          <w:sz w:val="28"/>
        </w:rPr>
        <w:t>
      заголовок изложить в следующей редакции:</w:t>
      </w:r>
    </w:p>
    <w:bookmarkEnd w:id="348"/>
    <w:bookmarkStart w:name="z355" w:id="349"/>
    <w:p>
      <w:pPr>
        <w:spacing w:after="0"/>
        <w:ind w:left="0"/>
        <w:jc w:val="both"/>
      </w:pPr>
      <w:r>
        <w:rPr>
          <w:rFonts w:ascii="Times New Roman"/>
          <w:b w:val="false"/>
          <w:i w:val="false"/>
          <w:color w:val="000000"/>
          <w:sz w:val="28"/>
        </w:rPr>
        <w:t>
      "Статья 417. Нарушение порядка определения страны происхождения товара";</w:t>
      </w:r>
    </w:p>
    <w:bookmarkEnd w:id="349"/>
    <w:bookmarkStart w:name="z356" w:id="350"/>
    <w:p>
      <w:pPr>
        <w:spacing w:after="0"/>
        <w:ind w:left="0"/>
        <w:jc w:val="both"/>
      </w:pPr>
      <w:r>
        <w:rPr>
          <w:rFonts w:ascii="Times New Roman"/>
          <w:b w:val="false"/>
          <w:i w:val="false"/>
          <w:color w:val="000000"/>
          <w:sz w:val="28"/>
        </w:rPr>
        <w:t>
      части первую, вторую, третью изложить в следующей редакции:</w:t>
      </w:r>
    </w:p>
    <w:bookmarkEnd w:id="350"/>
    <w:bookmarkStart w:name="z357" w:id="351"/>
    <w:p>
      <w:pPr>
        <w:spacing w:after="0"/>
        <w:ind w:left="0"/>
        <w:jc w:val="both"/>
      </w:pPr>
      <w:r>
        <w:rPr>
          <w:rFonts w:ascii="Times New Roman"/>
          <w:b w:val="false"/>
          <w:i w:val="false"/>
          <w:color w:val="000000"/>
          <w:sz w:val="28"/>
        </w:rPr>
        <w:t>
      "1. Составление экспертами-аудиторами по определению страны происхождения товара, статуса товара Евразийского экономического союза или иностранного товара актов экспертизы о происхождении товара, которые составлены и выданы с нарушением правил по определению страны происхождения товара, –</w:t>
      </w:r>
    </w:p>
    <w:bookmarkEnd w:id="351"/>
    <w:bookmarkStart w:name="z358" w:id="352"/>
    <w:p>
      <w:pPr>
        <w:spacing w:after="0"/>
        <w:ind w:left="0"/>
        <w:jc w:val="both"/>
      </w:pPr>
      <w:r>
        <w:rPr>
          <w:rFonts w:ascii="Times New Roman"/>
          <w:b w:val="false"/>
          <w:i w:val="false"/>
          <w:color w:val="000000"/>
          <w:sz w:val="28"/>
        </w:rPr>
        <w:t>
      влечет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срок шесть месяцев.</w:t>
      </w:r>
    </w:p>
    <w:bookmarkEnd w:id="352"/>
    <w:bookmarkStart w:name="z359" w:id="353"/>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для внутреннего обращения, документов, подтверждающих происхождение товара для внутреннего обращения, по перечню, утверждаемому уполномоченным органом в области регулирования торговой деятельности, –</w:t>
      </w:r>
    </w:p>
    <w:bookmarkEnd w:id="353"/>
    <w:bookmarkStart w:name="z360" w:id="354"/>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пятидесяти месячных расчетных показателей.</w:t>
      </w:r>
    </w:p>
    <w:bookmarkEnd w:id="354"/>
    <w:bookmarkStart w:name="z361" w:id="355"/>
    <w:p>
      <w:pPr>
        <w:spacing w:after="0"/>
        <w:ind w:left="0"/>
        <w:jc w:val="both"/>
      </w:pPr>
      <w:r>
        <w:rPr>
          <w:rFonts w:ascii="Times New Roman"/>
          <w:b w:val="false"/>
          <w:i w:val="false"/>
          <w:color w:val="000000"/>
          <w:sz w:val="28"/>
        </w:rPr>
        <w:t>
      3. Выдача уполномоченной организацией сертификата о происхождении товара, в случае непредставления заявителем документов по перечню, утверждаемому уполномоченным органом в области регулирования торговой деятельности, на основании акта экспертизы для внутреннего обращения, выданного с нарушением порядка определения страны происхождения, с неверным определением критерия определения страны происхождения, –</w:t>
      </w:r>
    </w:p>
    <w:bookmarkEnd w:id="355"/>
    <w:bookmarkStart w:name="z362" w:id="356"/>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в размере тридцати месячных расчетных показателей.";</w:t>
      </w:r>
    </w:p>
    <w:bookmarkEnd w:id="356"/>
    <w:bookmarkStart w:name="z363" w:id="357"/>
    <w:p>
      <w:pPr>
        <w:spacing w:after="0"/>
        <w:ind w:left="0"/>
        <w:jc w:val="both"/>
      </w:pPr>
      <w:r>
        <w:rPr>
          <w:rFonts w:ascii="Times New Roman"/>
          <w:b w:val="false"/>
          <w:i w:val="false"/>
          <w:color w:val="000000"/>
          <w:sz w:val="28"/>
        </w:rPr>
        <w:t>
      часть четвертую исключить;</w:t>
      </w:r>
    </w:p>
    <w:bookmarkEnd w:id="357"/>
    <w:bookmarkStart w:name="z364" w:id="358"/>
    <w:p>
      <w:pPr>
        <w:spacing w:after="0"/>
        <w:ind w:left="0"/>
        <w:jc w:val="both"/>
      </w:pPr>
      <w:r>
        <w:rPr>
          <w:rFonts w:ascii="Times New Roman"/>
          <w:b w:val="false"/>
          <w:i w:val="false"/>
          <w:color w:val="000000"/>
          <w:sz w:val="28"/>
        </w:rPr>
        <w:t>
      части пятую и шестую изложить в следующей редакции:</w:t>
      </w:r>
    </w:p>
    <w:bookmarkEnd w:id="358"/>
    <w:bookmarkStart w:name="z365" w:id="359"/>
    <w:p>
      <w:pPr>
        <w:spacing w:after="0"/>
        <w:ind w:left="0"/>
        <w:jc w:val="both"/>
      </w:pPr>
      <w:r>
        <w:rPr>
          <w:rFonts w:ascii="Times New Roman"/>
          <w:b w:val="false"/>
          <w:i w:val="false"/>
          <w:color w:val="000000"/>
          <w:sz w:val="28"/>
        </w:rPr>
        <w:t>
      "5.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регулирования торговой деятельности, для получения сертификата о происхождении товара, –</w:t>
      </w:r>
    </w:p>
    <w:bookmarkEnd w:id="359"/>
    <w:bookmarkStart w:name="z366" w:id="36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360"/>
    <w:bookmarkStart w:name="z367" w:id="361"/>
    <w:p>
      <w:pPr>
        <w:spacing w:after="0"/>
        <w:ind w:left="0"/>
        <w:jc w:val="both"/>
      </w:pPr>
      <w:r>
        <w:rPr>
          <w:rFonts w:ascii="Times New Roman"/>
          <w:b w:val="false"/>
          <w:i w:val="false"/>
          <w:color w:val="000000"/>
          <w:sz w:val="28"/>
        </w:rPr>
        <w:t>
      6.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361"/>
    <w:bookmarkStart w:name="z368" w:id="362"/>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 происхождении товара – в размере ста месячных расчетных показателей.";</w:t>
      </w:r>
    </w:p>
    <w:bookmarkEnd w:id="362"/>
    <w:bookmarkStart w:name="z369" w:id="363"/>
    <w:p>
      <w:pPr>
        <w:spacing w:after="0"/>
        <w:ind w:left="0"/>
        <w:jc w:val="both"/>
      </w:pPr>
      <w:r>
        <w:rPr>
          <w:rFonts w:ascii="Times New Roman"/>
          <w:b w:val="false"/>
          <w:i w:val="false"/>
          <w:color w:val="000000"/>
          <w:sz w:val="28"/>
        </w:rPr>
        <w:t>
      64) в статье 419:</w:t>
      </w:r>
    </w:p>
    <w:bookmarkEnd w:id="363"/>
    <w:bookmarkStart w:name="z370" w:id="364"/>
    <w:p>
      <w:pPr>
        <w:spacing w:after="0"/>
        <w:ind w:left="0"/>
        <w:jc w:val="both"/>
      </w:pPr>
      <w:r>
        <w:rPr>
          <w:rFonts w:ascii="Times New Roman"/>
          <w:b w:val="false"/>
          <w:i w:val="false"/>
          <w:color w:val="000000"/>
          <w:sz w:val="28"/>
        </w:rPr>
        <w:t>
      в абзаце втором части первой слова "тысячи шестисот" заменить словом "шестисот";</w:t>
      </w:r>
    </w:p>
    <w:bookmarkEnd w:id="364"/>
    <w:bookmarkStart w:name="z371" w:id="365"/>
    <w:p>
      <w:pPr>
        <w:spacing w:after="0"/>
        <w:ind w:left="0"/>
        <w:jc w:val="both"/>
      </w:pPr>
      <w:r>
        <w:rPr>
          <w:rFonts w:ascii="Times New Roman"/>
          <w:b w:val="false"/>
          <w:i w:val="false"/>
          <w:color w:val="000000"/>
          <w:sz w:val="28"/>
        </w:rPr>
        <w:t>
      в абзаце втором части второй слова "двух тысяч" заменить словами "тысячи двухсот";</w:t>
      </w:r>
    </w:p>
    <w:bookmarkEnd w:id="365"/>
    <w:bookmarkStart w:name="z372" w:id="366"/>
    <w:p>
      <w:pPr>
        <w:spacing w:after="0"/>
        <w:ind w:left="0"/>
        <w:jc w:val="both"/>
      </w:pPr>
      <w:r>
        <w:rPr>
          <w:rFonts w:ascii="Times New Roman"/>
          <w:b w:val="false"/>
          <w:i w:val="false"/>
          <w:color w:val="000000"/>
          <w:sz w:val="28"/>
        </w:rPr>
        <w:t>
      65) в абзаце втором статьи 424-1 слова "либо арест на срок до двадцати суток" заменить словами "либо лишение сертификата специалиста в области здравоохранения, либо без такового";</w:t>
      </w:r>
    </w:p>
    <w:bookmarkEnd w:id="366"/>
    <w:bookmarkStart w:name="z373" w:id="367"/>
    <w:p>
      <w:pPr>
        <w:spacing w:after="0"/>
        <w:ind w:left="0"/>
        <w:jc w:val="both"/>
      </w:pPr>
      <w:r>
        <w:rPr>
          <w:rFonts w:ascii="Times New Roman"/>
          <w:b w:val="false"/>
          <w:i w:val="false"/>
          <w:color w:val="000000"/>
          <w:sz w:val="28"/>
        </w:rPr>
        <w:t>
      66) абзац второй части первой статьи 425 изложить в следующей редакции:</w:t>
      </w:r>
    </w:p>
    <w:bookmarkEnd w:id="367"/>
    <w:bookmarkStart w:name="z374" w:id="36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шестидесяти, на субъектов среднего предпринимательства – в размере двухсот десяти, на субъектов крупного предпринимательства – в размере тысячи шестисот месячных расчетных показателей.";</w:t>
      </w:r>
    </w:p>
    <w:bookmarkEnd w:id="368"/>
    <w:bookmarkStart w:name="z375" w:id="369"/>
    <w:p>
      <w:pPr>
        <w:spacing w:after="0"/>
        <w:ind w:left="0"/>
        <w:jc w:val="both"/>
      </w:pPr>
      <w:r>
        <w:rPr>
          <w:rFonts w:ascii="Times New Roman"/>
          <w:b w:val="false"/>
          <w:i w:val="false"/>
          <w:color w:val="000000"/>
          <w:sz w:val="28"/>
        </w:rPr>
        <w:t>
      67) в статье 434:</w:t>
      </w:r>
    </w:p>
    <w:bookmarkEnd w:id="369"/>
    <w:bookmarkStart w:name="z376" w:id="37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70"/>
    <w:bookmarkStart w:name="z377" w:id="371"/>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привлечение к общественным работам на срок от двадцати до шестидесяти часов либо административный арест на срок от пяти до пятнадцати суток.";</w:t>
      </w:r>
    </w:p>
    <w:bookmarkEnd w:id="371"/>
    <w:bookmarkStart w:name="z378" w:id="37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72"/>
    <w:bookmarkStart w:name="z379" w:id="373"/>
    <w:p>
      <w:pPr>
        <w:spacing w:after="0"/>
        <w:ind w:left="0"/>
        <w:jc w:val="both"/>
      </w:pPr>
      <w:r>
        <w:rPr>
          <w:rFonts w:ascii="Times New Roman"/>
          <w:b w:val="false"/>
          <w:i w:val="false"/>
          <w:color w:val="000000"/>
          <w:sz w:val="28"/>
        </w:rPr>
        <w:t>
      "влекут привлечение к общественным работам на срок от шестидесяти до ста часов либо административный арест на срок от пятнадцати до тридцати суток.";</w:t>
      </w:r>
    </w:p>
    <w:bookmarkEnd w:id="373"/>
    <w:bookmarkStart w:name="z380" w:id="374"/>
    <w:p>
      <w:pPr>
        <w:spacing w:after="0"/>
        <w:ind w:left="0"/>
        <w:jc w:val="both"/>
      </w:pPr>
      <w:r>
        <w:rPr>
          <w:rFonts w:ascii="Times New Roman"/>
          <w:b w:val="false"/>
          <w:i w:val="false"/>
          <w:color w:val="000000"/>
          <w:sz w:val="28"/>
        </w:rPr>
        <w:t>
      68) в статье 434-2:</w:t>
      </w:r>
    </w:p>
    <w:bookmarkEnd w:id="374"/>
    <w:bookmarkStart w:name="z381" w:id="375"/>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375"/>
    <w:bookmarkStart w:name="z382" w:id="376"/>
    <w:p>
      <w:pPr>
        <w:spacing w:after="0"/>
        <w:ind w:left="0"/>
        <w:jc w:val="both"/>
      </w:pPr>
      <w:r>
        <w:rPr>
          <w:rFonts w:ascii="Times New Roman"/>
          <w:b w:val="false"/>
          <w:i w:val="false"/>
          <w:color w:val="000000"/>
          <w:sz w:val="28"/>
        </w:rPr>
        <w:t>
      "влечет штраф в размере пяти месячных расчетных показателей либо привлечение к общественным работам на двадцать часов.";</w:t>
      </w:r>
    </w:p>
    <w:bookmarkEnd w:id="376"/>
    <w:bookmarkStart w:name="z383" w:id="377"/>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377"/>
    <w:bookmarkStart w:name="z384" w:id="378"/>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привлечение к общественным работам на сорок часов.";</w:t>
      </w:r>
    </w:p>
    <w:bookmarkEnd w:id="378"/>
    <w:bookmarkStart w:name="z385" w:id="379"/>
    <w:p>
      <w:pPr>
        <w:spacing w:after="0"/>
        <w:ind w:left="0"/>
        <w:jc w:val="both"/>
      </w:pPr>
      <w:r>
        <w:rPr>
          <w:rFonts w:ascii="Times New Roman"/>
          <w:b w:val="false"/>
          <w:i w:val="false"/>
          <w:color w:val="000000"/>
          <w:sz w:val="28"/>
        </w:rPr>
        <w:t>
      69) в абзаце втором части третьей статьи 440 после слов "месячных расчетных показателей" дополнить словами "или привлечение к общественным работам на срок до двадцати часов";</w:t>
      </w:r>
    </w:p>
    <w:bookmarkEnd w:id="379"/>
    <w:bookmarkStart w:name="z386" w:id="380"/>
    <w:p>
      <w:pPr>
        <w:spacing w:after="0"/>
        <w:ind w:left="0"/>
        <w:jc w:val="both"/>
      </w:pPr>
      <w:r>
        <w:rPr>
          <w:rFonts w:ascii="Times New Roman"/>
          <w:b w:val="false"/>
          <w:i w:val="false"/>
          <w:color w:val="000000"/>
          <w:sz w:val="28"/>
        </w:rPr>
        <w:t>
      70) в абзаце втором части второй статьи 443 после слов "месячных расчетных показателей" дополнить словами "или привлечение к общественным работам на срок до двадцати часов";</w:t>
      </w:r>
    </w:p>
    <w:bookmarkEnd w:id="380"/>
    <w:bookmarkStart w:name="z387" w:id="381"/>
    <w:p>
      <w:pPr>
        <w:spacing w:after="0"/>
        <w:ind w:left="0"/>
        <w:jc w:val="both"/>
      </w:pPr>
      <w:r>
        <w:rPr>
          <w:rFonts w:ascii="Times New Roman"/>
          <w:b w:val="false"/>
          <w:i w:val="false"/>
          <w:color w:val="000000"/>
          <w:sz w:val="28"/>
        </w:rPr>
        <w:t>
      71) в абзаце втором части второй статьи 449 после слов "месячных расчетных показателей" дополнить словами "или привлечение к общественным работам на срок до двадцати часов";</w:t>
      </w:r>
    </w:p>
    <w:bookmarkEnd w:id="381"/>
    <w:bookmarkStart w:name="z388" w:id="382"/>
    <w:p>
      <w:pPr>
        <w:spacing w:after="0"/>
        <w:ind w:left="0"/>
        <w:jc w:val="both"/>
      </w:pPr>
      <w:r>
        <w:rPr>
          <w:rFonts w:ascii="Times New Roman"/>
          <w:b w:val="false"/>
          <w:i w:val="false"/>
          <w:color w:val="000000"/>
          <w:sz w:val="28"/>
        </w:rPr>
        <w:t>
      72) в статье 463:</w:t>
      </w:r>
    </w:p>
    <w:bookmarkEnd w:id="382"/>
    <w:bookmarkStart w:name="z389" w:id="383"/>
    <w:p>
      <w:pPr>
        <w:spacing w:after="0"/>
        <w:ind w:left="0"/>
        <w:jc w:val="both"/>
      </w:pPr>
      <w:r>
        <w:rPr>
          <w:rFonts w:ascii="Times New Roman"/>
          <w:b w:val="false"/>
          <w:i w:val="false"/>
          <w:color w:val="000000"/>
          <w:sz w:val="28"/>
        </w:rPr>
        <w:t>
      в абзаце втором части первой после слов "крупного предпринимательства" дополнить словами ",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383"/>
    <w:bookmarkStart w:name="z390" w:id="384"/>
    <w:p>
      <w:pPr>
        <w:spacing w:after="0"/>
        <w:ind w:left="0"/>
        <w:jc w:val="both"/>
      </w:pPr>
      <w:r>
        <w:rPr>
          <w:rFonts w:ascii="Times New Roman"/>
          <w:b w:val="false"/>
          <w:i w:val="false"/>
          <w:color w:val="000000"/>
          <w:sz w:val="28"/>
        </w:rPr>
        <w:t>
      в абзаце втором части второй после слов "крупного предпринимательства," дополнить словами ",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384"/>
    <w:bookmarkStart w:name="z391" w:id="385"/>
    <w:p>
      <w:pPr>
        <w:spacing w:after="0"/>
        <w:ind w:left="0"/>
        <w:jc w:val="both"/>
      </w:pPr>
      <w:r>
        <w:rPr>
          <w:rFonts w:ascii="Times New Roman"/>
          <w:b w:val="false"/>
          <w:i w:val="false"/>
          <w:color w:val="000000"/>
          <w:sz w:val="28"/>
        </w:rPr>
        <w:t>
      73) в статье 464:</w:t>
      </w:r>
    </w:p>
    <w:bookmarkEnd w:id="385"/>
    <w:bookmarkStart w:name="z392" w:id="386"/>
    <w:p>
      <w:pPr>
        <w:spacing w:after="0"/>
        <w:ind w:left="0"/>
        <w:jc w:val="both"/>
      </w:pPr>
      <w:r>
        <w:rPr>
          <w:rFonts w:ascii="Times New Roman"/>
          <w:b w:val="false"/>
          <w:i w:val="false"/>
          <w:color w:val="000000"/>
          <w:sz w:val="28"/>
        </w:rPr>
        <w:t>
      в абзаце втором части первой после слов "крупного предпринимательства" дополнить словами ",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386"/>
    <w:bookmarkStart w:name="z393" w:id="387"/>
    <w:p>
      <w:pPr>
        <w:spacing w:after="0"/>
        <w:ind w:left="0"/>
        <w:jc w:val="both"/>
      </w:pPr>
      <w:r>
        <w:rPr>
          <w:rFonts w:ascii="Times New Roman"/>
          <w:b w:val="false"/>
          <w:i w:val="false"/>
          <w:color w:val="000000"/>
          <w:sz w:val="28"/>
        </w:rPr>
        <w:t>
      в абзаце втором части второй после слов "крупного предпринимательства" дополнить словами ",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w:t>
      </w:r>
    </w:p>
    <w:bookmarkEnd w:id="387"/>
    <w:bookmarkStart w:name="z394" w:id="388"/>
    <w:p>
      <w:pPr>
        <w:spacing w:after="0"/>
        <w:ind w:left="0"/>
        <w:jc w:val="both"/>
      </w:pPr>
      <w:r>
        <w:rPr>
          <w:rFonts w:ascii="Times New Roman"/>
          <w:b w:val="false"/>
          <w:i w:val="false"/>
          <w:color w:val="000000"/>
          <w:sz w:val="28"/>
        </w:rPr>
        <w:t>
      74) абзацы тринадцатый и четырнадцатый части первой статьи 468 изложить в следующей редакции:</w:t>
      </w:r>
    </w:p>
    <w:bookmarkEnd w:id="388"/>
    <w:bookmarkStart w:name="z395" w:id="389"/>
    <w:p>
      <w:pPr>
        <w:spacing w:after="0"/>
        <w:ind w:left="0"/>
        <w:jc w:val="both"/>
      </w:pPr>
      <w:r>
        <w:rPr>
          <w:rFonts w:ascii="Times New Roman"/>
          <w:b w:val="false"/>
          <w:i w:val="false"/>
          <w:color w:val="000000"/>
          <w:sz w:val="28"/>
        </w:rPr>
        <w:t>
      "банками, филиалами банков-нерезидентов Республики Казахстан и организациями, осуществляющими отдельные виды банковских операций в виде:</w:t>
      </w:r>
    </w:p>
    <w:bookmarkEnd w:id="389"/>
    <w:bookmarkStart w:name="z396" w:id="390"/>
    <w:p>
      <w:pPr>
        <w:spacing w:after="0"/>
        <w:ind w:left="0"/>
        <w:jc w:val="both"/>
      </w:pPr>
      <w:r>
        <w:rPr>
          <w:rFonts w:ascii="Times New Roman"/>
          <w:b w:val="false"/>
          <w:i w:val="false"/>
          <w:color w:val="000000"/>
          <w:sz w:val="28"/>
        </w:rPr>
        <w:t>
      неучитывания идентификационного номера, а также неконтролирования правильности указания в соответствии с алгоритмом формирования бизнес-идентификационного номера и (или) контрольного разряда в индивидуальном идентификационном номере в соответствии с алгоритмом его расчета, установленным законодательством Республики Казахстан, -";</w:t>
      </w:r>
    </w:p>
    <w:bookmarkEnd w:id="390"/>
    <w:bookmarkStart w:name="z397" w:id="391"/>
    <w:p>
      <w:pPr>
        <w:spacing w:after="0"/>
        <w:ind w:left="0"/>
        <w:jc w:val="both"/>
      </w:pPr>
      <w:r>
        <w:rPr>
          <w:rFonts w:ascii="Times New Roman"/>
          <w:b w:val="false"/>
          <w:i w:val="false"/>
          <w:color w:val="000000"/>
          <w:sz w:val="28"/>
        </w:rPr>
        <w:t>
      75) в части первой в статье 470:</w:t>
      </w:r>
    </w:p>
    <w:bookmarkEnd w:id="391"/>
    <w:bookmarkStart w:name="z398" w:id="392"/>
    <w:p>
      <w:pPr>
        <w:spacing w:after="0"/>
        <w:ind w:left="0"/>
        <w:jc w:val="both"/>
      </w:pPr>
      <w:r>
        <w:rPr>
          <w:rFonts w:ascii="Times New Roman"/>
          <w:b w:val="false"/>
          <w:i w:val="false"/>
          <w:color w:val="000000"/>
          <w:sz w:val="28"/>
        </w:rPr>
        <w:t>
      в подпункте 3) слово и цифру "пункта 6" заменить словами и цифрами "пунктов 4 и 6";</w:t>
      </w:r>
    </w:p>
    <w:bookmarkEnd w:id="392"/>
    <w:bookmarkStart w:name="z399" w:id="393"/>
    <w:p>
      <w:pPr>
        <w:spacing w:after="0"/>
        <w:ind w:left="0"/>
        <w:jc w:val="both"/>
      </w:pPr>
      <w:r>
        <w:rPr>
          <w:rFonts w:ascii="Times New Roman"/>
          <w:b w:val="false"/>
          <w:i w:val="false"/>
          <w:color w:val="000000"/>
          <w:sz w:val="28"/>
        </w:rPr>
        <w:t>
      в подпункте 4) слово "специальной" заменить словом "форменной";</w:t>
      </w:r>
    </w:p>
    <w:bookmarkEnd w:id="393"/>
    <w:bookmarkStart w:name="z400" w:id="394"/>
    <w:p>
      <w:pPr>
        <w:spacing w:after="0"/>
        <w:ind w:left="0"/>
        <w:jc w:val="both"/>
      </w:pPr>
      <w:r>
        <w:rPr>
          <w:rFonts w:ascii="Times New Roman"/>
          <w:b w:val="false"/>
          <w:i w:val="false"/>
          <w:color w:val="000000"/>
          <w:sz w:val="28"/>
        </w:rPr>
        <w:t>
      76) в статье 471:</w:t>
      </w:r>
    </w:p>
    <w:bookmarkEnd w:id="394"/>
    <w:bookmarkStart w:name="z401" w:id="395"/>
    <w:p>
      <w:pPr>
        <w:spacing w:after="0"/>
        <w:ind w:left="0"/>
        <w:jc w:val="both"/>
      </w:pPr>
      <w:r>
        <w:rPr>
          <w:rFonts w:ascii="Times New Roman"/>
          <w:b w:val="false"/>
          <w:i w:val="false"/>
          <w:color w:val="000000"/>
          <w:sz w:val="28"/>
        </w:rPr>
        <w:t>
      в абзаце втором части первой после слов "должностных лиц" дополнить словом ", нотариусов";</w:t>
      </w:r>
    </w:p>
    <w:bookmarkEnd w:id="395"/>
    <w:bookmarkStart w:name="z402" w:id="396"/>
    <w:p>
      <w:pPr>
        <w:spacing w:after="0"/>
        <w:ind w:left="0"/>
        <w:jc w:val="both"/>
      </w:pPr>
      <w:r>
        <w:rPr>
          <w:rFonts w:ascii="Times New Roman"/>
          <w:b w:val="false"/>
          <w:i w:val="false"/>
          <w:color w:val="000000"/>
          <w:sz w:val="28"/>
        </w:rPr>
        <w:t>
      в абзаце втором части четвертой после слов "должностных лиц" дополнить словом ", нотариусов";</w:t>
      </w:r>
    </w:p>
    <w:bookmarkEnd w:id="396"/>
    <w:bookmarkStart w:name="z403" w:id="397"/>
    <w:p>
      <w:pPr>
        <w:spacing w:after="0"/>
        <w:ind w:left="0"/>
        <w:jc w:val="both"/>
      </w:pPr>
      <w:r>
        <w:rPr>
          <w:rFonts w:ascii="Times New Roman"/>
          <w:b w:val="false"/>
          <w:i w:val="false"/>
          <w:color w:val="000000"/>
          <w:sz w:val="28"/>
        </w:rPr>
        <w:t>
      77) в подпункте 4) части первой статьи 472 слова "сдаче в специальный государственный фонд;" заменить словами "передаче уполномоченному органу по управлению государственным имуществом;";</w:t>
      </w:r>
    </w:p>
    <w:bookmarkEnd w:id="397"/>
    <w:bookmarkStart w:name="z404" w:id="398"/>
    <w:p>
      <w:pPr>
        <w:spacing w:after="0"/>
        <w:ind w:left="0"/>
        <w:jc w:val="both"/>
      </w:pPr>
      <w:r>
        <w:rPr>
          <w:rFonts w:ascii="Times New Roman"/>
          <w:b w:val="false"/>
          <w:i w:val="false"/>
          <w:color w:val="000000"/>
          <w:sz w:val="28"/>
        </w:rPr>
        <w:t xml:space="preserve">
      78) в статье 478: </w:t>
      </w:r>
    </w:p>
    <w:bookmarkEnd w:id="398"/>
    <w:bookmarkStart w:name="z405" w:id="399"/>
    <w:p>
      <w:pPr>
        <w:spacing w:after="0"/>
        <w:ind w:left="0"/>
        <w:jc w:val="both"/>
      </w:pPr>
      <w:r>
        <w:rPr>
          <w:rFonts w:ascii="Times New Roman"/>
          <w:b w:val="false"/>
          <w:i w:val="false"/>
          <w:color w:val="000000"/>
          <w:sz w:val="28"/>
        </w:rPr>
        <w:t>
      в заголовке после слова "чрезвычайного" дополнить словами "и военного";</w:t>
      </w:r>
    </w:p>
    <w:bookmarkEnd w:id="399"/>
    <w:bookmarkStart w:name="z406" w:id="400"/>
    <w:p>
      <w:pPr>
        <w:spacing w:after="0"/>
        <w:ind w:left="0"/>
        <w:jc w:val="both"/>
      </w:pPr>
      <w:r>
        <w:rPr>
          <w:rFonts w:ascii="Times New Roman"/>
          <w:b w:val="false"/>
          <w:i w:val="false"/>
          <w:color w:val="000000"/>
          <w:sz w:val="28"/>
        </w:rPr>
        <w:t>
      в абзаце первом части первой после слов "чрезвычайное" дополнить словами "или военное";</w:t>
      </w:r>
    </w:p>
    <w:bookmarkEnd w:id="400"/>
    <w:bookmarkStart w:name="z407" w:id="401"/>
    <w:p>
      <w:pPr>
        <w:spacing w:after="0"/>
        <w:ind w:left="0"/>
        <w:jc w:val="both"/>
      </w:pPr>
      <w:r>
        <w:rPr>
          <w:rFonts w:ascii="Times New Roman"/>
          <w:b w:val="false"/>
          <w:i w:val="false"/>
          <w:color w:val="000000"/>
          <w:sz w:val="28"/>
        </w:rPr>
        <w:t>
      79) в статье 490:</w:t>
      </w:r>
    </w:p>
    <w:bookmarkEnd w:id="401"/>
    <w:bookmarkStart w:name="z408" w:id="402"/>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402"/>
    <w:bookmarkStart w:name="z409" w:id="403"/>
    <w:p>
      <w:pPr>
        <w:spacing w:after="0"/>
        <w:ind w:left="0"/>
        <w:jc w:val="both"/>
      </w:pPr>
      <w:r>
        <w:rPr>
          <w:rFonts w:ascii="Times New Roman"/>
          <w:b w:val="false"/>
          <w:i w:val="false"/>
          <w:color w:val="000000"/>
          <w:sz w:val="28"/>
        </w:rPr>
        <w:t>
      "влечет предупреждение либо штраф на физических лиц в размере двадцати пяти, на юридических лиц – в размере ста месячных расчетных показателей.";</w:t>
      </w:r>
    </w:p>
    <w:bookmarkEnd w:id="403"/>
    <w:bookmarkStart w:name="z410" w:id="404"/>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404"/>
    <w:bookmarkStart w:name="z411" w:id="405"/>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 в размере пятидесяти, на юридических лиц – в размере ста месячных расчетных показателей.";</w:t>
      </w:r>
    </w:p>
    <w:bookmarkEnd w:id="405"/>
    <w:bookmarkStart w:name="z412" w:id="406"/>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406"/>
    <w:bookmarkStart w:name="z413" w:id="407"/>
    <w:p>
      <w:pPr>
        <w:spacing w:after="0"/>
        <w:ind w:left="0"/>
        <w:jc w:val="both"/>
      </w:pPr>
      <w:r>
        <w:rPr>
          <w:rFonts w:ascii="Times New Roman"/>
          <w:b w:val="false"/>
          <w:i w:val="false"/>
          <w:color w:val="000000"/>
          <w:sz w:val="28"/>
        </w:rPr>
        <w:t>
      "влекут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bookmarkEnd w:id="407"/>
    <w:bookmarkStart w:name="z414" w:id="408"/>
    <w:p>
      <w:pPr>
        <w:spacing w:after="0"/>
        <w:ind w:left="0"/>
        <w:jc w:val="both"/>
      </w:pPr>
      <w:r>
        <w:rPr>
          <w:rFonts w:ascii="Times New Roman"/>
          <w:b w:val="false"/>
          <w:i w:val="false"/>
          <w:color w:val="000000"/>
          <w:sz w:val="28"/>
        </w:rPr>
        <w:t>
      абзац второй части седьмой изложить в следующей редакции:</w:t>
      </w:r>
    </w:p>
    <w:bookmarkEnd w:id="408"/>
    <w:bookmarkStart w:name="z415" w:id="409"/>
    <w:p>
      <w:pPr>
        <w:spacing w:after="0"/>
        <w:ind w:left="0"/>
        <w:jc w:val="both"/>
      </w:pPr>
      <w:r>
        <w:rPr>
          <w:rFonts w:ascii="Times New Roman"/>
          <w:b w:val="false"/>
          <w:i w:val="false"/>
          <w:color w:val="000000"/>
          <w:sz w:val="28"/>
        </w:rPr>
        <w:t>
      "влечет предупреждение либо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 Казахстан.";</w:t>
      </w:r>
    </w:p>
    <w:bookmarkEnd w:id="409"/>
    <w:bookmarkStart w:name="z416" w:id="410"/>
    <w:p>
      <w:pPr>
        <w:spacing w:after="0"/>
        <w:ind w:left="0"/>
        <w:jc w:val="both"/>
      </w:pPr>
      <w:r>
        <w:rPr>
          <w:rFonts w:ascii="Times New Roman"/>
          <w:b w:val="false"/>
          <w:i w:val="false"/>
          <w:color w:val="000000"/>
          <w:sz w:val="28"/>
        </w:rPr>
        <w:t>
      80) в статье 496:</w:t>
      </w:r>
    </w:p>
    <w:bookmarkEnd w:id="410"/>
    <w:bookmarkStart w:name="z417" w:id="411"/>
    <w:p>
      <w:pPr>
        <w:spacing w:after="0"/>
        <w:ind w:left="0"/>
        <w:jc w:val="both"/>
      </w:pPr>
      <w:r>
        <w:rPr>
          <w:rFonts w:ascii="Times New Roman"/>
          <w:b w:val="false"/>
          <w:i w:val="false"/>
          <w:color w:val="000000"/>
          <w:sz w:val="28"/>
        </w:rPr>
        <w:t>
      в абзаце втором части первой слово "ста" заменить словом "двухсот";</w:t>
      </w:r>
    </w:p>
    <w:bookmarkEnd w:id="411"/>
    <w:bookmarkStart w:name="z418" w:id="412"/>
    <w:p>
      <w:pPr>
        <w:spacing w:after="0"/>
        <w:ind w:left="0"/>
        <w:jc w:val="both"/>
      </w:pPr>
      <w:r>
        <w:rPr>
          <w:rFonts w:ascii="Times New Roman"/>
          <w:b w:val="false"/>
          <w:i w:val="false"/>
          <w:color w:val="000000"/>
          <w:sz w:val="28"/>
        </w:rPr>
        <w:t>
      часть вторую изложить в следующей редакции:</w:t>
      </w:r>
    </w:p>
    <w:bookmarkEnd w:id="412"/>
    <w:bookmarkStart w:name="z419" w:id="413"/>
    <w:p>
      <w:pPr>
        <w:spacing w:after="0"/>
        <w:ind w:left="0"/>
        <w:jc w:val="both"/>
      </w:pPr>
      <w:r>
        <w:rPr>
          <w:rFonts w:ascii="Times New Roman"/>
          <w:b w:val="false"/>
          <w:i w:val="false"/>
          <w:color w:val="000000"/>
          <w:sz w:val="28"/>
        </w:rPr>
        <w:t>
      "2. Несообщение свыше установленных законодательством Республики Казахстан сроков факта приобретения иностранного гражданства –</w:t>
      </w:r>
    </w:p>
    <w:bookmarkEnd w:id="413"/>
    <w:bookmarkStart w:name="z420" w:id="414"/>
    <w:p>
      <w:pPr>
        <w:spacing w:after="0"/>
        <w:ind w:left="0"/>
        <w:jc w:val="both"/>
      </w:pPr>
      <w:r>
        <w:rPr>
          <w:rFonts w:ascii="Times New Roman"/>
          <w:b w:val="false"/>
          <w:i w:val="false"/>
          <w:color w:val="000000"/>
          <w:sz w:val="28"/>
        </w:rPr>
        <w:t>
      влечет штраф в размере ста месячных расчетных показателей либо административное выдворение за пределы Республики Казахстан.";</w:t>
      </w:r>
    </w:p>
    <w:bookmarkEnd w:id="414"/>
    <w:bookmarkStart w:name="z421" w:id="415"/>
    <w:p>
      <w:pPr>
        <w:spacing w:after="0"/>
        <w:ind w:left="0"/>
        <w:jc w:val="both"/>
      </w:pPr>
      <w:r>
        <w:rPr>
          <w:rFonts w:ascii="Times New Roman"/>
          <w:b w:val="false"/>
          <w:i w:val="false"/>
          <w:color w:val="000000"/>
          <w:sz w:val="28"/>
        </w:rPr>
        <w:t>
      в абзаце первом части третьей после слова "органах," дополнить словами "а также в субъектах квазигосударственного сектора, –";</w:t>
      </w:r>
    </w:p>
    <w:bookmarkEnd w:id="415"/>
    <w:bookmarkStart w:name="z422" w:id="416"/>
    <w:p>
      <w:pPr>
        <w:spacing w:after="0"/>
        <w:ind w:left="0"/>
        <w:jc w:val="both"/>
      </w:pPr>
      <w:r>
        <w:rPr>
          <w:rFonts w:ascii="Times New Roman"/>
          <w:b w:val="false"/>
          <w:i w:val="false"/>
          <w:color w:val="000000"/>
          <w:sz w:val="28"/>
        </w:rPr>
        <w:t>
      в абзаце втором часть третью изложить в следующей редакции:</w:t>
      </w:r>
    </w:p>
    <w:bookmarkEnd w:id="416"/>
    <w:bookmarkStart w:name="z423" w:id="417"/>
    <w:p>
      <w:pPr>
        <w:spacing w:after="0"/>
        <w:ind w:left="0"/>
        <w:jc w:val="both"/>
      </w:pPr>
      <w:r>
        <w:rPr>
          <w:rFonts w:ascii="Times New Roman"/>
          <w:b w:val="false"/>
          <w:i w:val="false"/>
          <w:color w:val="000000"/>
          <w:sz w:val="28"/>
        </w:rPr>
        <w:t>
      "влекут штраф в размере трехсот месячных расчетных показателей с административным выдворением за пределы Республики Казахстан.";</w:t>
      </w:r>
    </w:p>
    <w:bookmarkEnd w:id="417"/>
    <w:bookmarkStart w:name="z424" w:id="418"/>
    <w:p>
      <w:pPr>
        <w:spacing w:after="0"/>
        <w:ind w:left="0"/>
        <w:jc w:val="both"/>
      </w:pPr>
      <w:r>
        <w:rPr>
          <w:rFonts w:ascii="Times New Roman"/>
          <w:b w:val="false"/>
          <w:i w:val="false"/>
          <w:color w:val="000000"/>
          <w:sz w:val="28"/>
        </w:rPr>
        <w:t>
      81) абзац первый части второй статьи 504 изложить в следующей редакции:</w:t>
      </w:r>
    </w:p>
    <w:bookmarkEnd w:id="418"/>
    <w:bookmarkStart w:name="z425" w:id="419"/>
    <w:p>
      <w:pPr>
        <w:spacing w:after="0"/>
        <w:ind w:left="0"/>
        <w:jc w:val="both"/>
      </w:pPr>
      <w:r>
        <w:rPr>
          <w:rFonts w:ascii="Times New Roman"/>
          <w:b w:val="false"/>
          <w:i w:val="false"/>
          <w:color w:val="000000"/>
          <w:sz w:val="28"/>
        </w:rPr>
        <w:t>
      "2. Нарушение установленных требований по защите государственных секретов лицами, допущенными или ранее допускавшимися к работе с государственными секретами, если эти действия не содержат признаков уголовно наказуемого деяния, –";</w:t>
      </w:r>
    </w:p>
    <w:bookmarkEnd w:id="419"/>
    <w:bookmarkStart w:name="z426" w:id="420"/>
    <w:p>
      <w:pPr>
        <w:spacing w:after="0"/>
        <w:ind w:left="0"/>
        <w:jc w:val="both"/>
      </w:pPr>
      <w:r>
        <w:rPr>
          <w:rFonts w:ascii="Times New Roman"/>
          <w:b w:val="false"/>
          <w:i w:val="false"/>
          <w:color w:val="000000"/>
          <w:sz w:val="28"/>
        </w:rPr>
        <w:t>
      82) абзац первый статьи 506 изложить в следующей редакции:</w:t>
      </w:r>
    </w:p>
    <w:bookmarkEnd w:id="420"/>
    <w:bookmarkStart w:name="z427" w:id="421"/>
    <w:p>
      <w:pPr>
        <w:spacing w:after="0"/>
        <w:ind w:left="0"/>
        <w:jc w:val="both"/>
      </w:pPr>
      <w:r>
        <w:rPr>
          <w:rFonts w:ascii="Times New Roman"/>
          <w:b w:val="false"/>
          <w:i w:val="false"/>
          <w:color w:val="000000"/>
          <w:sz w:val="28"/>
        </w:rPr>
        <w:t>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органами и подразделениями Министерства обороны Республики Казахстан, Вооруженными Силами, другими войсками и воинскими формированиями Республики Казахстан, а также на особо важный государственный, стратегический и объекты отраслей экономики, имеющие стратегическое значение, и принадлежащие юридическим лицам, в уставном капитале которых государство прямо или косвенно владеет контрольным пакетом акций (долей участия), опасный производственный объект, охраняемые частной охранной организацией, –";</w:t>
      </w:r>
    </w:p>
    <w:bookmarkEnd w:id="421"/>
    <w:bookmarkStart w:name="z428" w:id="422"/>
    <w:p>
      <w:pPr>
        <w:spacing w:after="0"/>
        <w:ind w:left="0"/>
        <w:jc w:val="both"/>
      </w:pPr>
      <w:r>
        <w:rPr>
          <w:rFonts w:ascii="Times New Roman"/>
          <w:b w:val="false"/>
          <w:i w:val="false"/>
          <w:color w:val="000000"/>
          <w:sz w:val="28"/>
        </w:rPr>
        <w:t>
      83) в статье 510:</w:t>
      </w:r>
    </w:p>
    <w:bookmarkEnd w:id="422"/>
    <w:bookmarkStart w:name="z429" w:id="423"/>
    <w:p>
      <w:pPr>
        <w:spacing w:after="0"/>
        <w:ind w:left="0"/>
        <w:jc w:val="both"/>
      </w:pPr>
      <w:r>
        <w:rPr>
          <w:rFonts w:ascii="Times New Roman"/>
          <w:b w:val="false"/>
          <w:i w:val="false"/>
          <w:color w:val="000000"/>
          <w:sz w:val="28"/>
        </w:rPr>
        <w:t>
      подпункт 1) части первой изложить в следующей редакции:</w:t>
      </w:r>
    </w:p>
    <w:bookmarkEnd w:id="423"/>
    <w:bookmarkStart w:name="z430" w:id="424"/>
    <w:p>
      <w:pPr>
        <w:spacing w:after="0"/>
        <w:ind w:left="0"/>
        <w:jc w:val="both"/>
      </w:pPr>
      <w:r>
        <w:rPr>
          <w:rFonts w:ascii="Times New Roman"/>
          <w:b w:val="false"/>
          <w:i w:val="false"/>
          <w:color w:val="000000"/>
          <w:sz w:val="28"/>
        </w:rPr>
        <w:t>
      "1) гражданином Республики Казахстан, иностранцем или лицом без гражданства без документов, удостоверяющих личность;";</w:t>
      </w:r>
    </w:p>
    <w:bookmarkEnd w:id="424"/>
    <w:bookmarkStart w:name="z431" w:id="425"/>
    <w:p>
      <w:pPr>
        <w:spacing w:after="0"/>
        <w:ind w:left="0"/>
        <w:jc w:val="both"/>
      </w:pPr>
      <w:r>
        <w:rPr>
          <w:rFonts w:ascii="Times New Roman"/>
          <w:b w:val="false"/>
          <w:i w:val="false"/>
          <w:color w:val="000000"/>
          <w:sz w:val="28"/>
        </w:rPr>
        <w:t>
      подпункт 2) исключить;</w:t>
      </w:r>
    </w:p>
    <w:bookmarkEnd w:id="425"/>
    <w:bookmarkStart w:name="z432" w:id="426"/>
    <w:p>
      <w:pPr>
        <w:spacing w:after="0"/>
        <w:ind w:left="0"/>
        <w:jc w:val="both"/>
      </w:pPr>
      <w:r>
        <w:rPr>
          <w:rFonts w:ascii="Times New Roman"/>
          <w:b w:val="false"/>
          <w:i w:val="false"/>
          <w:color w:val="000000"/>
          <w:sz w:val="28"/>
        </w:rPr>
        <w:t>
      в абзаце первом части четвертой после слова "частями," дополнить словом "первой";</w:t>
      </w:r>
    </w:p>
    <w:bookmarkEnd w:id="426"/>
    <w:bookmarkStart w:name="z433" w:id="427"/>
    <w:p>
      <w:pPr>
        <w:spacing w:after="0"/>
        <w:ind w:left="0"/>
        <w:jc w:val="both"/>
      </w:pPr>
      <w:r>
        <w:rPr>
          <w:rFonts w:ascii="Times New Roman"/>
          <w:b w:val="false"/>
          <w:i w:val="false"/>
          <w:color w:val="000000"/>
          <w:sz w:val="28"/>
        </w:rPr>
        <w:t xml:space="preserve">
      в абзаце первом части пятой слова "частью первой," заменить словами "частями первой, второй"; </w:t>
      </w:r>
    </w:p>
    <w:bookmarkEnd w:id="427"/>
    <w:bookmarkStart w:name="z434" w:id="428"/>
    <w:p>
      <w:pPr>
        <w:spacing w:after="0"/>
        <w:ind w:left="0"/>
        <w:jc w:val="both"/>
      </w:pPr>
      <w:r>
        <w:rPr>
          <w:rFonts w:ascii="Times New Roman"/>
          <w:b w:val="false"/>
          <w:i w:val="false"/>
          <w:color w:val="000000"/>
          <w:sz w:val="28"/>
        </w:rPr>
        <w:t>
      84) в статье 512:</w:t>
      </w:r>
    </w:p>
    <w:bookmarkEnd w:id="428"/>
    <w:bookmarkStart w:name="z435" w:id="429"/>
    <w:p>
      <w:pPr>
        <w:spacing w:after="0"/>
        <w:ind w:left="0"/>
        <w:jc w:val="both"/>
      </w:pPr>
      <w:r>
        <w:rPr>
          <w:rFonts w:ascii="Times New Roman"/>
          <w:b w:val="false"/>
          <w:i w:val="false"/>
          <w:color w:val="000000"/>
          <w:sz w:val="28"/>
        </w:rPr>
        <w:t>
      заголовок изложить в следующей редакции:</w:t>
      </w:r>
    </w:p>
    <w:bookmarkEnd w:id="429"/>
    <w:bookmarkStart w:name="z436" w:id="430"/>
    <w:p>
      <w:pPr>
        <w:spacing w:after="0"/>
        <w:ind w:left="0"/>
        <w:jc w:val="both"/>
      </w:pPr>
      <w:r>
        <w:rPr>
          <w:rFonts w:ascii="Times New Roman"/>
          <w:b w:val="false"/>
          <w:i w:val="false"/>
          <w:color w:val="000000"/>
          <w:sz w:val="28"/>
        </w:rPr>
        <w:t>
      "Статья 512. Нарушение режимов внутренних и территориальных вод Республики Казахстан"</w:t>
      </w:r>
    </w:p>
    <w:bookmarkEnd w:id="430"/>
    <w:bookmarkStart w:name="z437" w:id="431"/>
    <w:p>
      <w:pPr>
        <w:spacing w:after="0"/>
        <w:ind w:left="0"/>
        <w:jc w:val="both"/>
      </w:pPr>
      <w:r>
        <w:rPr>
          <w:rFonts w:ascii="Times New Roman"/>
          <w:b w:val="false"/>
          <w:i w:val="false"/>
          <w:color w:val="000000"/>
          <w:sz w:val="28"/>
        </w:rPr>
        <w:t xml:space="preserve">
      в абзаце первом части первой слова "в территориальных водах (море) и внутренних водах" заменить словами "внутренних и территориальных вод"; </w:t>
      </w:r>
    </w:p>
    <w:bookmarkEnd w:id="431"/>
    <w:bookmarkStart w:name="z438" w:id="432"/>
    <w:p>
      <w:pPr>
        <w:spacing w:after="0"/>
        <w:ind w:left="0"/>
        <w:jc w:val="both"/>
      </w:pPr>
      <w:r>
        <w:rPr>
          <w:rFonts w:ascii="Times New Roman"/>
          <w:b w:val="false"/>
          <w:i w:val="false"/>
          <w:color w:val="000000"/>
          <w:sz w:val="28"/>
        </w:rPr>
        <w:t>
      в абзаце первом части второй слова "в территориальных водах (море) и внутренних водах" заменить словами "внутренних и территориальных вод";</w:t>
      </w:r>
    </w:p>
    <w:bookmarkEnd w:id="432"/>
    <w:bookmarkStart w:name="z439" w:id="433"/>
    <w:p>
      <w:pPr>
        <w:spacing w:after="0"/>
        <w:ind w:left="0"/>
        <w:jc w:val="both"/>
      </w:pPr>
      <w:r>
        <w:rPr>
          <w:rFonts w:ascii="Times New Roman"/>
          <w:b w:val="false"/>
          <w:i w:val="false"/>
          <w:color w:val="000000"/>
          <w:sz w:val="28"/>
        </w:rPr>
        <w:t>
      85) в абзаце втором части 1-1 статье 543 слова ",с конфискацией транспортных средств, являющихся непосредственными предметами совершения административного правонарушения, или без таковой" исключить;</w:t>
      </w:r>
    </w:p>
    <w:bookmarkEnd w:id="433"/>
    <w:bookmarkStart w:name="z440" w:id="434"/>
    <w:p>
      <w:pPr>
        <w:spacing w:after="0"/>
        <w:ind w:left="0"/>
        <w:jc w:val="both"/>
      </w:pPr>
      <w:r>
        <w:rPr>
          <w:rFonts w:ascii="Times New Roman"/>
          <w:b w:val="false"/>
          <w:i w:val="false"/>
          <w:color w:val="000000"/>
          <w:sz w:val="28"/>
        </w:rPr>
        <w:t>
      86) в статье 559:</w:t>
      </w:r>
    </w:p>
    <w:bookmarkEnd w:id="434"/>
    <w:bookmarkStart w:name="z441" w:id="435"/>
    <w:p>
      <w:pPr>
        <w:spacing w:after="0"/>
        <w:ind w:left="0"/>
        <w:jc w:val="both"/>
      </w:pPr>
      <w:r>
        <w:rPr>
          <w:rFonts w:ascii="Times New Roman"/>
          <w:b w:val="false"/>
          <w:i w:val="false"/>
          <w:color w:val="000000"/>
          <w:sz w:val="28"/>
        </w:rPr>
        <w:t>
      в абзаце втором части первой слово "предупреждение" исключить;</w:t>
      </w:r>
    </w:p>
    <w:bookmarkEnd w:id="435"/>
    <w:bookmarkStart w:name="z442" w:id="436"/>
    <w:p>
      <w:pPr>
        <w:spacing w:after="0"/>
        <w:ind w:left="0"/>
        <w:jc w:val="both"/>
      </w:pPr>
      <w:r>
        <w:rPr>
          <w:rFonts w:ascii="Times New Roman"/>
          <w:b w:val="false"/>
          <w:i w:val="false"/>
          <w:color w:val="000000"/>
          <w:sz w:val="28"/>
        </w:rPr>
        <w:t>
      дополнить частями 1-1, 1-2, 1-3 следующего содержания:</w:t>
      </w:r>
    </w:p>
    <w:bookmarkEnd w:id="436"/>
    <w:bookmarkStart w:name="z443" w:id="437"/>
    <w:p>
      <w:pPr>
        <w:spacing w:after="0"/>
        <w:ind w:left="0"/>
        <w:jc w:val="both"/>
      </w:pPr>
      <w:r>
        <w:rPr>
          <w:rFonts w:ascii="Times New Roman"/>
          <w:b w:val="false"/>
          <w:i w:val="false"/>
          <w:color w:val="000000"/>
          <w:sz w:val="28"/>
        </w:rPr>
        <w:t xml:space="preserve">
      "1-1.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437"/>
    <w:bookmarkStart w:name="z444" w:id="438"/>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End w:id="438"/>
    <w:bookmarkStart w:name="z445" w:id="439"/>
    <w:p>
      <w:pPr>
        <w:spacing w:after="0"/>
        <w:ind w:left="0"/>
        <w:jc w:val="both"/>
      </w:pPr>
      <w:r>
        <w:rPr>
          <w:rFonts w:ascii="Times New Roman"/>
          <w:b w:val="false"/>
          <w:i w:val="false"/>
          <w:color w:val="000000"/>
          <w:sz w:val="28"/>
        </w:rPr>
        <w:t xml:space="preserve">
      1-2. Прогон животных и скота через железнодорожные пути, выпас скота в полосе отвода железных дорог, повлекшие наезд на скот, – </w:t>
      </w:r>
    </w:p>
    <w:bookmarkEnd w:id="439"/>
    <w:bookmarkStart w:name="z446" w:id="440"/>
    <w:p>
      <w:pPr>
        <w:spacing w:after="0"/>
        <w:ind w:left="0"/>
        <w:jc w:val="both"/>
      </w:pPr>
      <w:r>
        <w:rPr>
          <w:rFonts w:ascii="Times New Roman"/>
          <w:b w:val="false"/>
          <w:i w:val="false"/>
          <w:color w:val="000000"/>
          <w:sz w:val="28"/>
        </w:rPr>
        <w:t>
      влекут штраф в размере десяти расчетных показателей.</w:t>
      </w:r>
    </w:p>
    <w:bookmarkEnd w:id="440"/>
    <w:bookmarkStart w:name="z447" w:id="441"/>
    <w:p>
      <w:pPr>
        <w:spacing w:after="0"/>
        <w:ind w:left="0"/>
        <w:jc w:val="both"/>
      </w:pPr>
      <w:r>
        <w:rPr>
          <w:rFonts w:ascii="Times New Roman"/>
          <w:b w:val="false"/>
          <w:i w:val="false"/>
          <w:color w:val="000000"/>
          <w:sz w:val="28"/>
        </w:rPr>
        <w:t xml:space="preserve">
      1-3. Действия, предусмотренные частью 1-2 настоящей статьи, совершенные повторно в течение года после наложения административного взыскания, - </w:t>
      </w:r>
    </w:p>
    <w:bookmarkEnd w:id="441"/>
    <w:bookmarkStart w:name="z448" w:id="442"/>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442"/>
    <w:bookmarkStart w:name="z449" w:id="443"/>
    <w:p>
      <w:pPr>
        <w:spacing w:after="0"/>
        <w:ind w:left="0"/>
        <w:jc w:val="both"/>
      </w:pPr>
      <w:r>
        <w:rPr>
          <w:rFonts w:ascii="Times New Roman"/>
          <w:b w:val="false"/>
          <w:i w:val="false"/>
          <w:color w:val="000000"/>
          <w:sz w:val="28"/>
        </w:rPr>
        <w:t>
      дополнить частью 5-1 следующего содержания:</w:t>
      </w:r>
    </w:p>
    <w:bookmarkEnd w:id="443"/>
    <w:bookmarkStart w:name="z450" w:id="444"/>
    <w:p>
      <w:pPr>
        <w:spacing w:after="0"/>
        <w:ind w:left="0"/>
        <w:jc w:val="both"/>
      </w:pPr>
      <w:r>
        <w:rPr>
          <w:rFonts w:ascii="Times New Roman"/>
          <w:b w:val="false"/>
          <w:i w:val="false"/>
          <w:color w:val="000000"/>
          <w:sz w:val="28"/>
        </w:rPr>
        <w:t xml:space="preserve">
      "5-1.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444"/>
    <w:bookmarkStart w:name="z451" w:id="445"/>
    <w:p>
      <w:pPr>
        <w:spacing w:after="0"/>
        <w:ind w:left="0"/>
        <w:jc w:val="both"/>
      </w:pPr>
      <w:r>
        <w:rPr>
          <w:rFonts w:ascii="Times New Roman"/>
          <w:b w:val="false"/>
          <w:i w:val="false"/>
          <w:color w:val="000000"/>
          <w:sz w:val="28"/>
        </w:rPr>
        <w:t>
      влекут штраф в размере пяти месячных расчетных показателей.";</w:t>
      </w:r>
    </w:p>
    <w:bookmarkEnd w:id="445"/>
    <w:bookmarkStart w:name="z452" w:id="446"/>
    <w:p>
      <w:pPr>
        <w:spacing w:after="0"/>
        <w:ind w:left="0"/>
        <w:jc w:val="both"/>
      </w:pPr>
      <w:r>
        <w:rPr>
          <w:rFonts w:ascii="Times New Roman"/>
          <w:b w:val="false"/>
          <w:i w:val="false"/>
          <w:color w:val="000000"/>
          <w:sz w:val="28"/>
        </w:rPr>
        <w:t>
      87) заголовок и абзац первый части первой статьи 571-1 изложить в следующей редакции:</w:t>
      </w:r>
    </w:p>
    <w:bookmarkEnd w:id="446"/>
    <w:bookmarkStart w:name="z453" w:id="447"/>
    <w:p>
      <w:pPr>
        <w:spacing w:after="0"/>
        <w:ind w:left="0"/>
        <w:jc w:val="both"/>
      </w:pPr>
      <w:r>
        <w:rPr>
          <w:rFonts w:ascii="Times New Roman"/>
          <w:b w:val="false"/>
          <w:i w:val="false"/>
          <w:color w:val="000000"/>
          <w:sz w:val="28"/>
        </w:rPr>
        <w:t>
      "Статья 571-1.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этих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w:t>
      </w:r>
    </w:p>
    <w:bookmarkEnd w:id="447"/>
    <w:bookmarkStart w:name="z454" w:id="448"/>
    <w:p>
      <w:pPr>
        <w:spacing w:after="0"/>
        <w:ind w:left="0"/>
        <w:jc w:val="both"/>
      </w:pPr>
      <w:r>
        <w:rPr>
          <w:rFonts w:ascii="Times New Roman"/>
          <w:b w:val="false"/>
          <w:i w:val="false"/>
          <w:color w:val="000000"/>
          <w:sz w:val="28"/>
        </w:rPr>
        <w:t>
      1. Непредставление перевозчиком товарно-транспортной накладной (акта замера или взвешивания), путевого листа при осуществлении перевозок груза, пассажиров и багажа автомобильным транспортом или осуществление таких перевозок без регистрации товарно-транспортной накладной (акта замера или взвешивания), путевого листа в единой системе управления транспортными документами, а равно незаполнение этих документов или внесение в них заведомо недостоверных сведений, – ";</w:t>
      </w:r>
    </w:p>
    <w:bookmarkEnd w:id="448"/>
    <w:bookmarkStart w:name="z455" w:id="449"/>
    <w:p>
      <w:pPr>
        <w:spacing w:after="0"/>
        <w:ind w:left="0"/>
        <w:jc w:val="both"/>
      </w:pPr>
      <w:r>
        <w:rPr>
          <w:rFonts w:ascii="Times New Roman"/>
          <w:b w:val="false"/>
          <w:i w:val="false"/>
          <w:color w:val="000000"/>
          <w:sz w:val="28"/>
        </w:rPr>
        <w:t>
      88) в абзаце втором части первой статьи 572 после слов "влечет штраф" дополнить словами "на физических лиц в размере пяти,";</w:t>
      </w:r>
    </w:p>
    <w:bookmarkEnd w:id="449"/>
    <w:bookmarkStart w:name="z456" w:id="450"/>
    <w:p>
      <w:pPr>
        <w:spacing w:after="0"/>
        <w:ind w:left="0"/>
        <w:jc w:val="both"/>
      </w:pPr>
      <w:r>
        <w:rPr>
          <w:rFonts w:ascii="Times New Roman"/>
          <w:b w:val="false"/>
          <w:i w:val="false"/>
          <w:color w:val="000000"/>
          <w:sz w:val="28"/>
        </w:rPr>
        <w:t>
      89) в статье 573:</w:t>
      </w:r>
    </w:p>
    <w:bookmarkEnd w:id="450"/>
    <w:bookmarkStart w:name="z457" w:id="451"/>
    <w:p>
      <w:pPr>
        <w:spacing w:after="0"/>
        <w:ind w:left="0"/>
        <w:jc w:val="both"/>
      </w:pPr>
      <w:r>
        <w:rPr>
          <w:rFonts w:ascii="Times New Roman"/>
          <w:b w:val="false"/>
          <w:i w:val="false"/>
          <w:color w:val="000000"/>
          <w:sz w:val="28"/>
        </w:rPr>
        <w:t>
      часть первую изложить в следующей редакции:</w:t>
      </w:r>
    </w:p>
    <w:bookmarkEnd w:id="451"/>
    <w:bookmarkStart w:name="z458" w:id="452"/>
    <w:p>
      <w:pPr>
        <w:spacing w:after="0"/>
        <w:ind w:left="0"/>
        <w:jc w:val="both"/>
      </w:pPr>
      <w:r>
        <w:rPr>
          <w:rFonts w:ascii="Times New Roman"/>
          <w:b w:val="false"/>
          <w:i w:val="false"/>
          <w:color w:val="000000"/>
          <w:sz w:val="28"/>
        </w:rPr>
        <w:t xml:space="preserve">
      "1. Осуществление иностранным перевозчиком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а также с использованием разрешения, не соответствующего виду перевозки, - </w:t>
      </w:r>
    </w:p>
    <w:bookmarkEnd w:id="452"/>
    <w:bookmarkStart w:name="z459" w:id="453"/>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bookmarkEnd w:id="453"/>
    <w:bookmarkStart w:name="z460" w:id="454"/>
    <w:p>
      <w:pPr>
        <w:spacing w:after="0"/>
        <w:ind w:left="0"/>
        <w:jc w:val="both"/>
      </w:pPr>
      <w:r>
        <w:rPr>
          <w:rFonts w:ascii="Times New Roman"/>
          <w:b w:val="false"/>
          <w:i w:val="false"/>
          <w:color w:val="000000"/>
          <w:sz w:val="28"/>
        </w:rPr>
        <w:t>
      часть пятую изложить в следующей редакции:</w:t>
      </w:r>
    </w:p>
    <w:bookmarkEnd w:id="454"/>
    <w:bookmarkStart w:name="z461" w:id="455"/>
    <w:p>
      <w:pPr>
        <w:spacing w:after="0"/>
        <w:ind w:left="0"/>
        <w:jc w:val="both"/>
      </w:pPr>
      <w:r>
        <w:rPr>
          <w:rFonts w:ascii="Times New Roman"/>
          <w:b w:val="false"/>
          <w:i w:val="false"/>
          <w:color w:val="000000"/>
          <w:sz w:val="28"/>
        </w:rPr>
        <w:t xml:space="preserve">
      "5. Использование иностранным перевозчиком отечественного разрешения, незаполненного или заполненного с нарушением Правил применения разрешительной системы автомобильных перевозок в Республике Казахстан в международном сообщении, – </w:t>
      </w:r>
    </w:p>
    <w:bookmarkEnd w:id="455"/>
    <w:bookmarkStart w:name="z462" w:id="456"/>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bookmarkEnd w:id="456"/>
    <w:bookmarkStart w:name="z463" w:id="457"/>
    <w:p>
      <w:pPr>
        <w:spacing w:after="0"/>
        <w:ind w:left="0"/>
        <w:jc w:val="both"/>
      </w:pPr>
      <w:r>
        <w:rPr>
          <w:rFonts w:ascii="Times New Roman"/>
          <w:b w:val="false"/>
          <w:i w:val="false"/>
          <w:color w:val="000000"/>
          <w:sz w:val="28"/>
        </w:rPr>
        <w:t>
      90) в статье 593:</w:t>
      </w:r>
    </w:p>
    <w:bookmarkEnd w:id="457"/>
    <w:bookmarkStart w:name="z464" w:id="458"/>
    <w:p>
      <w:pPr>
        <w:spacing w:after="0"/>
        <w:ind w:left="0"/>
        <w:jc w:val="both"/>
      </w:pPr>
      <w:r>
        <w:rPr>
          <w:rFonts w:ascii="Times New Roman"/>
          <w:b w:val="false"/>
          <w:i w:val="false"/>
          <w:color w:val="000000"/>
          <w:sz w:val="28"/>
        </w:rPr>
        <w:t>
      в абзаце первом части первой после слов "перевозки пассажиров и грузов," дополнить словами ", за исключением случаев, предусмотренных частью 1-1 настоящей статьи, –";</w:t>
      </w:r>
    </w:p>
    <w:bookmarkEnd w:id="458"/>
    <w:bookmarkStart w:name="z465" w:id="459"/>
    <w:p>
      <w:pPr>
        <w:spacing w:after="0"/>
        <w:ind w:left="0"/>
        <w:jc w:val="both"/>
      </w:pPr>
      <w:r>
        <w:rPr>
          <w:rFonts w:ascii="Times New Roman"/>
          <w:b w:val="false"/>
          <w:i w:val="false"/>
          <w:color w:val="000000"/>
          <w:sz w:val="28"/>
        </w:rPr>
        <w:t>
      дополнить частью 1-1 следующего содержания:</w:t>
      </w:r>
    </w:p>
    <w:bookmarkEnd w:id="459"/>
    <w:bookmarkStart w:name="z466" w:id="460"/>
    <w:p>
      <w:pPr>
        <w:spacing w:after="0"/>
        <w:ind w:left="0"/>
        <w:jc w:val="both"/>
      </w:pPr>
      <w:r>
        <w:rPr>
          <w:rFonts w:ascii="Times New Roman"/>
          <w:b w:val="false"/>
          <w:i w:val="false"/>
          <w:color w:val="000000"/>
          <w:sz w:val="28"/>
        </w:rPr>
        <w:t>
      "1-1. Перевозка пассажиров вне кабины транспортного средства, а равно допущение их высовывания в оконные проемы и люки транспортного средства, открывание дверей, а также совершение других подобных действий во время движения, –</w:t>
      </w:r>
    </w:p>
    <w:bookmarkEnd w:id="460"/>
    <w:bookmarkStart w:name="z467" w:id="461"/>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End w:id="461"/>
    <w:bookmarkStart w:name="z468" w:id="462"/>
    <w:p>
      <w:pPr>
        <w:spacing w:after="0"/>
        <w:ind w:left="0"/>
        <w:jc w:val="both"/>
      </w:pPr>
      <w:r>
        <w:rPr>
          <w:rFonts w:ascii="Times New Roman"/>
          <w:b w:val="false"/>
          <w:i w:val="false"/>
          <w:color w:val="000000"/>
          <w:sz w:val="28"/>
        </w:rPr>
        <w:t>
      дополнить частью четвертой следующего содержания:</w:t>
      </w:r>
    </w:p>
    <w:bookmarkEnd w:id="462"/>
    <w:bookmarkStart w:name="z469" w:id="463"/>
    <w:p>
      <w:pPr>
        <w:spacing w:after="0"/>
        <w:ind w:left="0"/>
        <w:jc w:val="both"/>
      </w:pPr>
      <w:r>
        <w:rPr>
          <w:rFonts w:ascii="Times New Roman"/>
          <w:b w:val="false"/>
          <w:i w:val="false"/>
          <w:color w:val="000000"/>
          <w:sz w:val="28"/>
        </w:rPr>
        <w:t xml:space="preserve">
      "4. Несоблюдение требования пассажирами, выразившееся в нахождении их вне салона транспортного средства при его движении, – </w:t>
      </w:r>
    </w:p>
    <w:bookmarkEnd w:id="463"/>
    <w:bookmarkStart w:name="z470" w:id="464"/>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End w:id="464"/>
    <w:bookmarkStart w:name="z471" w:id="465"/>
    <w:p>
      <w:pPr>
        <w:spacing w:after="0"/>
        <w:ind w:left="0"/>
        <w:jc w:val="both"/>
      </w:pPr>
      <w:r>
        <w:rPr>
          <w:rFonts w:ascii="Times New Roman"/>
          <w:b w:val="false"/>
          <w:i w:val="false"/>
          <w:color w:val="000000"/>
          <w:sz w:val="28"/>
        </w:rPr>
        <w:t>
      91) статью 596 дополнить частями 3-1 и 4-1 следующего содержания:</w:t>
      </w:r>
    </w:p>
    <w:bookmarkEnd w:id="465"/>
    <w:bookmarkStart w:name="z472" w:id="466"/>
    <w:p>
      <w:pPr>
        <w:spacing w:after="0"/>
        <w:ind w:left="0"/>
        <w:jc w:val="both"/>
      </w:pPr>
      <w:r>
        <w:rPr>
          <w:rFonts w:ascii="Times New Roman"/>
          <w:b w:val="false"/>
          <w:i w:val="false"/>
          <w:color w:val="000000"/>
          <w:sz w:val="28"/>
        </w:rPr>
        <w:t xml:space="preserve">
      "3-1. Действие, предусмотренное частью третьей настоящей статьи, совершенное лицами, к которым лишение специального права в соответствии частью четвертой статьи 46 настоящего Кодекса не применяется, – </w:t>
      </w:r>
    </w:p>
    <w:bookmarkEnd w:id="466"/>
    <w:bookmarkStart w:name="z473" w:id="467"/>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End w:id="467"/>
    <w:bookmarkStart w:name="z474" w:id="468"/>
    <w:p>
      <w:pPr>
        <w:spacing w:after="0"/>
        <w:ind w:left="0"/>
        <w:jc w:val="both"/>
      </w:pPr>
      <w:r>
        <w:rPr>
          <w:rFonts w:ascii="Times New Roman"/>
          <w:b w:val="false"/>
          <w:i w:val="false"/>
          <w:color w:val="000000"/>
          <w:sz w:val="28"/>
        </w:rPr>
        <w:t>
      4-1. Действие, предусмотренное частью третьей настоящей статьи, повлекшие повреждение транспортных средств, грузов, дорог, дорожных и иных сооружений либо иного имущества, причинившее материальный ущерб, –</w:t>
      </w:r>
    </w:p>
    <w:bookmarkEnd w:id="468"/>
    <w:bookmarkStart w:name="z475" w:id="469"/>
    <w:p>
      <w:pPr>
        <w:spacing w:after="0"/>
        <w:ind w:left="0"/>
        <w:jc w:val="both"/>
      </w:pPr>
      <w:r>
        <w:rPr>
          <w:rFonts w:ascii="Times New Roman"/>
          <w:b w:val="false"/>
          <w:i w:val="false"/>
          <w:color w:val="000000"/>
          <w:sz w:val="28"/>
        </w:rPr>
        <w:t>
      влечет лишение права на управление транспортными средствами на срок девять месяцев.";</w:t>
      </w:r>
    </w:p>
    <w:bookmarkEnd w:id="469"/>
    <w:bookmarkStart w:name="z476" w:id="470"/>
    <w:p>
      <w:pPr>
        <w:spacing w:after="0"/>
        <w:ind w:left="0"/>
        <w:jc w:val="both"/>
      </w:pPr>
      <w:r>
        <w:rPr>
          <w:rFonts w:ascii="Times New Roman"/>
          <w:b w:val="false"/>
          <w:i w:val="false"/>
          <w:color w:val="000000"/>
          <w:sz w:val="28"/>
        </w:rPr>
        <w:t>
      92) статье 597 части 4-1 и 4-2 исключить;</w:t>
      </w:r>
    </w:p>
    <w:bookmarkEnd w:id="470"/>
    <w:bookmarkStart w:name="z477" w:id="471"/>
    <w:p>
      <w:pPr>
        <w:spacing w:after="0"/>
        <w:ind w:left="0"/>
        <w:jc w:val="both"/>
      </w:pPr>
      <w:r>
        <w:rPr>
          <w:rFonts w:ascii="Times New Roman"/>
          <w:b w:val="false"/>
          <w:i w:val="false"/>
          <w:color w:val="000000"/>
          <w:sz w:val="28"/>
        </w:rPr>
        <w:t>
      93) в статье 607:</w:t>
      </w:r>
    </w:p>
    <w:bookmarkEnd w:id="471"/>
    <w:bookmarkStart w:name="z478" w:id="472"/>
    <w:p>
      <w:pPr>
        <w:spacing w:after="0"/>
        <w:ind w:left="0"/>
        <w:jc w:val="both"/>
      </w:pPr>
      <w:r>
        <w:rPr>
          <w:rFonts w:ascii="Times New Roman"/>
          <w:b w:val="false"/>
          <w:i w:val="false"/>
          <w:color w:val="000000"/>
          <w:sz w:val="28"/>
        </w:rPr>
        <w:t>
      в абзаце втором части первой слово "десяти" заменить словом "двадцати";</w:t>
      </w:r>
    </w:p>
    <w:bookmarkEnd w:id="472"/>
    <w:bookmarkStart w:name="z479" w:id="473"/>
    <w:p>
      <w:pPr>
        <w:spacing w:after="0"/>
        <w:ind w:left="0"/>
        <w:jc w:val="both"/>
      </w:pPr>
      <w:r>
        <w:rPr>
          <w:rFonts w:ascii="Times New Roman"/>
          <w:b w:val="false"/>
          <w:i w:val="false"/>
          <w:color w:val="000000"/>
          <w:sz w:val="28"/>
        </w:rPr>
        <w:t>
      дополнить частью третьей следующего содержания:</w:t>
      </w:r>
    </w:p>
    <w:bookmarkEnd w:id="473"/>
    <w:bookmarkStart w:name="z480" w:id="474"/>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повлекшие повреждение транспортных средств, грузов, дорожных и иных сооружений либо иного имущества, причинившее материальный ущерб, –</w:t>
      </w:r>
    </w:p>
    <w:bookmarkEnd w:id="474"/>
    <w:bookmarkStart w:name="z481" w:id="475"/>
    <w:p>
      <w:pPr>
        <w:spacing w:after="0"/>
        <w:ind w:left="0"/>
        <w:jc w:val="both"/>
      </w:pPr>
      <w:r>
        <w:rPr>
          <w:rFonts w:ascii="Times New Roman"/>
          <w:b w:val="false"/>
          <w:i w:val="false"/>
          <w:color w:val="000000"/>
          <w:sz w:val="28"/>
        </w:rPr>
        <w:t>
      влекут лишение права на управление транспортными средствами на срок девять месяцев.";</w:t>
      </w:r>
    </w:p>
    <w:bookmarkEnd w:id="475"/>
    <w:bookmarkStart w:name="z482" w:id="476"/>
    <w:p>
      <w:pPr>
        <w:spacing w:after="0"/>
        <w:ind w:left="0"/>
        <w:jc w:val="both"/>
      </w:pPr>
      <w:r>
        <w:rPr>
          <w:rFonts w:ascii="Times New Roman"/>
          <w:b w:val="false"/>
          <w:i w:val="false"/>
          <w:color w:val="000000"/>
          <w:sz w:val="28"/>
        </w:rPr>
        <w:t>
      94) в статье 610:</w:t>
      </w:r>
    </w:p>
    <w:bookmarkEnd w:id="476"/>
    <w:bookmarkStart w:name="z483" w:id="477"/>
    <w:p>
      <w:pPr>
        <w:spacing w:after="0"/>
        <w:ind w:left="0"/>
        <w:jc w:val="both"/>
      </w:pPr>
      <w:r>
        <w:rPr>
          <w:rFonts w:ascii="Times New Roman"/>
          <w:b w:val="false"/>
          <w:i w:val="false"/>
          <w:color w:val="000000"/>
          <w:sz w:val="28"/>
        </w:rPr>
        <w:t>
      в абзаце втором части первой слова "или лишение права управления транспортным средством на срок до шести месяцев" исключить;</w:t>
      </w:r>
    </w:p>
    <w:bookmarkEnd w:id="477"/>
    <w:bookmarkStart w:name="z484" w:id="478"/>
    <w:p>
      <w:pPr>
        <w:spacing w:after="0"/>
        <w:ind w:left="0"/>
        <w:jc w:val="both"/>
      </w:pPr>
      <w:r>
        <w:rPr>
          <w:rFonts w:ascii="Times New Roman"/>
          <w:b w:val="false"/>
          <w:i w:val="false"/>
          <w:color w:val="000000"/>
          <w:sz w:val="28"/>
        </w:rPr>
        <w:t>
      в абзаце первом части второй дополнить словами "предусмотренное частью первой настоящей статьи, совершенное повторно в течение года после наложения административного взыскания либо";</w:t>
      </w:r>
    </w:p>
    <w:bookmarkEnd w:id="478"/>
    <w:bookmarkStart w:name="z485" w:id="479"/>
    <w:p>
      <w:pPr>
        <w:spacing w:after="0"/>
        <w:ind w:left="0"/>
        <w:jc w:val="both"/>
      </w:pPr>
      <w:r>
        <w:rPr>
          <w:rFonts w:ascii="Times New Roman"/>
          <w:b w:val="false"/>
          <w:i w:val="false"/>
          <w:color w:val="000000"/>
          <w:sz w:val="28"/>
        </w:rPr>
        <w:t>
      95) в абзаце втором части четвертой статьи 615 после слов "месячных расчетных показателей" дополнить словами "или привлечение к общественным работам на двенадцать часов";</w:t>
      </w:r>
    </w:p>
    <w:bookmarkEnd w:id="479"/>
    <w:bookmarkStart w:name="z486" w:id="480"/>
    <w:p>
      <w:pPr>
        <w:spacing w:after="0"/>
        <w:ind w:left="0"/>
        <w:jc w:val="both"/>
      </w:pPr>
      <w:r>
        <w:rPr>
          <w:rFonts w:ascii="Times New Roman"/>
          <w:b w:val="false"/>
          <w:i w:val="false"/>
          <w:color w:val="000000"/>
          <w:sz w:val="28"/>
        </w:rPr>
        <w:t>
      96) в статье 637:</w:t>
      </w:r>
    </w:p>
    <w:bookmarkEnd w:id="480"/>
    <w:bookmarkStart w:name="z487" w:id="481"/>
    <w:p>
      <w:pPr>
        <w:spacing w:after="0"/>
        <w:ind w:left="0"/>
        <w:jc w:val="both"/>
      </w:pPr>
      <w:r>
        <w:rPr>
          <w:rFonts w:ascii="Times New Roman"/>
          <w:b w:val="false"/>
          <w:i w:val="false"/>
          <w:color w:val="000000"/>
          <w:sz w:val="28"/>
        </w:rPr>
        <w:t xml:space="preserve">
      части седьмую и восьмую изложить в следующей редакции </w:t>
      </w:r>
    </w:p>
    <w:bookmarkEnd w:id="481"/>
    <w:bookmarkStart w:name="z488" w:id="482"/>
    <w:p>
      <w:pPr>
        <w:spacing w:after="0"/>
        <w:ind w:left="0"/>
        <w:jc w:val="both"/>
      </w:pPr>
      <w:r>
        <w:rPr>
          <w:rFonts w:ascii="Times New Roman"/>
          <w:b w:val="false"/>
          <w:i w:val="false"/>
          <w:color w:val="000000"/>
          <w:sz w:val="28"/>
        </w:rPr>
        <w:t xml:space="preserve">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 </w:t>
      </w:r>
    </w:p>
    <w:bookmarkEnd w:id="482"/>
    <w:bookmarkStart w:name="z489" w:id="483"/>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483"/>
    <w:bookmarkStart w:name="z490" w:id="484"/>
    <w:p>
      <w:pPr>
        <w:spacing w:after="0"/>
        <w:ind w:left="0"/>
        <w:jc w:val="both"/>
      </w:pPr>
      <w:r>
        <w:rPr>
          <w:rFonts w:ascii="Times New Roman"/>
          <w:b w:val="false"/>
          <w:i w:val="false"/>
          <w:color w:val="000000"/>
          <w:sz w:val="28"/>
        </w:rPr>
        <w:t xml:space="preserve">
      8. Действия, предусмотренные частями шестой, седьмой настоящей статьи, совершенные повторно в течение года после наложения административного взыскания, – </w:t>
      </w:r>
    </w:p>
    <w:bookmarkEnd w:id="484"/>
    <w:bookmarkStart w:name="z491" w:id="485"/>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 с приостановлением лицензии на предоставление услуг в области связи или приостановлением деятельности в области связи или отдельных видов деятельности в области связи в случаях отсутствия лицензирования такой деятельности в области связи.";</w:t>
      </w:r>
    </w:p>
    <w:bookmarkEnd w:id="485"/>
    <w:bookmarkStart w:name="z492" w:id="486"/>
    <w:p>
      <w:pPr>
        <w:spacing w:after="0"/>
        <w:ind w:left="0"/>
        <w:jc w:val="both"/>
      </w:pPr>
      <w:r>
        <w:rPr>
          <w:rFonts w:ascii="Times New Roman"/>
          <w:b w:val="false"/>
          <w:i w:val="false"/>
          <w:color w:val="000000"/>
          <w:sz w:val="28"/>
        </w:rPr>
        <w:t>
      дополнить частями шестнадцатой, семнадцатой, восемнадцатой и девятнадцатой следующего содержания:</w:t>
      </w:r>
    </w:p>
    <w:bookmarkEnd w:id="486"/>
    <w:bookmarkStart w:name="z493" w:id="487"/>
    <w:p>
      <w:pPr>
        <w:spacing w:after="0"/>
        <w:ind w:left="0"/>
        <w:jc w:val="both"/>
      </w:pPr>
      <w:r>
        <w:rPr>
          <w:rFonts w:ascii="Times New Roman"/>
          <w:b w:val="false"/>
          <w:i w:val="false"/>
          <w:color w:val="000000"/>
          <w:sz w:val="28"/>
        </w:rPr>
        <w:t xml:space="preserve">
      "16. Невыполнение оператором связи и (или) владельцем сети связи обязанности по обеспечению сохранности и безопасности, бесперебойного функционирования телекоммуникационного оборудования с функциями технического проведения оперативно-розыскных, контрразведывательных мероприятий – </w:t>
      </w:r>
    </w:p>
    <w:bookmarkEnd w:id="487"/>
    <w:bookmarkStart w:name="z494" w:id="488"/>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488"/>
    <w:bookmarkStart w:name="z495" w:id="489"/>
    <w:p>
      <w:pPr>
        <w:spacing w:after="0"/>
        <w:ind w:left="0"/>
        <w:jc w:val="both"/>
      </w:pPr>
      <w:r>
        <w:rPr>
          <w:rFonts w:ascii="Times New Roman"/>
          <w:b w:val="false"/>
          <w:i w:val="false"/>
          <w:color w:val="000000"/>
          <w:sz w:val="28"/>
        </w:rPr>
        <w:t xml:space="preserve">
      17. Невыполнение оператором почты обязанностей по обеспечению органов, осуществляющих оперативно-розыскную, контрразведывательную деятельность на сетях почтовой связи, организационными и техническими возможностями проведения оперативно-розыскных, контрразведывательных мероприятий на всех сетях почтовой связи, доступа к служебной информации о пользователях услуг оператора почты, а также принятию мер по недопущению раскрытия форм и методов проведения оперативно-розыскных, контрразведывательных мероприятий, – </w:t>
      </w:r>
    </w:p>
    <w:bookmarkEnd w:id="489"/>
    <w:bookmarkStart w:name="z496" w:id="490"/>
    <w:p>
      <w:pPr>
        <w:spacing w:after="0"/>
        <w:ind w:left="0"/>
        <w:jc w:val="both"/>
      </w:pPr>
      <w:r>
        <w:rPr>
          <w:rFonts w:ascii="Times New Roman"/>
          <w:b w:val="false"/>
          <w:i w:val="false"/>
          <w:color w:val="000000"/>
          <w:sz w:val="28"/>
        </w:rPr>
        <w:t>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bookmarkEnd w:id="490"/>
    <w:bookmarkStart w:name="z497" w:id="491"/>
    <w:p>
      <w:pPr>
        <w:spacing w:after="0"/>
        <w:ind w:left="0"/>
        <w:jc w:val="both"/>
      </w:pPr>
      <w:r>
        <w:rPr>
          <w:rFonts w:ascii="Times New Roman"/>
          <w:b w:val="false"/>
          <w:i w:val="false"/>
          <w:color w:val="000000"/>
          <w:sz w:val="28"/>
        </w:rPr>
        <w:t xml:space="preserve">
      18. Невыполнение оператором почты обязанностей по установке на почтовых сетях технических средств и оборудования, которые обеспечивают проведение оперативно-розыскных, контрразведывательных мероприятий, сбор и хранение информации о персональных данных, – </w:t>
      </w:r>
    </w:p>
    <w:bookmarkEnd w:id="491"/>
    <w:bookmarkStart w:name="z498" w:id="492"/>
    <w:p>
      <w:pPr>
        <w:spacing w:after="0"/>
        <w:ind w:left="0"/>
        <w:jc w:val="both"/>
      </w:pPr>
      <w:r>
        <w:rPr>
          <w:rFonts w:ascii="Times New Roman"/>
          <w:b w:val="false"/>
          <w:i w:val="false"/>
          <w:color w:val="000000"/>
          <w:sz w:val="28"/>
        </w:rPr>
        <w:t>
      влечет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семисот месячных расчетных показателей.</w:t>
      </w:r>
    </w:p>
    <w:bookmarkEnd w:id="492"/>
    <w:bookmarkStart w:name="z499" w:id="493"/>
    <w:p>
      <w:pPr>
        <w:spacing w:after="0"/>
        <w:ind w:left="0"/>
        <w:jc w:val="both"/>
      </w:pPr>
      <w:r>
        <w:rPr>
          <w:rFonts w:ascii="Times New Roman"/>
          <w:b w:val="false"/>
          <w:i w:val="false"/>
          <w:color w:val="000000"/>
          <w:sz w:val="28"/>
        </w:rPr>
        <w:t xml:space="preserve">
      19. Действия, предусмотренные частями семнадцатой, восемнадцатой настоящей статьи, совершенные повторно в течение года после наложения административного взыскания, – </w:t>
      </w:r>
    </w:p>
    <w:bookmarkEnd w:id="493"/>
    <w:bookmarkStart w:name="z500" w:id="494"/>
    <w:p>
      <w:pPr>
        <w:spacing w:after="0"/>
        <w:ind w:left="0"/>
        <w:jc w:val="both"/>
      </w:pPr>
      <w:r>
        <w:rPr>
          <w:rFonts w:ascii="Times New Roman"/>
          <w:b w:val="false"/>
          <w:i w:val="false"/>
          <w:color w:val="000000"/>
          <w:sz w:val="28"/>
        </w:rPr>
        <w:t>
      влекут штраф на субъектов малого предпринимательства в размере четырехсот,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 с приостановлением лицензии на предоставление услуг в области почтовой связи либо с приостановлением деятельности или отдельных видов деятельности.";</w:t>
      </w:r>
    </w:p>
    <w:bookmarkEnd w:id="494"/>
    <w:bookmarkStart w:name="z501" w:id="495"/>
    <w:p>
      <w:pPr>
        <w:spacing w:after="0"/>
        <w:ind w:left="0"/>
        <w:jc w:val="both"/>
      </w:pPr>
      <w:r>
        <w:rPr>
          <w:rFonts w:ascii="Times New Roman"/>
          <w:b w:val="false"/>
          <w:i w:val="false"/>
          <w:color w:val="000000"/>
          <w:sz w:val="28"/>
        </w:rPr>
        <w:t>
      97) в абзаце первом части третьей статьи 646 слова "в орган, осуществляющий воинский учет," заменить словами "в соответствующие местные органы военного управления";</w:t>
      </w:r>
    </w:p>
    <w:bookmarkEnd w:id="495"/>
    <w:bookmarkStart w:name="z502" w:id="496"/>
    <w:p>
      <w:pPr>
        <w:spacing w:after="0"/>
        <w:ind w:left="0"/>
        <w:jc w:val="both"/>
      </w:pPr>
      <w:r>
        <w:rPr>
          <w:rFonts w:ascii="Times New Roman"/>
          <w:b w:val="false"/>
          <w:i w:val="false"/>
          <w:color w:val="000000"/>
          <w:sz w:val="28"/>
        </w:rPr>
        <w:t>
      98) в абзаце первом статьи 647 слова "постоянное место жительства или" исключить;</w:t>
      </w:r>
    </w:p>
    <w:bookmarkEnd w:id="496"/>
    <w:bookmarkStart w:name="z503" w:id="497"/>
    <w:p>
      <w:pPr>
        <w:spacing w:after="0"/>
        <w:ind w:left="0"/>
        <w:jc w:val="both"/>
      </w:pPr>
      <w:r>
        <w:rPr>
          <w:rFonts w:ascii="Times New Roman"/>
          <w:b w:val="false"/>
          <w:i w:val="false"/>
          <w:color w:val="000000"/>
          <w:sz w:val="28"/>
        </w:rPr>
        <w:t>
      99) в абзаце первом части первой статьи 648 после слова "направлению" дополнить словом "приписной";</w:t>
      </w:r>
    </w:p>
    <w:bookmarkEnd w:id="497"/>
    <w:bookmarkStart w:name="z504" w:id="498"/>
    <w:p>
      <w:pPr>
        <w:spacing w:after="0"/>
        <w:ind w:left="0"/>
        <w:jc w:val="both"/>
      </w:pPr>
      <w:r>
        <w:rPr>
          <w:rFonts w:ascii="Times New Roman"/>
          <w:b w:val="false"/>
          <w:i w:val="false"/>
          <w:color w:val="000000"/>
          <w:sz w:val="28"/>
        </w:rPr>
        <w:t>
      100) в статье 653:</w:t>
      </w:r>
    </w:p>
    <w:bookmarkEnd w:id="498"/>
    <w:bookmarkStart w:name="z505" w:id="499"/>
    <w:p>
      <w:pPr>
        <w:spacing w:after="0"/>
        <w:ind w:left="0"/>
        <w:jc w:val="both"/>
      </w:pPr>
      <w:r>
        <w:rPr>
          <w:rFonts w:ascii="Times New Roman"/>
          <w:b w:val="false"/>
          <w:i w:val="false"/>
          <w:color w:val="000000"/>
          <w:sz w:val="28"/>
        </w:rPr>
        <w:t>
      в абзаце втором части первой после слов "месячных расчетных показателей" дополнить словами "или привлечение к общественным работам на срок до двадцати часов";</w:t>
      </w:r>
    </w:p>
    <w:bookmarkEnd w:id="499"/>
    <w:bookmarkStart w:name="z506" w:id="500"/>
    <w:p>
      <w:pPr>
        <w:spacing w:after="0"/>
        <w:ind w:left="0"/>
        <w:jc w:val="both"/>
      </w:pPr>
      <w:r>
        <w:rPr>
          <w:rFonts w:ascii="Times New Roman"/>
          <w:b w:val="false"/>
          <w:i w:val="false"/>
          <w:color w:val="000000"/>
          <w:sz w:val="28"/>
        </w:rPr>
        <w:t>
      в абзаце втором части второй после слов "месячных расчетных показателей" дополнить словами "или привлечение к общественным работам на срок до сорока часов";</w:t>
      </w:r>
    </w:p>
    <w:bookmarkEnd w:id="500"/>
    <w:bookmarkStart w:name="z507" w:id="501"/>
    <w:p>
      <w:pPr>
        <w:spacing w:after="0"/>
        <w:ind w:left="0"/>
        <w:jc w:val="both"/>
      </w:pPr>
      <w:r>
        <w:rPr>
          <w:rFonts w:ascii="Times New Roman"/>
          <w:b w:val="false"/>
          <w:i w:val="false"/>
          <w:color w:val="000000"/>
          <w:sz w:val="28"/>
        </w:rPr>
        <w:t>
      101) в статье 659:</w:t>
      </w:r>
    </w:p>
    <w:bookmarkEnd w:id="501"/>
    <w:bookmarkStart w:name="z508" w:id="502"/>
    <w:p>
      <w:pPr>
        <w:spacing w:after="0"/>
        <w:ind w:left="0"/>
        <w:jc w:val="both"/>
      </w:pPr>
      <w:r>
        <w:rPr>
          <w:rFonts w:ascii="Times New Roman"/>
          <w:b w:val="false"/>
          <w:i w:val="false"/>
          <w:color w:val="000000"/>
          <w:sz w:val="28"/>
        </w:rPr>
        <w:t>
      в абзаце первом части первой слова "органу (должностному лицу)" исключить;</w:t>
      </w:r>
    </w:p>
    <w:bookmarkEnd w:id="502"/>
    <w:bookmarkStart w:name="z509" w:id="503"/>
    <w:p>
      <w:pPr>
        <w:spacing w:after="0"/>
        <w:ind w:left="0"/>
        <w:jc w:val="both"/>
      </w:pPr>
      <w:r>
        <w:rPr>
          <w:rFonts w:ascii="Times New Roman"/>
          <w:b w:val="false"/>
          <w:i w:val="false"/>
          <w:color w:val="000000"/>
          <w:sz w:val="28"/>
        </w:rPr>
        <w:t>
      в примечании слова "уполномоченным на то органом (должностным лицом)" исключить;</w:t>
      </w:r>
    </w:p>
    <w:bookmarkEnd w:id="503"/>
    <w:bookmarkStart w:name="z510" w:id="504"/>
    <w:p>
      <w:pPr>
        <w:spacing w:after="0"/>
        <w:ind w:left="0"/>
        <w:jc w:val="both"/>
      </w:pPr>
      <w:r>
        <w:rPr>
          <w:rFonts w:ascii="Times New Roman"/>
          <w:b w:val="false"/>
          <w:i w:val="false"/>
          <w:color w:val="000000"/>
          <w:sz w:val="28"/>
        </w:rPr>
        <w:t>
      102) в статье 668:</w:t>
      </w:r>
    </w:p>
    <w:bookmarkEnd w:id="504"/>
    <w:bookmarkStart w:name="z511" w:id="505"/>
    <w:p>
      <w:pPr>
        <w:spacing w:after="0"/>
        <w:ind w:left="0"/>
        <w:jc w:val="both"/>
      </w:pPr>
      <w:r>
        <w:rPr>
          <w:rFonts w:ascii="Times New Roman"/>
          <w:b w:val="false"/>
          <w:i w:val="false"/>
          <w:color w:val="000000"/>
          <w:sz w:val="28"/>
        </w:rPr>
        <w:t>
      в заголовке после слова "адвоката" дополнить словами ", юридического консультанта";</w:t>
      </w:r>
    </w:p>
    <w:bookmarkEnd w:id="505"/>
    <w:bookmarkStart w:name="z512" w:id="506"/>
    <w:p>
      <w:pPr>
        <w:spacing w:after="0"/>
        <w:ind w:left="0"/>
        <w:jc w:val="both"/>
      </w:pPr>
      <w:r>
        <w:rPr>
          <w:rFonts w:ascii="Times New Roman"/>
          <w:b w:val="false"/>
          <w:i w:val="false"/>
          <w:color w:val="000000"/>
          <w:sz w:val="28"/>
        </w:rPr>
        <w:t>
      в абзаце первом после слова "конторы," дополнить словами "юридических консультантов";</w:t>
      </w:r>
    </w:p>
    <w:bookmarkEnd w:id="506"/>
    <w:bookmarkStart w:name="z513" w:id="507"/>
    <w:p>
      <w:pPr>
        <w:spacing w:after="0"/>
        <w:ind w:left="0"/>
        <w:jc w:val="both"/>
      </w:pPr>
      <w:r>
        <w:rPr>
          <w:rFonts w:ascii="Times New Roman"/>
          <w:b w:val="false"/>
          <w:i w:val="false"/>
          <w:color w:val="000000"/>
          <w:sz w:val="28"/>
        </w:rPr>
        <w:t>
      103) в абзаце втором части первой статьи 669 после слов "пяти месячных расчетных показателей" дополнить словами "или привлечение к общественным работам на срок до двадцати часов";</w:t>
      </w:r>
    </w:p>
    <w:bookmarkEnd w:id="507"/>
    <w:bookmarkStart w:name="z514" w:id="508"/>
    <w:p>
      <w:pPr>
        <w:spacing w:after="0"/>
        <w:ind w:left="0"/>
        <w:jc w:val="both"/>
      </w:pPr>
      <w:r>
        <w:rPr>
          <w:rFonts w:ascii="Times New Roman"/>
          <w:b w:val="false"/>
          <w:i w:val="false"/>
          <w:color w:val="000000"/>
          <w:sz w:val="28"/>
        </w:rPr>
        <w:t>
      104) часть третью статьи 675 изложить в следующей редакции:</w:t>
      </w:r>
    </w:p>
    <w:bookmarkEnd w:id="508"/>
    <w:bookmarkStart w:name="z515" w:id="509"/>
    <w:p>
      <w:pPr>
        <w:spacing w:after="0"/>
        <w:ind w:left="0"/>
        <w:jc w:val="both"/>
      </w:pPr>
      <w:r>
        <w:rPr>
          <w:rFonts w:ascii="Times New Roman"/>
          <w:b w:val="false"/>
          <w:i w:val="false"/>
          <w:color w:val="000000"/>
          <w:sz w:val="28"/>
        </w:rPr>
        <w:t>
      "3. Незаконное ношение (использование) форменной одежды работника частной охранной организации, занимающего должность охранника, –</w:t>
      </w:r>
    </w:p>
    <w:bookmarkEnd w:id="509"/>
    <w:bookmarkStart w:name="z516" w:id="510"/>
    <w:p>
      <w:pPr>
        <w:spacing w:after="0"/>
        <w:ind w:left="0"/>
        <w:jc w:val="both"/>
      </w:pPr>
      <w:r>
        <w:rPr>
          <w:rFonts w:ascii="Times New Roman"/>
          <w:b w:val="false"/>
          <w:i w:val="false"/>
          <w:color w:val="000000"/>
          <w:sz w:val="28"/>
        </w:rPr>
        <w:t>
      влечет штраф на физических лиц в размере пяти месячных расчетных показателей с конфискацией форменной одежды.";</w:t>
      </w:r>
    </w:p>
    <w:bookmarkEnd w:id="510"/>
    <w:bookmarkStart w:name="z517" w:id="511"/>
    <w:p>
      <w:pPr>
        <w:spacing w:after="0"/>
        <w:ind w:left="0"/>
        <w:jc w:val="both"/>
      </w:pPr>
      <w:r>
        <w:rPr>
          <w:rFonts w:ascii="Times New Roman"/>
          <w:b w:val="false"/>
          <w:i w:val="false"/>
          <w:color w:val="000000"/>
          <w:sz w:val="28"/>
        </w:rPr>
        <w:t>
      105) абзац первый статьи 676 изложить в следующей редакции:</w:t>
      </w:r>
    </w:p>
    <w:bookmarkEnd w:id="511"/>
    <w:bookmarkStart w:name="z518" w:id="512"/>
    <w:p>
      <w:pPr>
        <w:spacing w:after="0"/>
        <w:ind w:left="0"/>
        <w:jc w:val="both"/>
      </w:pPr>
      <w:r>
        <w:rPr>
          <w:rFonts w:ascii="Times New Roman"/>
          <w:b w:val="false"/>
          <w:i w:val="false"/>
          <w:color w:val="000000"/>
          <w:sz w:val="28"/>
        </w:rPr>
        <w:t>
      "Предоставление физическими лицами лицам, уполномоченным на выполнение государственных функций, либо лицам, приравненным к ним, либо должностным лицам, либо лицам, занимающим ответственную государственную должность,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512"/>
    <w:bookmarkStart w:name="z519" w:id="513"/>
    <w:p>
      <w:pPr>
        <w:spacing w:after="0"/>
        <w:ind w:left="0"/>
        <w:jc w:val="both"/>
      </w:pPr>
      <w:r>
        <w:rPr>
          <w:rFonts w:ascii="Times New Roman"/>
          <w:b w:val="false"/>
          <w:i w:val="false"/>
          <w:color w:val="000000"/>
          <w:sz w:val="28"/>
        </w:rPr>
        <w:t>
      106) статью 677 изложить в следующей редакции:</w:t>
      </w:r>
    </w:p>
    <w:bookmarkEnd w:id="513"/>
    <w:bookmarkStart w:name="z520" w:id="514"/>
    <w:p>
      <w:pPr>
        <w:spacing w:after="0"/>
        <w:ind w:left="0"/>
        <w:jc w:val="both"/>
      </w:pPr>
      <w:r>
        <w:rPr>
          <w:rFonts w:ascii="Times New Roman"/>
          <w:b w:val="false"/>
          <w:i w:val="false"/>
          <w:color w:val="000000"/>
          <w:sz w:val="28"/>
        </w:rPr>
        <w:t xml:space="preserve">
      "Статья 677. Получение незаконного материального вознаграждения </w:t>
      </w:r>
    </w:p>
    <w:bookmarkEnd w:id="514"/>
    <w:bookmarkStart w:name="z521" w:id="515"/>
    <w:p>
      <w:pPr>
        <w:spacing w:after="0"/>
        <w:ind w:left="0"/>
        <w:jc w:val="both"/>
      </w:pPr>
      <w:r>
        <w:rPr>
          <w:rFonts w:ascii="Times New Roman"/>
          <w:b w:val="false"/>
          <w:i w:val="false"/>
          <w:color w:val="000000"/>
          <w:sz w:val="28"/>
        </w:rPr>
        <w:t>
      Получение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указанных лиц и эти действия не содержат признаков уголовно наказуемого деяния, –</w:t>
      </w:r>
    </w:p>
    <w:bookmarkEnd w:id="515"/>
    <w:bookmarkStart w:name="z522" w:id="516"/>
    <w:p>
      <w:pPr>
        <w:spacing w:after="0"/>
        <w:ind w:left="0"/>
        <w:jc w:val="both"/>
      </w:pPr>
      <w:r>
        <w:rPr>
          <w:rFonts w:ascii="Times New Roman"/>
          <w:b w:val="false"/>
          <w:i w:val="false"/>
          <w:color w:val="000000"/>
          <w:sz w:val="28"/>
        </w:rPr>
        <w:t>
      влечет штраф в размере шестисот месячных расчетных показателей.";</w:t>
      </w:r>
    </w:p>
    <w:bookmarkEnd w:id="516"/>
    <w:bookmarkStart w:name="z523" w:id="517"/>
    <w:p>
      <w:pPr>
        <w:spacing w:after="0"/>
        <w:ind w:left="0"/>
        <w:jc w:val="both"/>
      </w:pPr>
      <w:r>
        <w:rPr>
          <w:rFonts w:ascii="Times New Roman"/>
          <w:b w:val="false"/>
          <w:i w:val="false"/>
          <w:color w:val="000000"/>
          <w:sz w:val="28"/>
        </w:rPr>
        <w:t>
      107) абзац первый части первой статьи 678 изложить в следующей редакции:</w:t>
      </w:r>
    </w:p>
    <w:bookmarkEnd w:id="517"/>
    <w:bookmarkStart w:name="z524" w:id="518"/>
    <w:p>
      <w:pPr>
        <w:spacing w:after="0"/>
        <w:ind w:left="0"/>
        <w:jc w:val="both"/>
      </w:pPr>
      <w:r>
        <w:rPr>
          <w:rFonts w:ascii="Times New Roman"/>
          <w:b w:val="false"/>
          <w:i w:val="false"/>
          <w:color w:val="000000"/>
          <w:sz w:val="28"/>
        </w:rPr>
        <w:t>
      "1. Предоставление юридическими лицами лицам, уполномоченным на выполнение государственных функций, либо лицам, приравненным к ним, либо должностным лицам, либо лицам, занимающим ответственную государственную должность,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518"/>
    <w:bookmarkStart w:name="z525" w:id="519"/>
    <w:p>
      <w:pPr>
        <w:spacing w:after="0"/>
        <w:ind w:left="0"/>
        <w:jc w:val="both"/>
      </w:pPr>
      <w:r>
        <w:rPr>
          <w:rFonts w:ascii="Times New Roman"/>
          <w:b w:val="false"/>
          <w:i w:val="false"/>
          <w:color w:val="000000"/>
          <w:sz w:val="28"/>
        </w:rPr>
        <w:t>
      108) статью 680 изложить в следующей редакции:</w:t>
      </w:r>
    </w:p>
    <w:bookmarkEnd w:id="519"/>
    <w:bookmarkStart w:name="z526" w:id="520"/>
    <w:p>
      <w:pPr>
        <w:spacing w:after="0"/>
        <w:ind w:left="0"/>
        <w:jc w:val="both"/>
      </w:pPr>
      <w:r>
        <w:rPr>
          <w:rFonts w:ascii="Times New Roman"/>
          <w:b w:val="false"/>
          <w:i w:val="false"/>
          <w:color w:val="000000"/>
          <w:sz w:val="28"/>
        </w:rPr>
        <w:t>
      "Статья 680. Непринятие мер по противодействию коррупции</w:t>
      </w:r>
    </w:p>
    <w:bookmarkEnd w:id="520"/>
    <w:bookmarkStart w:name="z527" w:id="521"/>
    <w:p>
      <w:pPr>
        <w:spacing w:after="0"/>
        <w:ind w:left="0"/>
        <w:jc w:val="both"/>
      </w:pPr>
      <w:r>
        <w:rPr>
          <w:rFonts w:ascii="Times New Roman"/>
          <w:b w:val="false"/>
          <w:i w:val="false"/>
          <w:color w:val="000000"/>
          <w:sz w:val="28"/>
        </w:rPr>
        <w:t xml:space="preserve">
      1. Непринятие лицами, занимающими ответственную государственную должность, лицами, уполномоченными на выполнение государственных функций, лицами, приравненным к лицам, уполномоченным на выполнение государственных функций, должностными лицами мер по предотвращению и урегулированию конфликта интересов, а также осуществление указанными лицами должностных полномочий при наличии конфликта интересов, – </w:t>
      </w:r>
    </w:p>
    <w:bookmarkEnd w:id="521"/>
    <w:bookmarkStart w:name="z528" w:id="522"/>
    <w:p>
      <w:pPr>
        <w:spacing w:after="0"/>
        <w:ind w:left="0"/>
        <w:jc w:val="both"/>
      </w:pPr>
      <w:r>
        <w:rPr>
          <w:rFonts w:ascii="Times New Roman"/>
          <w:b w:val="false"/>
          <w:i w:val="false"/>
          <w:color w:val="000000"/>
          <w:sz w:val="28"/>
        </w:rPr>
        <w:t>
      влекут штраф в размере восьмидесяти месячных расчетных показателей.</w:t>
      </w:r>
    </w:p>
    <w:bookmarkEnd w:id="522"/>
    <w:bookmarkStart w:name="z529" w:id="523"/>
    <w:p>
      <w:pPr>
        <w:spacing w:after="0"/>
        <w:ind w:left="0"/>
        <w:jc w:val="both"/>
      </w:pPr>
      <w:r>
        <w:rPr>
          <w:rFonts w:ascii="Times New Roman"/>
          <w:b w:val="false"/>
          <w:i w:val="false"/>
          <w:color w:val="000000"/>
          <w:sz w:val="28"/>
        </w:rPr>
        <w:t>
      2. Недоведение лицом, занимающим ответственную государственную должность, лицом, уполномоченным на выполнение государственных функций, лицом, приравненным к лицам, уполномоченным на выполнение государственных функций, должностным лицом до сведения вышестоящего руководителя и (или) руководства государственного органа либо организации, работником которой является, и (или) уполномоченных государственных органов о ставших им известными случаях готовящихся, совершаемых или совершенных коррупционных правонарушений, а также непринятие мер вышестоящими руководителями, руководством государственных органов, организаций, уполномоченных государственных органов по поступившему сообщению о коррупционном правонарушении в соответствии с законами Республики Казахстан, если эти действия не содержат признаков уголовно наказуемого деяния, –</w:t>
      </w:r>
    </w:p>
    <w:bookmarkEnd w:id="523"/>
    <w:bookmarkStart w:name="z530" w:id="524"/>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524"/>
    <w:bookmarkStart w:name="z531" w:id="525"/>
    <w:p>
      <w:pPr>
        <w:spacing w:after="0"/>
        <w:ind w:left="0"/>
        <w:jc w:val="both"/>
      </w:pPr>
      <w:r>
        <w:rPr>
          <w:rFonts w:ascii="Times New Roman"/>
          <w:b w:val="false"/>
          <w:i w:val="false"/>
          <w:color w:val="000000"/>
          <w:sz w:val="28"/>
        </w:rPr>
        <w:t xml:space="preserve">
      3. Непринятие руководителями государственных органов и организаций, субъектов квазигосударственного сектора в пределах своих полномочий мер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противодействии коррупции, – </w:t>
      </w:r>
    </w:p>
    <w:bookmarkEnd w:id="525"/>
    <w:bookmarkStart w:name="z532" w:id="526"/>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End w:id="526"/>
    <w:bookmarkStart w:name="z533" w:id="527"/>
    <w:p>
      <w:pPr>
        <w:spacing w:after="0"/>
        <w:ind w:left="0"/>
        <w:jc w:val="both"/>
      </w:pPr>
      <w:r>
        <w:rPr>
          <w:rFonts w:ascii="Times New Roman"/>
          <w:b w:val="false"/>
          <w:i w:val="false"/>
          <w:color w:val="000000"/>
          <w:sz w:val="28"/>
        </w:rPr>
        <w:t>
      4. Непредоставление руководителями государственных органов и организаций, субъектов квазигосударственного сектора в органы государственных доходов по месту жительства виновного лица, занимающего ответственную государственную должность, лица, уполномоченного на выполнение государственных функций, лица, приравненного к лицу, уполномоченному на выполнение государственных функций, и должностного лица уведомления о полученных им противоправных доходах, если на момент увольнения, иного освобождения от выполнения соответствующих функций с указанного лица не взысканы незаконно полученное имущество или стоимость незаконно предоставленных услуг, –</w:t>
      </w:r>
    </w:p>
    <w:bookmarkEnd w:id="527"/>
    <w:bookmarkStart w:name="z534" w:id="528"/>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End w:id="528"/>
    <w:bookmarkStart w:name="z535" w:id="529"/>
    <w:p>
      <w:pPr>
        <w:spacing w:after="0"/>
        <w:ind w:left="0"/>
        <w:jc w:val="both"/>
      </w:pPr>
      <w:r>
        <w:rPr>
          <w:rFonts w:ascii="Times New Roman"/>
          <w:b w:val="false"/>
          <w:i w:val="false"/>
          <w:color w:val="000000"/>
          <w:sz w:val="28"/>
        </w:rPr>
        <w:t>
      109) абзац первый статьи 681 изложить в следующей редакции:</w:t>
      </w:r>
    </w:p>
    <w:bookmarkEnd w:id="529"/>
    <w:bookmarkStart w:name="z536" w:id="530"/>
    <w:p>
      <w:pPr>
        <w:spacing w:after="0"/>
        <w:ind w:left="0"/>
        <w:jc w:val="both"/>
      </w:pPr>
      <w:r>
        <w:rPr>
          <w:rFonts w:ascii="Times New Roman"/>
          <w:b w:val="false"/>
          <w:i w:val="false"/>
          <w:color w:val="000000"/>
          <w:sz w:val="28"/>
        </w:rPr>
        <w:t xml:space="preserve">
      "Прием руководителями государственных органов и организаций, субъектов квазигосударственного сектора на работу лиц, ранее совершивших коррупционное преступление, в нарушение законодательства Республики Казахстан, а также допущение их дальнейшей работы, –"; </w:t>
      </w:r>
    </w:p>
    <w:bookmarkEnd w:id="530"/>
    <w:bookmarkStart w:name="z537" w:id="531"/>
    <w:p>
      <w:pPr>
        <w:spacing w:after="0"/>
        <w:ind w:left="0"/>
        <w:jc w:val="both"/>
      </w:pPr>
      <w:r>
        <w:rPr>
          <w:rFonts w:ascii="Times New Roman"/>
          <w:b w:val="false"/>
          <w:i w:val="false"/>
          <w:color w:val="000000"/>
          <w:sz w:val="28"/>
        </w:rPr>
        <w:t>
      110) в статье 684:</w:t>
      </w:r>
    </w:p>
    <w:bookmarkEnd w:id="531"/>
    <w:bookmarkStart w:name="z538" w:id="532"/>
    <w:p>
      <w:pPr>
        <w:spacing w:after="0"/>
        <w:ind w:left="0"/>
        <w:jc w:val="both"/>
      </w:pPr>
      <w:r>
        <w:rPr>
          <w:rFonts w:ascii="Times New Roman"/>
          <w:b w:val="false"/>
          <w:i w:val="false"/>
          <w:color w:val="000000"/>
          <w:sz w:val="28"/>
        </w:rPr>
        <w:t xml:space="preserve">
      часть первую изложить в следующей редакции: </w:t>
      </w:r>
    </w:p>
    <w:bookmarkEnd w:id="532"/>
    <w:bookmarkStart w:name="z539" w:id="533"/>
    <w:p>
      <w:pPr>
        <w:spacing w:after="0"/>
        <w:ind w:left="0"/>
        <w:jc w:val="both"/>
      </w:pPr>
      <w:r>
        <w:rPr>
          <w:rFonts w:ascii="Times New Roman"/>
          <w:b w:val="false"/>
          <w:i w:val="false"/>
          <w:color w:val="000000"/>
          <w:sz w:val="28"/>
        </w:rPr>
        <w:t>
      "1.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статьями 73, 73-1, 73-2, 73-3, 74, 76, 77, 78, 80 (частью 2-2), 80-1 (частями второй, четвертой и пятой), 81 (частью второй), 82 (частью второй), 82-1, 85, 100, 101, 102, 103, 104, 105, 106, 107, 108, 109, 110, 111, 112, 113, 114, 115, 116, 117, 118, 119, 120, 121, 122, 123, 124, 125, 126, 139 (частью второй), 145, 147-1, 149, 150, 151 (частью второй), 154, 158, 159 (частями первой, второй, третьей, 3-1 и четвертой), 160 (частью второй), 169 (частями второй, седьмой, десятой, одиннадцатой, двенадцатой, тринадцатой и четырнадцатой), 170 (частями десятой и двенадцатой), 171, 173, 174 (частью второй), 175, 176-1, 190 (частями второй, третьей и четвертой), 193 (частями второй и третьей), 200, 214 (частями первой, второй, третьей, четвертой, пятой, шестой, седьмой, восьмой, девятой, десятой, одиннадцатой, двенадцатой и тринадцатой), 214-1, 234-1, 245, 246, 247 (частью одиннадцатой) 251, 281 (частями четвертой, пятой и шестой), 282 (частями третьей, четвертой, шестой, седьмой, одиннадцатой и тринадцатой), 283, 283-1 (частями пятой и шестой), 294 (частями первой и второй), 319, 327-2 (частью второй), 328 (частями третьей и четвертой), 331 (частью четвертой), 344 (частью первой), 356 (частью четырнадцатой), 357, 360 (частью первой), 381-1, 382 (частями второй и третьей), 383 (частями третьей и четвертой), 385 (частью второй), 389, 392 (частью третьей), 395 (частью второй), 396 (частью второй), 398, 400 (частью второй), 407 (частями второй и третьей), 409 (частью 7-8), 415 (частью второй), 416, 423, 423-1, 424 (частями третьей и пятой), 424-1, 423-1,425 (частью второй), 426 (частями второй, третьей и четвертой), 427, 433 (частью второй), 434, 434-2, 436, 439, 440 (частью третьей), 443 (частью второй), 443-1 (частью второй), 444 (частью первой), 445, 445-1, 446, 449 (частями второй и третьей), 450 (частью второй), 451 (частью первой, второй и третьей), 452 (третьей и четвертой), 453, 456-1, 461, 462, 463, 465, 476, 477, 478, 479, 480 (частью второй), 481, 482, 483, 485 (частью второй), 488, 489 (частями второй, третьей, четвертой, пятой, шестой, седьмой и восьмой), 489-1, 490, 495 (частью второй), 496 (частями второй и третьей), 498, 506, 507, 508,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третьей и четвертой), 544, 545, 548 (частью второй), 549, 550, 552 (частью второй), 563 (частью второй), 564 (частью пятой), 569 (частями первой, второй и четвертой), 590 (частями 2-1, четвертой и 4-1), 596 (частями третьей, 3-1 и 4-1), 603 (частями первой и второй), 606 (частью второй), 607 (частью второй), 608, 610, 611 (частями второй и третьей), 612 (частями третьей и 4-1), 613 (частями первой, третьей, 3-1, четвертой, пятой, девятой, десятой и одиннадцатой), 615 (частью четвертой), 621 (частью третьей), 638 (частью второй), 652, 653, 653-1, 654, 655, 656, 657, 658, 659, 660, 661, 662, 664, 664-1, 665, 666, 667, 668, 668-1, 669, 673, 674, 675, 676, 677, 678, 679, 680, 681 настоящего Кодекса, за исключением случаев, предусмотренных частью третьей настоящей статьи.";</w:t>
      </w:r>
    </w:p>
    <w:bookmarkEnd w:id="533"/>
    <w:bookmarkStart w:name="z540" w:id="534"/>
    <w:p>
      <w:pPr>
        <w:spacing w:after="0"/>
        <w:ind w:left="0"/>
        <w:jc w:val="both"/>
      </w:pPr>
      <w:r>
        <w:rPr>
          <w:rFonts w:ascii="Times New Roman"/>
          <w:b w:val="false"/>
          <w:i w:val="false"/>
          <w:color w:val="000000"/>
          <w:sz w:val="28"/>
        </w:rPr>
        <w:t xml:space="preserve">
      подпункт 2) части второй изложить в следующей редакции: </w:t>
      </w:r>
    </w:p>
    <w:bookmarkEnd w:id="534"/>
    <w:bookmarkStart w:name="z541" w:id="535"/>
    <w:p>
      <w:pPr>
        <w:spacing w:after="0"/>
        <w:ind w:left="0"/>
        <w:jc w:val="both"/>
      </w:pPr>
      <w:r>
        <w:rPr>
          <w:rFonts w:ascii="Times New Roman"/>
          <w:b w:val="false"/>
          <w:i w:val="false"/>
          <w:color w:val="000000"/>
          <w:sz w:val="28"/>
        </w:rPr>
        <w:t xml:space="preserve">
      "2) об административных правонарушениях, предусмотренных статьями 127, 127-1, 128, 129, 130, 131, 133, 134, 135, 156-1, 430 (частью второй), 663 настоящего Кодекса."; </w:t>
      </w:r>
    </w:p>
    <w:bookmarkEnd w:id="535"/>
    <w:bookmarkStart w:name="z542" w:id="536"/>
    <w:p>
      <w:pPr>
        <w:spacing w:after="0"/>
        <w:ind w:left="0"/>
        <w:jc w:val="both"/>
      </w:pPr>
      <w:r>
        <w:rPr>
          <w:rFonts w:ascii="Times New Roman"/>
          <w:b w:val="false"/>
          <w:i w:val="false"/>
          <w:color w:val="000000"/>
          <w:sz w:val="28"/>
        </w:rPr>
        <w:t>
      111) в статье 685:</w:t>
      </w:r>
    </w:p>
    <w:bookmarkEnd w:id="536"/>
    <w:bookmarkStart w:name="z543" w:id="537"/>
    <w:p>
      <w:pPr>
        <w:spacing w:after="0"/>
        <w:ind w:left="0"/>
        <w:jc w:val="both"/>
      </w:pPr>
      <w:r>
        <w:rPr>
          <w:rFonts w:ascii="Times New Roman"/>
          <w:b w:val="false"/>
          <w:i w:val="false"/>
          <w:color w:val="000000"/>
          <w:sz w:val="28"/>
        </w:rPr>
        <w:t>
      часть первую изложить в следующей редакции:</w:t>
      </w:r>
    </w:p>
    <w:bookmarkEnd w:id="537"/>
    <w:bookmarkStart w:name="z544" w:id="538"/>
    <w:p>
      <w:pPr>
        <w:spacing w:after="0"/>
        <w:ind w:left="0"/>
        <w:jc w:val="both"/>
      </w:pP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132, 146, 147, 190 (частью первой), 192, 196, 197, 198, 204, 204-1,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 (частью первой), 407-1, 407-2, 408, 420, 421, 422, 432, 433 (частью первой), 434-1, 437, 438 (частями первой и второй), 440 (частями первой и второй), 441, 441-1, 442 (частями первой и второй), 443 (частью первой), 444 (частью второй), 447, 449 (частью первой), 450 (частью первой), 458, 464, 469, 470, 480 (частью первой), 484, 485 (частью первой), 485-1, 486, 487, 489 (частями первой, девятой, десятой и одиннадцатой), 492, 493, 494, 495 (частью первой), 496 (частью первой), 505, 510 (частями первой, второй, третьей и пятой), 512 (частью первой), 513 (частью первой), 514 (частью первой), 515, 517 (частью третьей), 518, 519 (частями первой, третьей, пятой и шестой), 559 (частями первой, 1-1, 1-2, 1-3, второй, четвертой, пятой и 5-1), 560, 562, 564 (частью четвертой), 566, 571 (частями второй и третьей), 572 (частью второй), 573, 590 (частями первой, второй, третьей, пятой, шестой, седьмой, восьмой, девятой и десятой), 591, 592, 593, 594, 595, 596 (частями первой, второй, четвертой и пятой), 597, 598, 599, 600, 601, 602, 603 (частью третьей), 606 (частью первой), 607 (частью первой), 611 (частью первой), 612 (частями первой, второй, четвертой, пятой и шестой), 613 (двенадцатой и тринадцатой), 614, 615 (частями первой, второй и третьей), 617, 619, 619-1, 620, 621 (частями первой, второй и четвертой), 622, 625 (за исключением нарушений на автомобильном транспорте), 626, 630, 631, 632, 635 (частями первой и второй) настоящего Кодекса.";</w:t>
      </w:r>
    </w:p>
    <w:bookmarkEnd w:id="538"/>
    <w:bookmarkStart w:name="z545" w:id="539"/>
    <w:p>
      <w:pPr>
        <w:spacing w:after="0"/>
        <w:ind w:left="0"/>
        <w:jc w:val="both"/>
      </w:pPr>
      <w:r>
        <w:rPr>
          <w:rFonts w:ascii="Times New Roman"/>
          <w:b w:val="false"/>
          <w:i w:val="false"/>
          <w:color w:val="000000"/>
          <w:sz w:val="28"/>
        </w:rPr>
        <w:t>
      подпункты 2), 3) части второй изложить в следующей редакции:</w:t>
      </w:r>
    </w:p>
    <w:bookmarkEnd w:id="539"/>
    <w:bookmarkStart w:name="z546" w:id="540"/>
    <w:p>
      <w:pPr>
        <w:spacing w:after="0"/>
        <w:ind w:left="0"/>
        <w:jc w:val="both"/>
      </w:pPr>
      <w:r>
        <w:rPr>
          <w:rFonts w:ascii="Times New Roman"/>
          <w:b w:val="false"/>
          <w:i w:val="false"/>
          <w:color w:val="000000"/>
          <w:sz w:val="28"/>
        </w:rPr>
        <w:t>
      "2) за административные правонарушения, предусмотренные статьями 132, 147, 190 (частью первой), 192, 196, 197, 198, 204-1, 359, 395 (частью первой), 396 (частью первой), 420, 421, 432, 433 (частью первой), 434-1, 437, 438 (частями первой и второй), 441-1, 444 (частью второй), 458, 464, 469, 470, 480 (частью первой), 484, 485 (частью первой), 486, 487, 489 (частями первой, девятой, десятой и одиннадцатой), 492, 493, 494, 495 (частью первой), 496 (частью первой), 505 (частью второй), 510 (частями первой, второй, третьей и пятой), 512 (частью первой), 513 (частью первой), 514 (частью первой), 515, 517 (частью третьей), 518, 519 (частями первой, третьей, пятой и шестой), 562, 571 (частью третьей), 590 (частями третьей, восьмой и десятой), 591 (частью второй), 592 (частями третьей и четвертой), 593, 594 (частью четвертой), 595 (частью четвертой), 596 (частями четвертой и пятой), 597 (частями пятой и шестой), 598 (частью второй), 599 (частью второй), 600(частью второй), 601 (частью второй), 602 (частью второй), 603 (частью третьей), 612 (частями четвертой, пятой и шестой), 613 (частью тринадцатой), 614, 615 (частью третьей), 617, 619, 619-1, 621 (частью второй), 630, 631, 632, 635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bookmarkEnd w:id="540"/>
    <w:bookmarkStart w:name="z547" w:id="541"/>
    <w:p>
      <w:pPr>
        <w:spacing w:after="0"/>
        <w:ind w:left="0"/>
        <w:jc w:val="both"/>
      </w:pPr>
      <w:r>
        <w:rPr>
          <w:rFonts w:ascii="Times New Roman"/>
          <w:b w:val="false"/>
          <w:i w:val="false"/>
          <w:color w:val="000000"/>
          <w:sz w:val="28"/>
        </w:rPr>
        <w:t>
      3) за административные правонарушения, предусмотренные статьями 196, 197, 407-1, 407-2, 420, 444 (частью второй), 458, 484, 485 (частью первой), 492, 496 (частью первой), 510 (частями первой, второй, третьей и пятой), 513 (частью первой), 514 (частью первой), 515, 517 (частью третьей), 518, 519 (частями первой, третьей, пятой и шестой), 559 (частями первой, 1-1, 1-2, 1-3, второй, четвертой, пятой и 5-1), 560, 562, 564 (частью четвертой), 566, 625 (за совершение правонарушений на железнодорожном транспорте), 630 (частью первой) настоящего Кодекса, – начальники подразделений полиции на транспорте, отделений, пунктов полиции органов внутренних дел и их заместители;";</w:t>
      </w:r>
    </w:p>
    <w:bookmarkEnd w:id="541"/>
    <w:bookmarkStart w:name="z548" w:id="542"/>
    <w:p>
      <w:pPr>
        <w:spacing w:after="0"/>
        <w:ind w:left="0"/>
        <w:jc w:val="both"/>
      </w:pPr>
      <w:r>
        <w:rPr>
          <w:rFonts w:ascii="Times New Roman"/>
          <w:b w:val="false"/>
          <w:i w:val="false"/>
          <w:color w:val="000000"/>
          <w:sz w:val="28"/>
        </w:rPr>
        <w:t>
      дополнить подпунктом 3-1) следующего содержания:</w:t>
      </w:r>
    </w:p>
    <w:bookmarkEnd w:id="542"/>
    <w:bookmarkStart w:name="z549" w:id="543"/>
    <w:p>
      <w:pPr>
        <w:spacing w:after="0"/>
        <w:ind w:left="0"/>
        <w:jc w:val="both"/>
      </w:pPr>
      <w:r>
        <w:rPr>
          <w:rFonts w:ascii="Times New Roman"/>
          <w:b w:val="false"/>
          <w:i w:val="false"/>
          <w:color w:val="000000"/>
          <w:sz w:val="28"/>
        </w:rPr>
        <w:t>
      "3-1) за административные правонарушения, предусмотренные статьей 440 (частями первой и второй) настоящего Кодекса (в отношении осужденных, состоящих на учете службы пробации), - сотрудники службы пробации;";</w:t>
      </w:r>
    </w:p>
    <w:bookmarkEnd w:id="543"/>
    <w:bookmarkStart w:name="z550" w:id="544"/>
    <w:p>
      <w:pPr>
        <w:spacing w:after="0"/>
        <w:ind w:left="0"/>
        <w:jc w:val="both"/>
      </w:pPr>
      <w:r>
        <w:rPr>
          <w:rFonts w:ascii="Times New Roman"/>
          <w:b w:val="false"/>
          <w:i w:val="false"/>
          <w:color w:val="000000"/>
          <w:sz w:val="28"/>
        </w:rPr>
        <w:t>
      112) статью 688 изложить в следующей редакции:</w:t>
      </w:r>
    </w:p>
    <w:bookmarkEnd w:id="544"/>
    <w:bookmarkStart w:name="z551" w:id="545"/>
    <w:p>
      <w:pPr>
        <w:spacing w:after="0"/>
        <w:ind w:left="0"/>
        <w:jc w:val="both"/>
      </w:pPr>
      <w:r>
        <w:rPr>
          <w:rFonts w:ascii="Times New Roman"/>
          <w:b w:val="false"/>
          <w:i w:val="false"/>
          <w:color w:val="000000"/>
          <w:sz w:val="28"/>
        </w:rPr>
        <w:t>
      "Статья 688. Уполномоченный орган в области углеводородов</w:t>
      </w:r>
    </w:p>
    <w:bookmarkEnd w:id="545"/>
    <w:bookmarkStart w:name="z552" w:id="546"/>
    <w:p>
      <w:pPr>
        <w:spacing w:after="0"/>
        <w:ind w:left="0"/>
        <w:jc w:val="both"/>
      </w:pPr>
      <w:r>
        <w:rPr>
          <w:rFonts w:ascii="Times New Roman"/>
          <w:b w:val="false"/>
          <w:i w:val="false"/>
          <w:color w:val="000000"/>
          <w:sz w:val="28"/>
        </w:rPr>
        <w:t>
      1. Уполномоченный орган в области углеводородов рассматривает дела об административных правонарушениях, предусмотренных статьями 170 (частями первой, 1-1, второй, третьей, четвертой, пятой, шестой и седьмой), 281 (частями седьмой, восьмой, девятой и десятой), 345, 348, 349, 350, 353 (частью первой) (в части операций по разведке и (или) добыче углеводородов), 356 (частями первой, третьей, четвертой, пятой, шестой, седьмой, восьмой, девятой, одиннадцатой, двенадцатой и тринадцатой), 464 (частью первой), 635 (частью третьей) настоящего Кодекса.</w:t>
      </w:r>
    </w:p>
    <w:bookmarkEnd w:id="546"/>
    <w:bookmarkStart w:name="z553" w:id="54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углеводородов, а также руководители его территориальных подразделений и их заместители.";</w:t>
      </w:r>
    </w:p>
    <w:bookmarkEnd w:id="547"/>
    <w:bookmarkStart w:name="z554" w:id="548"/>
    <w:p>
      <w:pPr>
        <w:spacing w:after="0"/>
        <w:ind w:left="0"/>
        <w:jc w:val="both"/>
      </w:pPr>
      <w:r>
        <w:rPr>
          <w:rFonts w:ascii="Times New Roman"/>
          <w:b w:val="false"/>
          <w:i w:val="false"/>
          <w:color w:val="000000"/>
          <w:sz w:val="28"/>
        </w:rPr>
        <w:t>
      113) часть вторую статьи 688-1 изложить в следующей редакции:</w:t>
      </w:r>
    </w:p>
    <w:bookmarkEnd w:id="548"/>
    <w:bookmarkStart w:name="z555" w:id="54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добычи урана, а также руководители его территориальных подразделений и их заместители.";</w:t>
      </w:r>
    </w:p>
    <w:bookmarkEnd w:id="549"/>
    <w:bookmarkStart w:name="z556" w:id="550"/>
    <w:p>
      <w:pPr>
        <w:spacing w:after="0"/>
        <w:ind w:left="0"/>
        <w:jc w:val="both"/>
      </w:pPr>
      <w:r>
        <w:rPr>
          <w:rFonts w:ascii="Times New Roman"/>
          <w:b w:val="false"/>
          <w:i w:val="false"/>
          <w:color w:val="000000"/>
          <w:sz w:val="28"/>
        </w:rPr>
        <w:t>
      114) часть вторую статьи 689 изложить в следующей редакции:</w:t>
      </w:r>
    </w:p>
    <w:bookmarkEnd w:id="550"/>
    <w:bookmarkStart w:name="z557" w:id="551"/>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ведомства уполномоченного органа в области энергосбережения и повышения энергоэффективности и его заместители, руководители территориальных подразделений."; </w:t>
      </w:r>
    </w:p>
    <w:bookmarkEnd w:id="551"/>
    <w:bookmarkStart w:name="z558" w:id="552"/>
    <w:p>
      <w:pPr>
        <w:spacing w:after="0"/>
        <w:ind w:left="0"/>
        <w:jc w:val="both"/>
      </w:pPr>
      <w:r>
        <w:rPr>
          <w:rFonts w:ascii="Times New Roman"/>
          <w:b w:val="false"/>
          <w:i w:val="false"/>
          <w:color w:val="000000"/>
          <w:sz w:val="28"/>
        </w:rPr>
        <w:t>
      115) в части первой статьи 690 цифры "301-1" заменить словами "301-1 (за исключением тепловых сетей),";</w:t>
      </w:r>
    </w:p>
    <w:bookmarkEnd w:id="552"/>
    <w:bookmarkStart w:name="z559" w:id="553"/>
    <w:p>
      <w:pPr>
        <w:spacing w:after="0"/>
        <w:ind w:left="0"/>
        <w:jc w:val="both"/>
      </w:pPr>
      <w:r>
        <w:rPr>
          <w:rFonts w:ascii="Times New Roman"/>
          <w:b w:val="false"/>
          <w:i w:val="false"/>
          <w:color w:val="000000"/>
          <w:sz w:val="28"/>
        </w:rPr>
        <w:t>
      116) в абзаце первом части первой статьи 690-1 после слова "статьями" дополнить цифрами "297";</w:t>
      </w:r>
    </w:p>
    <w:bookmarkEnd w:id="553"/>
    <w:bookmarkStart w:name="z560" w:id="554"/>
    <w:p>
      <w:pPr>
        <w:spacing w:after="0"/>
        <w:ind w:left="0"/>
        <w:jc w:val="both"/>
      </w:pPr>
      <w:r>
        <w:rPr>
          <w:rFonts w:ascii="Times New Roman"/>
          <w:b w:val="false"/>
          <w:i w:val="false"/>
          <w:color w:val="000000"/>
          <w:sz w:val="28"/>
        </w:rPr>
        <w:t>
      117) в части второй статьи 691 после цифр "616" дополнить цифрами "618";</w:t>
      </w:r>
    </w:p>
    <w:bookmarkEnd w:id="554"/>
    <w:bookmarkStart w:name="z561" w:id="555"/>
    <w:p>
      <w:pPr>
        <w:spacing w:after="0"/>
        <w:ind w:left="0"/>
        <w:jc w:val="both"/>
      </w:pPr>
      <w:r>
        <w:rPr>
          <w:rFonts w:ascii="Times New Roman"/>
          <w:b w:val="false"/>
          <w:i w:val="false"/>
          <w:color w:val="000000"/>
          <w:sz w:val="28"/>
        </w:rPr>
        <w:t>
      118) в части первой статьи 692 слова "(частями первой, второй, третьей, четвертой, пятой, шестой, седьмой, одиннадцатой, двенадцатой, четырнадцатой и пятнадцатой)" исключить;</w:t>
      </w:r>
    </w:p>
    <w:bookmarkEnd w:id="555"/>
    <w:bookmarkStart w:name="z562" w:id="556"/>
    <w:p>
      <w:pPr>
        <w:spacing w:after="0"/>
        <w:ind w:left="0"/>
        <w:jc w:val="both"/>
      </w:pPr>
      <w:r>
        <w:rPr>
          <w:rFonts w:ascii="Times New Roman"/>
          <w:b w:val="false"/>
          <w:i w:val="false"/>
          <w:color w:val="000000"/>
          <w:sz w:val="28"/>
        </w:rPr>
        <w:t>
      119) в части первой статьи 698 слова "299 (частью первой) заменить словами "299 (частями первой и второй)";</w:t>
      </w:r>
    </w:p>
    <w:bookmarkEnd w:id="556"/>
    <w:bookmarkStart w:name="z563" w:id="557"/>
    <w:p>
      <w:pPr>
        <w:spacing w:after="0"/>
        <w:ind w:left="0"/>
        <w:jc w:val="both"/>
      </w:pPr>
      <w:r>
        <w:rPr>
          <w:rFonts w:ascii="Times New Roman"/>
          <w:b w:val="false"/>
          <w:i w:val="false"/>
          <w:color w:val="000000"/>
          <w:sz w:val="28"/>
        </w:rPr>
        <w:t>
      120) статью 698-1 изложить в следующей редакции:</w:t>
      </w:r>
    </w:p>
    <w:bookmarkEnd w:id="557"/>
    <w:bookmarkStart w:name="z564" w:id="558"/>
    <w:p>
      <w:pPr>
        <w:spacing w:after="0"/>
        <w:ind w:left="0"/>
        <w:jc w:val="both"/>
      </w:pPr>
      <w:r>
        <w:rPr>
          <w:rFonts w:ascii="Times New Roman"/>
          <w:b w:val="false"/>
          <w:i w:val="false"/>
          <w:color w:val="000000"/>
          <w:sz w:val="28"/>
        </w:rPr>
        <w:t>
      "Статья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bookmarkEnd w:id="558"/>
    <w:bookmarkStart w:name="z565" w:id="559"/>
    <w:p>
      <w:pPr>
        <w:spacing w:after="0"/>
        <w:ind w:left="0"/>
        <w:jc w:val="both"/>
      </w:pPr>
      <w:r>
        <w:rPr>
          <w:rFonts w:ascii="Times New Roman"/>
          <w:b w:val="false"/>
          <w:i w:val="false"/>
          <w:color w:val="000000"/>
          <w:sz w:val="28"/>
        </w:rPr>
        <w:t>
      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статьей 297-1 настоящего Кодекса.</w:t>
      </w:r>
    </w:p>
    <w:bookmarkEnd w:id="559"/>
    <w:bookmarkStart w:name="z566" w:id="560"/>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по административным правонарушениям, предусмотренным статьей 297-1, –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End w:id="560"/>
    <w:bookmarkStart w:name="z567" w:id="561"/>
    <w:p>
      <w:pPr>
        <w:spacing w:after="0"/>
        <w:ind w:left="0"/>
        <w:jc w:val="both"/>
      </w:pPr>
      <w:r>
        <w:rPr>
          <w:rFonts w:ascii="Times New Roman"/>
          <w:b w:val="false"/>
          <w:i w:val="false"/>
          <w:color w:val="000000"/>
          <w:sz w:val="28"/>
        </w:rPr>
        <w:t>
      121) в части второй статьи 699 после слова "управления" дополнить словами "и их заместители";</w:t>
      </w:r>
    </w:p>
    <w:bookmarkEnd w:id="561"/>
    <w:bookmarkStart w:name="z568" w:id="562"/>
    <w:p>
      <w:pPr>
        <w:spacing w:after="0"/>
        <w:ind w:left="0"/>
        <w:jc w:val="both"/>
      </w:pPr>
      <w:r>
        <w:rPr>
          <w:rFonts w:ascii="Times New Roman"/>
          <w:b w:val="false"/>
          <w:i w:val="false"/>
          <w:color w:val="000000"/>
          <w:sz w:val="28"/>
        </w:rPr>
        <w:t>
      122) в статье 700:</w:t>
      </w:r>
    </w:p>
    <w:bookmarkEnd w:id="562"/>
    <w:bookmarkStart w:name="z569" w:id="563"/>
    <w:p>
      <w:pPr>
        <w:spacing w:after="0"/>
        <w:ind w:left="0"/>
        <w:jc w:val="both"/>
      </w:pPr>
      <w:r>
        <w:rPr>
          <w:rFonts w:ascii="Times New Roman"/>
          <w:b w:val="false"/>
          <w:i w:val="false"/>
          <w:color w:val="000000"/>
          <w:sz w:val="28"/>
        </w:rPr>
        <w:t xml:space="preserve">
      в абзаце первом части первой после цифр "2-2)," дополнить словами "428, 429 (часть вторая), 430,"; </w:t>
      </w:r>
    </w:p>
    <w:bookmarkEnd w:id="563"/>
    <w:bookmarkStart w:name="z570" w:id="564"/>
    <w:p>
      <w:pPr>
        <w:spacing w:after="0"/>
        <w:ind w:left="0"/>
        <w:jc w:val="both"/>
      </w:pPr>
      <w:r>
        <w:rPr>
          <w:rFonts w:ascii="Times New Roman"/>
          <w:b w:val="false"/>
          <w:i w:val="false"/>
          <w:color w:val="000000"/>
          <w:sz w:val="28"/>
        </w:rPr>
        <w:t xml:space="preserve">
      в абзаце первом части второй слова "80 (частями 2-1 и третьей)" заменить словами "80 (частями 2-1, третьей и четвертой)"; </w:t>
      </w:r>
    </w:p>
    <w:bookmarkEnd w:id="564"/>
    <w:bookmarkStart w:name="z571" w:id="565"/>
    <w:p>
      <w:pPr>
        <w:spacing w:after="0"/>
        <w:ind w:left="0"/>
        <w:jc w:val="both"/>
      </w:pPr>
      <w:r>
        <w:rPr>
          <w:rFonts w:ascii="Times New Roman"/>
          <w:b w:val="false"/>
          <w:i w:val="false"/>
          <w:color w:val="000000"/>
          <w:sz w:val="28"/>
        </w:rPr>
        <w:t>
      123) абзац первый части первой статьи 701 изложить в следующей редакции:</w:t>
      </w:r>
    </w:p>
    <w:bookmarkEnd w:id="565"/>
    <w:bookmarkStart w:name="z572" w:id="566"/>
    <w:p>
      <w:pPr>
        <w:spacing w:after="0"/>
        <w:ind w:left="0"/>
        <w:jc w:val="both"/>
      </w:pPr>
      <w:r>
        <w:rPr>
          <w:rFonts w:ascii="Times New Roman"/>
          <w:b w:val="false"/>
          <w:i w:val="false"/>
          <w:color w:val="000000"/>
          <w:sz w:val="28"/>
        </w:rPr>
        <w:t>
      "Государственные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статьями 203, 425 (частью первой), 428, 429 (частью первой), 431, 433 (частью первой), 464 (частью первой) настоящего Кодекса.";</w:t>
      </w:r>
    </w:p>
    <w:bookmarkEnd w:id="566"/>
    <w:bookmarkStart w:name="z573" w:id="567"/>
    <w:p>
      <w:pPr>
        <w:spacing w:after="0"/>
        <w:ind w:left="0"/>
        <w:jc w:val="both"/>
      </w:pPr>
      <w:r>
        <w:rPr>
          <w:rFonts w:ascii="Times New Roman"/>
          <w:b w:val="false"/>
          <w:i w:val="false"/>
          <w:color w:val="000000"/>
          <w:sz w:val="28"/>
        </w:rPr>
        <w:t>
      124) в статье 703:</w:t>
      </w:r>
    </w:p>
    <w:bookmarkEnd w:id="567"/>
    <w:bookmarkStart w:name="z574" w:id="568"/>
    <w:p>
      <w:pPr>
        <w:spacing w:after="0"/>
        <w:ind w:left="0"/>
        <w:jc w:val="both"/>
      </w:pPr>
      <w:r>
        <w:rPr>
          <w:rFonts w:ascii="Times New Roman"/>
          <w:b w:val="false"/>
          <w:i w:val="false"/>
          <w:color w:val="000000"/>
          <w:sz w:val="28"/>
        </w:rPr>
        <w:t>
      в части первой слова "статьей 406" заменить словами "статьями 406, 415 (частью первой)";</w:t>
      </w:r>
    </w:p>
    <w:bookmarkEnd w:id="568"/>
    <w:bookmarkStart w:name="z575" w:id="569"/>
    <w:p>
      <w:pPr>
        <w:spacing w:after="0"/>
        <w:ind w:left="0"/>
        <w:jc w:val="both"/>
      </w:pPr>
      <w:r>
        <w:rPr>
          <w:rFonts w:ascii="Times New Roman"/>
          <w:b w:val="false"/>
          <w:i w:val="false"/>
          <w:color w:val="000000"/>
          <w:sz w:val="28"/>
        </w:rPr>
        <w:t>
      в абзаце первом части второй слова "статьей 406" заменить словами "статьями 406, 415 (частью первой)";</w:t>
      </w:r>
    </w:p>
    <w:bookmarkEnd w:id="569"/>
    <w:bookmarkStart w:name="z576" w:id="570"/>
    <w:p>
      <w:pPr>
        <w:spacing w:after="0"/>
        <w:ind w:left="0"/>
        <w:jc w:val="both"/>
      </w:pPr>
      <w:r>
        <w:rPr>
          <w:rFonts w:ascii="Times New Roman"/>
          <w:b w:val="false"/>
          <w:i w:val="false"/>
          <w:color w:val="000000"/>
          <w:sz w:val="28"/>
        </w:rPr>
        <w:t>
      125) часть вторую статьи 704 изложить в следующей редакции:</w:t>
      </w:r>
    </w:p>
    <w:bookmarkEnd w:id="570"/>
    <w:bookmarkStart w:name="z577" w:id="571"/>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государственные инспектора по племенному животноводству.";</w:t>
      </w:r>
    </w:p>
    <w:bookmarkEnd w:id="571"/>
    <w:bookmarkStart w:name="z578" w:id="572"/>
    <w:p>
      <w:pPr>
        <w:spacing w:after="0"/>
        <w:ind w:left="0"/>
        <w:jc w:val="both"/>
      </w:pPr>
      <w:r>
        <w:rPr>
          <w:rFonts w:ascii="Times New Roman"/>
          <w:b w:val="false"/>
          <w:i w:val="false"/>
          <w:color w:val="000000"/>
          <w:sz w:val="28"/>
        </w:rPr>
        <w:t>
      126) часть первую статьи 715 изложить в следующей редакции:</w:t>
      </w:r>
    </w:p>
    <w:bookmarkEnd w:id="572"/>
    <w:bookmarkStart w:name="z579" w:id="573"/>
    <w:p>
      <w:pPr>
        <w:spacing w:after="0"/>
        <w:ind w:left="0"/>
        <w:jc w:val="both"/>
      </w:pPr>
      <w:r>
        <w:rPr>
          <w:rFonts w:ascii="Times New Roman"/>
          <w:b w:val="false"/>
          <w:i w:val="false"/>
          <w:color w:val="000000"/>
          <w:sz w:val="28"/>
        </w:rPr>
        <w:t>
      "1.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статьями 190-1, 193 (частью первой), 415 (частью первой), 415-1, 417 (частями первой, третьей, пятой и шестой), 418 (частями первой и второй), 419, 464, 638 (частью первой) настоящего Кодекса.";</w:t>
      </w:r>
    </w:p>
    <w:bookmarkEnd w:id="573"/>
    <w:bookmarkStart w:name="z580" w:id="574"/>
    <w:p>
      <w:pPr>
        <w:spacing w:after="0"/>
        <w:ind w:left="0"/>
        <w:jc w:val="both"/>
      </w:pPr>
      <w:r>
        <w:rPr>
          <w:rFonts w:ascii="Times New Roman"/>
          <w:b w:val="false"/>
          <w:i w:val="false"/>
          <w:color w:val="000000"/>
          <w:sz w:val="28"/>
        </w:rPr>
        <w:t>
      127) часть первую статьи 718 изложить в следующей редакции:</w:t>
      </w:r>
    </w:p>
    <w:bookmarkEnd w:id="574"/>
    <w:bookmarkStart w:name="z581" w:id="575"/>
    <w:p>
      <w:pPr>
        <w:spacing w:after="0"/>
        <w:ind w:left="0"/>
        <w:jc w:val="both"/>
      </w:pPr>
      <w:r>
        <w:rPr>
          <w:rFonts w:ascii="Times New Roman"/>
          <w:b w:val="false"/>
          <w:i w:val="false"/>
          <w:color w:val="000000"/>
          <w:sz w:val="28"/>
        </w:rPr>
        <w:t>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статьями 309, 312, 313, 314, 315, 316, 317, 317-1, 317-2, 318, 321, 322, 323, 464 настоящего Кодекса.";</w:t>
      </w:r>
    </w:p>
    <w:bookmarkEnd w:id="575"/>
    <w:bookmarkStart w:name="z582" w:id="576"/>
    <w:p>
      <w:pPr>
        <w:spacing w:after="0"/>
        <w:ind w:left="0"/>
        <w:jc w:val="both"/>
      </w:pPr>
      <w:r>
        <w:rPr>
          <w:rFonts w:ascii="Times New Roman"/>
          <w:b w:val="false"/>
          <w:i w:val="false"/>
          <w:color w:val="000000"/>
          <w:sz w:val="28"/>
        </w:rPr>
        <w:t>
      128) в статье 720:</w:t>
      </w:r>
    </w:p>
    <w:bookmarkEnd w:id="576"/>
    <w:bookmarkStart w:name="z583" w:id="577"/>
    <w:p>
      <w:pPr>
        <w:spacing w:after="0"/>
        <w:ind w:left="0"/>
        <w:jc w:val="both"/>
      </w:pPr>
      <w:r>
        <w:rPr>
          <w:rFonts w:ascii="Times New Roman"/>
          <w:b w:val="false"/>
          <w:i w:val="false"/>
          <w:color w:val="000000"/>
          <w:sz w:val="28"/>
        </w:rPr>
        <w:t>
      часть первую изложить в следующей редакции:</w:t>
      </w:r>
    </w:p>
    <w:bookmarkEnd w:id="577"/>
    <w:bookmarkStart w:name="z584" w:id="578"/>
    <w:p>
      <w:pPr>
        <w:spacing w:after="0"/>
        <w:ind w:left="0"/>
        <w:jc w:val="both"/>
      </w:pPr>
      <w:r>
        <w:rPr>
          <w:rFonts w:ascii="Times New Roman"/>
          <w:b w:val="false"/>
          <w:i w:val="false"/>
          <w:color w:val="000000"/>
          <w:sz w:val="28"/>
        </w:rPr>
        <w:t>
      "1. Органы государственных доходов рассматривают дела об административных правонарушениях, предусмотренных статьями 91 (частями шестой, седьмой и восьмой), 92 (частями второй, третьей и четвертой), 92-1, 151 (частью первой), 153, 155, 174 (частями первой, третьей и четвертой), 176, 177, 178, 179, 180, 181, 181-1, 182, 194, 195, 221, 233 (частью первой), 239 (частями первой и второй), 246-1 (когда эти нарушения допущены при проведении аудита по налогам), 266, 269, 270, 271, 272, 273, 275, 276, 277, 278, 279, 280, 280-1, 281 (частями первой, второй, 2-1, 2-2 и третьей) 282 (частями первой, второй, 2-1, 2-2, пятой, десятой и двенадцатой), 283-1 (частями первой, второй, третьей, четвертой) 284, 285, 285-1, 286, 287, 288, 460-1, 460-2, 464, 471, 472, 473, 474, 521, 522, 523, 524, 525, 526, 527, 528 (частями первой, второй и третьей), 529, 530, 531, 532 (частью первой), 533, 534, 535, 536, 537, 538, 539, 540, 542, 543 543 (частями первой, 1-1 и второй), 546, 547, 548 (частью первой), 551, 552 (частью первой), 553, 554, 555, 556, 557, 558, 571 (частями первой, второй, 2-1 и третьей), 571-1 настоящего Кодекса.";</w:t>
      </w:r>
    </w:p>
    <w:bookmarkEnd w:id="578"/>
    <w:bookmarkStart w:name="z585" w:id="579"/>
    <w:p>
      <w:pPr>
        <w:spacing w:after="0"/>
        <w:ind w:left="0"/>
        <w:jc w:val="both"/>
      </w:pPr>
      <w:r>
        <w:rPr>
          <w:rFonts w:ascii="Times New Roman"/>
          <w:b w:val="false"/>
          <w:i w:val="false"/>
          <w:color w:val="000000"/>
          <w:sz w:val="28"/>
        </w:rPr>
        <w:t>
      часть третью изложить в следующей редакции:</w:t>
      </w:r>
    </w:p>
    <w:bookmarkEnd w:id="579"/>
    <w:bookmarkStart w:name="z586" w:id="580"/>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от имени органов государственных доходов вправе:</w:t>
      </w:r>
    </w:p>
    <w:bookmarkEnd w:id="580"/>
    <w:bookmarkStart w:name="z587" w:id="581"/>
    <w:p>
      <w:pPr>
        <w:spacing w:after="0"/>
        <w:ind w:left="0"/>
        <w:jc w:val="both"/>
      </w:pPr>
      <w:r>
        <w:rPr>
          <w:rFonts w:ascii="Times New Roman"/>
          <w:b w:val="false"/>
          <w:i w:val="false"/>
          <w:color w:val="000000"/>
          <w:sz w:val="28"/>
        </w:rPr>
        <w:t>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bookmarkEnd w:id="581"/>
    <w:bookmarkStart w:name="z588" w:id="582"/>
    <w:p>
      <w:pPr>
        <w:spacing w:after="0"/>
        <w:ind w:left="0"/>
        <w:jc w:val="both"/>
      </w:pPr>
      <w:r>
        <w:rPr>
          <w:rFonts w:ascii="Times New Roman"/>
          <w:b w:val="false"/>
          <w:i w:val="false"/>
          <w:color w:val="000000"/>
          <w:sz w:val="28"/>
        </w:rPr>
        <w:t>
      по административным правонарушениям, предусмотренным статьями 91 (частью шестой), 92 (частью второй), 92-1 (частью первой), 177 (частями пятой и одиннадцатой), 179 (частями четвертой, четырнадцатой, пятнадцатой и семнадцатой), 181 (частями пятой, одиннадцатой и двенадцатой), 194 (частью первой), 195 (частью первой), 269 (частью первой), 270 (частями первой и третьей), 271 (частью первой), 272 (частями первой и 2-1), 276 (частями первой и третьей), 280-1 (частями первой и третьей), 284 (частями первой, третьей, пятой, седьмой, девятой, одиннадцатой, тринадцатой, пятнадцатой, семнадцатой и девятнадцатой), 288 (частью первой), 460-2 (частью первой), 525 (частью первой), 535 (частью первой), 558 (частью первой), административное взыскание в виде предупреждения, а также в виде штрафа в порядке, предусмотренном статьей 897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bookmarkEnd w:id="582"/>
    <w:bookmarkStart w:name="z589" w:id="583"/>
    <w:p>
      <w:pPr>
        <w:spacing w:after="0"/>
        <w:ind w:left="0"/>
        <w:jc w:val="both"/>
      </w:pPr>
      <w:r>
        <w:rPr>
          <w:rFonts w:ascii="Times New Roman"/>
          <w:b w:val="false"/>
          <w:i w:val="false"/>
          <w:color w:val="000000"/>
          <w:sz w:val="28"/>
        </w:rPr>
        <w:t>
      129) в части первой статьи 721 после слова цифр "89 (в части правонарушений, совершенных работодателем, состоящим в отношениях с государственным служащим)" дополнить цифрами ", 99";</w:t>
      </w:r>
    </w:p>
    <w:bookmarkEnd w:id="583"/>
    <w:bookmarkStart w:name="z590" w:id="584"/>
    <w:p>
      <w:pPr>
        <w:spacing w:after="0"/>
        <w:ind w:left="0"/>
        <w:jc w:val="both"/>
      </w:pPr>
      <w:r>
        <w:rPr>
          <w:rFonts w:ascii="Times New Roman"/>
          <w:b w:val="false"/>
          <w:i w:val="false"/>
          <w:color w:val="000000"/>
          <w:sz w:val="28"/>
        </w:rPr>
        <w:t>
      130) в части первой статьи 722:</w:t>
      </w:r>
    </w:p>
    <w:bookmarkEnd w:id="584"/>
    <w:bookmarkStart w:name="z591" w:id="585"/>
    <w:p>
      <w:pPr>
        <w:spacing w:after="0"/>
        <w:ind w:left="0"/>
        <w:jc w:val="both"/>
      </w:pPr>
      <w:r>
        <w:rPr>
          <w:rFonts w:ascii="Times New Roman"/>
          <w:b w:val="false"/>
          <w:i w:val="false"/>
          <w:color w:val="000000"/>
          <w:sz w:val="28"/>
        </w:rPr>
        <w:t xml:space="preserve">
      после цифр "207," дополнить цифрами "207-1,"; </w:t>
      </w:r>
    </w:p>
    <w:bookmarkEnd w:id="585"/>
    <w:bookmarkStart w:name="z592" w:id="586"/>
    <w:p>
      <w:pPr>
        <w:spacing w:after="0"/>
        <w:ind w:left="0"/>
        <w:jc w:val="both"/>
      </w:pPr>
      <w:r>
        <w:rPr>
          <w:rFonts w:ascii="Times New Roman"/>
          <w:b w:val="false"/>
          <w:i w:val="false"/>
          <w:color w:val="000000"/>
          <w:sz w:val="28"/>
        </w:rPr>
        <w:t>
      после слов "247 (частями первой, второй, третьей, пятой, седьмой" дополнить словами ", 7-1, девятой";</w:t>
      </w:r>
    </w:p>
    <w:bookmarkEnd w:id="586"/>
    <w:bookmarkStart w:name="z593" w:id="587"/>
    <w:p>
      <w:pPr>
        <w:spacing w:after="0"/>
        <w:ind w:left="0"/>
        <w:jc w:val="both"/>
      </w:pPr>
      <w:r>
        <w:rPr>
          <w:rFonts w:ascii="Times New Roman"/>
          <w:b w:val="false"/>
          <w:i w:val="false"/>
          <w:color w:val="000000"/>
          <w:sz w:val="28"/>
        </w:rPr>
        <w:t>
      131) часть первую статьи 724 изложить в следующей редакции:</w:t>
      </w:r>
    </w:p>
    <w:bookmarkEnd w:id="587"/>
    <w:bookmarkStart w:name="z594" w:id="588"/>
    <w:p>
      <w:pPr>
        <w:spacing w:after="0"/>
        <w:ind w:left="0"/>
        <w:jc w:val="both"/>
      </w:pPr>
      <w:r>
        <w:rPr>
          <w:rFonts w:ascii="Times New Roman"/>
          <w:b w:val="false"/>
          <w:i w:val="false"/>
          <w:color w:val="000000"/>
          <w:sz w:val="28"/>
        </w:rPr>
        <w:t>
      "1. Национальный Банк Республики Казахстан рассматривает дела об административных правонарушениях, предусмотренных статьями 206, 210, 210-1, 212, 213 (частями пятой и пятнадцатой), 217, 218, 220 (частями седьмой и восьмой (в отношении платежных организаций), 227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1-1 и третьей (в отношении операторов платежных систем, операционных центров платежных систем и поставщиков платежных услуг), 239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243, 244, 252, 252-1, 253, 464, 497 (в части первичных статистических данных, сбор которых входит в его компетенцию) настоящего Кодекса.";</w:t>
      </w:r>
    </w:p>
    <w:bookmarkEnd w:id="588"/>
    <w:bookmarkStart w:name="z595" w:id="589"/>
    <w:p>
      <w:pPr>
        <w:spacing w:after="0"/>
        <w:ind w:left="0"/>
        <w:jc w:val="both"/>
      </w:pPr>
      <w:r>
        <w:rPr>
          <w:rFonts w:ascii="Times New Roman"/>
          <w:b w:val="false"/>
          <w:i w:val="false"/>
          <w:color w:val="000000"/>
          <w:sz w:val="28"/>
        </w:rPr>
        <w:t>
      132) часть первую статьи 724-1 изложить в следующей редакции:</w:t>
      </w:r>
    </w:p>
    <w:bookmarkEnd w:id="589"/>
    <w:bookmarkStart w:name="z596" w:id="590"/>
    <w:p>
      <w:pPr>
        <w:spacing w:after="0"/>
        <w:ind w:left="0"/>
        <w:jc w:val="both"/>
      </w:pPr>
      <w:r>
        <w:rPr>
          <w:rFonts w:ascii="Times New Roman"/>
          <w:b w:val="false"/>
          <w:i w:val="false"/>
          <w:color w:val="000000"/>
          <w:sz w:val="28"/>
        </w:rPr>
        <w:t>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91 (частями первой, пятой, девятой, десятой, одиннадцатой, 11-1 и двенадцатой), 185 (когда эти нарушения совершены банками, филиалами банков-нерезидентов Республики Казахстан, организациями, осуществляющими отдельные виды банковских операций, организациями, осуществляющими микрофинансовую деятельность, коллекторскими агентствами), 186, 208, 211, 211-1, 211-2, 213 (частями четвертой, шестой, седьмой, восьмой, девятой, десятой, одиннадцатой, двенадцатой, тринадцатой и четырнадцатой), 215-1, 220 (частями первой, второй, третьей, четвертой, 4-1, пятой, седьмой и восьмой (в отношении банков, филиалов банков- нерезидентов Республики Казахстан и организаций, осуществляющих отдельные виды банковских операций), 222, 223, 224, 225, 226, 227 (частями первой (в отношении банков, филиалов банков-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эмитентов, единого накопительного пенсионного фонда, добровольных накопительных пенсионных фондов, организаций, осуществляющих микрофинансовую деятельность), четвертой и пятой), 228 (частями пятой, девятой, десятой, двенадцатой, шестнадцатой, семнадцатой и девятнадцатой), 229, 230 (частями первой, третьей, четвертой, пятой и шестой), 231, 232, 239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нерезидентов Республики Казахстан), 247 (частями четвертой и восьмой), 256, 257, 259, 260, 261, 262, 264, 265, 286, 464 настоящего Кодекса.";</w:t>
      </w:r>
    </w:p>
    <w:bookmarkEnd w:id="590"/>
    <w:bookmarkStart w:name="z597" w:id="591"/>
    <w:p>
      <w:pPr>
        <w:spacing w:after="0"/>
        <w:ind w:left="0"/>
        <w:jc w:val="both"/>
      </w:pPr>
      <w:r>
        <w:rPr>
          <w:rFonts w:ascii="Times New Roman"/>
          <w:b w:val="false"/>
          <w:i w:val="false"/>
          <w:color w:val="000000"/>
          <w:sz w:val="28"/>
        </w:rPr>
        <w:t>
      133) в статье 726:</w:t>
      </w:r>
    </w:p>
    <w:bookmarkEnd w:id="591"/>
    <w:bookmarkStart w:name="z598" w:id="592"/>
    <w:p>
      <w:pPr>
        <w:spacing w:after="0"/>
        <w:ind w:left="0"/>
        <w:jc w:val="both"/>
      </w:pPr>
      <w:r>
        <w:rPr>
          <w:rFonts w:ascii="Times New Roman"/>
          <w:b w:val="false"/>
          <w:i w:val="false"/>
          <w:color w:val="000000"/>
          <w:sz w:val="28"/>
        </w:rPr>
        <w:t>
      в части второй после слова "заместители" дополнить словами ", руководители городских и районных управлений (отделы, отделения) и их заместители";</w:t>
      </w:r>
    </w:p>
    <w:bookmarkEnd w:id="592"/>
    <w:bookmarkStart w:name="z599" w:id="593"/>
    <w:p>
      <w:pPr>
        <w:spacing w:after="0"/>
        <w:ind w:left="0"/>
        <w:jc w:val="both"/>
      </w:pPr>
      <w:r>
        <w:rPr>
          <w:rFonts w:ascii="Times New Roman"/>
          <w:b w:val="false"/>
          <w:i w:val="false"/>
          <w:color w:val="000000"/>
          <w:sz w:val="28"/>
        </w:rPr>
        <w:t>
      часть четвертую изложить в следующей редакции:</w:t>
      </w:r>
    </w:p>
    <w:bookmarkEnd w:id="593"/>
    <w:bookmarkStart w:name="z600" w:id="594"/>
    <w:p>
      <w:pPr>
        <w:spacing w:after="0"/>
        <w:ind w:left="0"/>
        <w:jc w:val="both"/>
      </w:pPr>
      <w:r>
        <w:rPr>
          <w:rFonts w:ascii="Times New Roman"/>
          <w:b w:val="false"/>
          <w:i w:val="false"/>
          <w:color w:val="000000"/>
          <w:sz w:val="28"/>
        </w:rPr>
        <w:t>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bookmarkEnd w:id="594"/>
    <w:bookmarkStart w:name="z601" w:id="595"/>
    <w:p>
      <w:pPr>
        <w:spacing w:after="0"/>
        <w:ind w:left="0"/>
        <w:jc w:val="both"/>
      </w:pPr>
      <w:r>
        <w:rPr>
          <w:rFonts w:ascii="Times New Roman"/>
          <w:b w:val="false"/>
          <w:i w:val="false"/>
          <w:color w:val="000000"/>
          <w:sz w:val="28"/>
        </w:rPr>
        <w:t xml:space="preserve">
      1) руководитель Пограничной службы Комитета национальной безопасности Республики Казахстан и его заместители, начальники территориальных подразделений Пограничной службы Комитета национальной безопасности Республики Казахстан и их заместители – предупреждение либо штраф на физических лиц и должностных лиц – до семидесяти, на субъектов частного предпринимательства – до пятисот размеров месячного расчетного показателя; </w:t>
      </w:r>
    </w:p>
    <w:bookmarkEnd w:id="595"/>
    <w:bookmarkStart w:name="z602" w:id="596"/>
    <w:p>
      <w:pPr>
        <w:spacing w:after="0"/>
        <w:ind w:left="0"/>
        <w:jc w:val="both"/>
      </w:pPr>
      <w:r>
        <w:rPr>
          <w:rFonts w:ascii="Times New Roman"/>
          <w:b w:val="false"/>
          <w:i w:val="false"/>
          <w:color w:val="000000"/>
          <w:sz w:val="28"/>
        </w:rPr>
        <w:t>
      2) начальники пограничных управлений, управлений пограничного контроля, командиры дивизионов береговой охраны территориальных подразделений Пограничной службы Комитета национальной безопасности Республики Казахстан и их заместители – предупреждение или штраф на физических лиц и должностных лиц – до семидесяти, на субъектов частного предпринимательства – до двухсот размеров месячного расчетного показателя;</w:t>
      </w:r>
    </w:p>
    <w:bookmarkEnd w:id="596"/>
    <w:bookmarkStart w:name="z603" w:id="597"/>
    <w:p>
      <w:pPr>
        <w:spacing w:after="0"/>
        <w:ind w:left="0"/>
        <w:jc w:val="both"/>
      </w:pPr>
      <w:r>
        <w:rPr>
          <w:rFonts w:ascii="Times New Roman"/>
          <w:b w:val="false"/>
          <w:i w:val="false"/>
          <w:color w:val="000000"/>
          <w:sz w:val="28"/>
        </w:rPr>
        <w:t xml:space="preserve">
      3) начальники отделов пограничного контроля, пограничных отделов и их заместители – предупреждение или штраф на физических и на должностных лиц до двадцати пяти размеров месячного расчетного показателя; </w:t>
      </w:r>
    </w:p>
    <w:bookmarkEnd w:id="597"/>
    <w:bookmarkStart w:name="z604" w:id="598"/>
    <w:p>
      <w:pPr>
        <w:spacing w:after="0"/>
        <w:ind w:left="0"/>
        <w:jc w:val="both"/>
      </w:pPr>
      <w:r>
        <w:rPr>
          <w:rFonts w:ascii="Times New Roman"/>
          <w:b w:val="false"/>
          <w:i w:val="false"/>
          <w:color w:val="000000"/>
          <w:sz w:val="28"/>
        </w:rPr>
        <w:t xml:space="preserve">
      4) начальники отделений пограничного контроля, пограничных отделений, командиры кораблей и катеров и их заместители – предупреждение или штраф на физических лиц до двадцати размеров месячного расчетного показателя; </w:t>
      </w:r>
    </w:p>
    <w:bookmarkEnd w:id="598"/>
    <w:bookmarkStart w:name="z605" w:id="599"/>
    <w:p>
      <w:pPr>
        <w:spacing w:after="0"/>
        <w:ind w:left="0"/>
        <w:jc w:val="both"/>
      </w:pPr>
      <w:r>
        <w:rPr>
          <w:rFonts w:ascii="Times New Roman"/>
          <w:b w:val="false"/>
          <w:i w:val="false"/>
          <w:color w:val="000000"/>
          <w:sz w:val="28"/>
        </w:rPr>
        <w:t>
      5) начальники групп (смен) отделов (отделений) пограничного контроля – предупреждение или штраф на физических лиц до пятнадцати размеров месячного расчетного показателя.</w:t>
      </w:r>
    </w:p>
    <w:bookmarkEnd w:id="599"/>
    <w:bookmarkStart w:name="z606" w:id="600"/>
    <w:p>
      <w:pPr>
        <w:spacing w:after="0"/>
        <w:ind w:left="0"/>
        <w:jc w:val="both"/>
      </w:pPr>
      <w:r>
        <w:rPr>
          <w:rFonts w:ascii="Times New Roman"/>
          <w:b w:val="false"/>
          <w:i w:val="false"/>
          <w:color w:val="000000"/>
          <w:sz w:val="28"/>
        </w:rPr>
        <w:t>
      6) контролҰры, старшие пограничных нарядов, выполняющие задачи по охране Государственной границы, – предупреждение.";</w:t>
      </w:r>
    </w:p>
    <w:bookmarkEnd w:id="600"/>
    <w:bookmarkStart w:name="z607" w:id="601"/>
    <w:p>
      <w:pPr>
        <w:spacing w:after="0"/>
        <w:ind w:left="0"/>
        <w:jc w:val="both"/>
      </w:pPr>
      <w:r>
        <w:rPr>
          <w:rFonts w:ascii="Times New Roman"/>
          <w:b w:val="false"/>
          <w:i w:val="false"/>
          <w:color w:val="000000"/>
          <w:sz w:val="28"/>
        </w:rPr>
        <w:t xml:space="preserve">
      134) в части первой статьи 727 после слов "621 (частями первой, второй и четвертой)" дополнить словами ", 651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 </w:t>
      </w:r>
    </w:p>
    <w:bookmarkEnd w:id="601"/>
    <w:bookmarkStart w:name="z608" w:id="602"/>
    <w:p>
      <w:pPr>
        <w:spacing w:after="0"/>
        <w:ind w:left="0"/>
        <w:jc w:val="both"/>
      </w:pPr>
      <w:r>
        <w:rPr>
          <w:rFonts w:ascii="Times New Roman"/>
          <w:b w:val="false"/>
          <w:i w:val="false"/>
          <w:color w:val="000000"/>
          <w:sz w:val="28"/>
        </w:rPr>
        <w:t>
      135) часть первую статьи 728 исключить;</w:t>
      </w:r>
    </w:p>
    <w:bookmarkEnd w:id="602"/>
    <w:bookmarkStart w:name="z609" w:id="603"/>
    <w:p>
      <w:pPr>
        <w:spacing w:after="0"/>
        <w:ind w:left="0"/>
        <w:jc w:val="both"/>
      </w:pPr>
      <w:r>
        <w:rPr>
          <w:rFonts w:ascii="Times New Roman"/>
          <w:b w:val="false"/>
          <w:i w:val="false"/>
          <w:color w:val="000000"/>
          <w:sz w:val="28"/>
        </w:rPr>
        <w:t>
      136) в статье 729:</w:t>
      </w:r>
    </w:p>
    <w:bookmarkEnd w:id="603"/>
    <w:bookmarkStart w:name="z610" w:id="604"/>
    <w:p>
      <w:pPr>
        <w:spacing w:after="0"/>
        <w:ind w:left="0"/>
        <w:jc w:val="both"/>
      </w:pPr>
      <w:r>
        <w:rPr>
          <w:rFonts w:ascii="Times New Roman"/>
          <w:b w:val="false"/>
          <w:i w:val="false"/>
          <w:color w:val="000000"/>
          <w:sz w:val="28"/>
        </w:rPr>
        <w:t>
      в части первой:</w:t>
      </w:r>
    </w:p>
    <w:bookmarkEnd w:id="604"/>
    <w:bookmarkStart w:name="z611" w:id="605"/>
    <w:p>
      <w:pPr>
        <w:spacing w:after="0"/>
        <w:ind w:left="0"/>
        <w:jc w:val="both"/>
      </w:pPr>
      <w:r>
        <w:rPr>
          <w:rFonts w:ascii="Times New Roman"/>
          <w:b w:val="false"/>
          <w:i w:val="false"/>
          <w:color w:val="000000"/>
          <w:sz w:val="28"/>
        </w:rPr>
        <w:t>
      после цифр "204" дополнить цифрами "205";</w:t>
      </w:r>
    </w:p>
    <w:bookmarkEnd w:id="605"/>
    <w:bookmarkStart w:name="z612" w:id="606"/>
    <w:p>
      <w:pPr>
        <w:spacing w:after="0"/>
        <w:ind w:left="0"/>
        <w:jc w:val="both"/>
      </w:pPr>
      <w:r>
        <w:rPr>
          <w:rFonts w:ascii="Times New Roman"/>
          <w:b w:val="false"/>
          <w:i w:val="false"/>
          <w:color w:val="000000"/>
          <w:sz w:val="28"/>
        </w:rPr>
        <w:t>
      слова "320 (частями четвертой, пятой и шестой)," заменить цифрами "320";</w:t>
      </w:r>
    </w:p>
    <w:bookmarkEnd w:id="606"/>
    <w:bookmarkStart w:name="z613" w:id="607"/>
    <w:p>
      <w:pPr>
        <w:spacing w:after="0"/>
        <w:ind w:left="0"/>
        <w:jc w:val="both"/>
      </w:pPr>
      <w:r>
        <w:rPr>
          <w:rFonts w:ascii="Times New Roman"/>
          <w:b w:val="false"/>
          <w:i w:val="false"/>
          <w:color w:val="000000"/>
          <w:sz w:val="28"/>
        </w:rPr>
        <w:t>
      после слов "401 (частями третьей, четвертой, 4-1, пятой," дополнить словами "шестой, седьмой,";</w:t>
      </w:r>
    </w:p>
    <w:bookmarkEnd w:id="607"/>
    <w:bookmarkStart w:name="z614" w:id="608"/>
    <w:p>
      <w:pPr>
        <w:spacing w:after="0"/>
        <w:ind w:left="0"/>
        <w:jc w:val="both"/>
      </w:pPr>
      <w:r>
        <w:rPr>
          <w:rFonts w:ascii="Times New Roman"/>
          <w:b w:val="false"/>
          <w:i w:val="false"/>
          <w:color w:val="000000"/>
          <w:sz w:val="28"/>
        </w:rPr>
        <w:t>
      слова "402 (частями первой, второй и третьей)" заменить словами "402 (частями первой, второй, третьей и четвертой)";</w:t>
      </w:r>
    </w:p>
    <w:bookmarkEnd w:id="608"/>
    <w:bookmarkStart w:name="z615" w:id="609"/>
    <w:p>
      <w:pPr>
        <w:spacing w:after="0"/>
        <w:ind w:left="0"/>
        <w:jc w:val="both"/>
      </w:pPr>
      <w:r>
        <w:rPr>
          <w:rFonts w:ascii="Times New Roman"/>
          <w:b w:val="false"/>
          <w:i w:val="false"/>
          <w:color w:val="000000"/>
          <w:sz w:val="28"/>
        </w:rPr>
        <w:t>
      в части третьей:</w:t>
      </w:r>
    </w:p>
    <w:bookmarkEnd w:id="609"/>
    <w:bookmarkStart w:name="z616" w:id="610"/>
    <w:p>
      <w:pPr>
        <w:spacing w:after="0"/>
        <w:ind w:left="0"/>
        <w:jc w:val="both"/>
      </w:pPr>
      <w:r>
        <w:rPr>
          <w:rFonts w:ascii="Times New Roman"/>
          <w:b w:val="false"/>
          <w:i w:val="false"/>
          <w:color w:val="000000"/>
          <w:sz w:val="28"/>
        </w:rPr>
        <w:t>
      после слова "предусмотренные" дополнить словом "статьями";</w:t>
      </w:r>
    </w:p>
    <w:bookmarkEnd w:id="610"/>
    <w:bookmarkStart w:name="z617" w:id="611"/>
    <w:p>
      <w:pPr>
        <w:spacing w:after="0"/>
        <w:ind w:left="0"/>
        <w:jc w:val="both"/>
      </w:pPr>
      <w:r>
        <w:rPr>
          <w:rFonts w:ascii="Times New Roman"/>
          <w:b w:val="false"/>
          <w:i w:val="false"/>
          <w:color w:val="000000"/>
          <w:sz w:val="28"/>
        </w:rPr>
        <w:t>
      после цифры "320" слова "(частями четвертой, пятой и шестой)" исключить;</w:t>
      </w:r>
    </w:p>
    <w:bookmarkEnd w:id="611"/>
    <w:bookmarkStart w:name="z618" w:id="612"/>
    <w:p>
      <w:pPr>
        <w:spacing w:after="0"/>
        <w:ind w:left="0"/>
        <w:jc w:val="both"/>
      </w:pPr>
      <w:r>
        <w:rPr>
          <w:rFonts w:ascii="Times New Roman"/>
          <w:b w:val="false"/>
          <w:i w:val="false"/>
          <w:color w:val="000000"/>
          <w:sz w:val="28"/>
        </w:rPr>
        <w:t>
      после цифр "505" дополнить цифрами "633, 634";</w:t>
      </w:r>
    </w:p>
    <w:bookmarkEnd w:id="612"/>
    <w:bookmarkStart w:name="z619" w:id="613"/>
    <w:p>
      <w:pPr>
        <w:spacing w:after="0"/>
        <w:ind w:left="0"/>
        <w:jc w:val="both"/>
      </w:pPr>
      <w:r>
        <w:rPr>
          <w:rFonts w:ascii="Times New Roman"/>
          <w:b w:val="false"/>
          <w:i w:val="false"/>
          <w:color w:val="000000"/>
          <w:sz w:val="28"/>
        </w:rPr>
        <w:t>
      137) часть первую статьи 409 изложить в следующей редакции:</w:t>
      </w:r>
    </w:p>
    <w:bookmarkEnd w:id="613"/>
    <w:bookmarkStart w:name="z620" w:id="614"/>
    <w:p>
      <w:pPr>
        <w:spacing w:after="0"/>
        <w:ind w:left="0"/>
        <w:jc w:val="both"/>
      </w:pPr>
      <w:r>
        <w:rPr>
          <w:rFonts w:ascii="Times New Roman"/>
          <w:b w:val="false"/>
          <w:i w:val="false"/>
          <w:color w:val="000000"/>
          <w:sz w:val="28"/>
        </w:rPr>
        <w:t>
      "1. Уполномоченный орган в области образования рассматривает дела об административных правонарушениях, предусмотренных статьями 84, 409 (частями второй, третьей, четвертой, 4-1, 4-2, пятой, шестой, седьмой, 7-1, 7-2, 7-3, 7-4, 7-5, 7-6, 7-7 и 7-9), 464 настоящего Кодекса.";</w:t>
      </w:r>
    </w:p>
    <w:bookmarkEnd w:id="614"/>
    <w:bookmarkStart w:name="z621" w:id="615"/>
    <w:p>
      <w:pPr>
        <w:spacing w:after="0"/>
        <w:ind w:left="0"/>
        <w:jc w:val="both"/>
      </w:pPr>
      <w:r>
        <w:rPr>
          <w:rFonts w:ascii="Times New Roman"/>
          <w:b w:val="false"/>
          <w:i w:val="false"/>
          <w:color w:val="000000"/>
          <w:sz w:val="28"/>
        </w:rPr>
        <w:t xml:space="preserve">
      138) часть третью статьи 740 изложить в следующей редакции: </w:t>
      </w:r>
    </w:p>
    <w:bookmarkEnd w:id="615"/>
    <w:bookmarkStart w:name="z622" w:id="616"/>
    <w:p>
      <w:pPr>
        <w:spacing w:after="0"/>
        <w:ind w:left="0"/>
        <w:jc w:val="both"/>
      </w:pPr>
      <w:r>
        <w:rPr>
          <w:rFonts w:ascii="Times New Roman"/>
          <w:b w:val="false"/>
          <w:i w:val="false"/>
          <w:color w:val="000000"/>
          <w:sz w:val="28"/>
        </w:rPr>
        <w:t>
      "3.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 за исключением ходатайств об отложении и продлении срока рассмотрения дела судом.";</w:t>
      </w:r>
    </w:p>
    <w:bookmarkEnd w:id="616"/>
    <w:bookmarkStart w:name="z623" w:id="617"/>
    <w:p>
      <w:pPr>
        <w:spacing w:after="0"/>
        <w:ind w:left="0"/>
        <w:jc w:val="both"/>
      </w:pPr>
      <w:r>
        <w:rPr>
          <w:rFonts w:ascii="Times New Roman"/>
          <w:b w:val="false"/>
          <w:i w:val="false"/>
          <w:color w:val="000000"/>
          <w:sz w:val="28"/>
        </w:rPr>
        <w:t>
      139) в статье 741:</w:t>
      </w:r>
    </w:p>
    <w:bookmarkEnd w:id="617"/>
    <w:bookmarkStart w:name="z624" w:id="618"/>
    <w:p>
      <w:pPr>
        <w:spacing w:after="0"/>
        <w:ind w:left="0"/>
        <w:jc w:val="both"/>
      </w:pPr>
      <w:r>
        <w:rPr>
          <w:rFonts w:ascii="Times New Roman"/>
          <w:b w:val="false"/>
          <w:i w:val="false"/>
          <w:color w:val="000000"/>
          <w:sz w:val="28"/>
        </w:rPr>
        <w:t>
      в части первой:</w:t>
      </w:r>
    </w:p>
    <w:bookmarkEnd w:id="618"/>
    <w:bookmarkStart w:name="z625" w:id="619"/>
    <w:p>
      <w:pPr>
        <w:spacing w:after="0"/>
        <w:ind w:left="0"/>
        <w:jc w:val="both"/>
      </w:pPr>
      <w:r>
        <w:rPr>
          <w:rFonts w:ascii="Times New Roman"/>
          <w:b w:val="false"/>
          <w:i w:val="false"/>
          <w:color w:val="000000"/>
          <w:sz w:val="28"/>
        </w:rPr>
        <w:t>
      подпункт 6) изложить в следующей редакции:</w:t>
      </w:r>
    </w:p>
    <w:bookmarkEnd w:id="619"/>
    <w:bookmarkStart w:name="z626" w:id="620"/>
    <w:p>
      <w:pPr>
        <w:spacing w:after="0"/>
        <w:ind w:left="0"/>
        <w:jc w:val="both"/>
      </w:pPr>
      <w:r>
        <w:rPr>
          <w:rFonts w:ascii="Times New Roman"/>
          <w:b w:val="false"/>
          <w:i w:val="false"/>
          <w:color w:val="000000"/>
          <w:sz w:val="28"/>
        </w:rPr>
        <w:t>
      "6)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документа, подтверждающего исполнение (уплату) административного штрафа в порядке, установленном статьями 811 и 897 настоящего Кодекса,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bookmarkEnd w:id="620"/>
    <w:bookmarkStart w:name="z627" w:id="621"/>
    <w:p>
      <w:pPr>
        <w:spacing w:after="0"/>
        <w:ind w:left="0"/>
        <w:jc w:val="both"/>
      </w:pPr>
      <w:r>
        <w:rPr>
          <w:rFonts w:ascii="Times New Roman"/>
          <w:b w:val="false"/>
          <w:i w:val="false"/>
          <w:color w:val="000000"/>
          <w:sz w:val="28"/>
        </w:rPr>
        <w:t>
      подпункты 10) и 12) исключить;</w:t>
      </w:r>
    </w:p>
    <w:bookmarkEnd w:id="621"/>
    <w:bookmarkStart w:name="z628" w:id="622"/>
    <w:p>
      <w:pPr>
        <w:spacing w:after="0"/>
        <w:ind w:left="0"/>
        <w:jc w:val="both"/>
      </w:pPr>
      <w:r>
        <w:rPr>
          <w:rFonts w:ascii="Times New Roman"/>
          <w:b w:val="false"/>
          <w:i w:val="false"/>
          <w:color w:val="000000"/>
          <w:sz w:val="28"/>
        </w:rPr>
        <w:t>
      дополнить подпунктом 13) следующего содержания:</w:t>
      </w:r>
    </w:p>
    <w:bookmarkEnd w:id="622"/>
    <w:bookmarkStart w:name="z629" w:id="623"/>
    <w:p>
      <w:pPr>
        <w:spacing w:after="0"/>
        <w:ind w:left="0"/>
        <w:jc w:val="both"/>
      </w:pPr>
      <w:r>
        <w:rPr>
          <w:rFonts w:ascii="Times New Roman"/>
          <w:b w:val="false"/>
          <w:i w:val="false"/>
          <w:color w:val="000000"/>
          <w:sz w:val="28"/>
        </w:rPr>
        <w:t xml:space="preserve">
      "13) административного производства по делам о нарушении режима чрезвычайного положения, в случае прекращения действия чрезвычайного положения."; </w:t>
      </w:r>
    </w:p>
    <w:bookmarkEnd w:id="623"/>
    <w:bookmarkStart w:name="z630" w:id="624"/>
    <w:p>
      <w:pPr>
        <w:spacing w:after="0"/>
        <w:ind w:left="0"/>
        <w:jc w:val="both"/>
      </w:pPr>
      <w:r>
        <w:rPr>
          <w:rFonts w:ascii="Times New Roman"/>
          <w:b w:val="false"/>
          <w:i w:val="false"/>
          <w:color w:val="000000"/>
          <w:sz w:val="28"/>
        </w:rPr>
        <w:t>
      дополнить частью третьей следующего содержания;</w:t>
      </w:r>
    </w:p>
    <w:bookmarkEnd w:id="624"/>
    <w:bookmarkStart w:name="z631" w:id="625"/>
    <w:p>
      <w:pPr>
        <w:spacing w:after="0"/>
        <w:ind w:left="0"/>
        <w:jc w:val="both"/>
      </w:pPr>
      <w:r>
        <w:rPr>
          <w:rFonts w:ascii="Times New Roman"/>
          <w:b w:val="false"/>
          <w:i w:val="false"/>
          <w:color w:val="000000"/>
          <w:sz w:val="28"/>
        </w:rPr>
        <w:t>
      "3. В соответствии со статьей 809 настоящего Кодекса орган (должностное лицо), в производстве которого находится дело, обнаружив обстоятельства, исключающие производство по делу об административном правонарушении, обязан вынести на любой стадии производства постановление о прекращении дела внезависимости от подведомственности дела.</w:t>
      </w:r>
    </w:p>
    <w:bookmarkEnd w:id="625"/>
    <w:bookmarkStart w:name="z632" w:id="626"/>
    <w:p>
      <w:pPr>
        <w:spacing w:after="0"/>
        <w:ind w:left="0"/>
        <w:jc w:val="both"/>
      </w:pPr>
      <w:r>
        <w:rPr>
          <w:rFonts w:ascii="Times New Roman"/>
          <w:b w:val="false"/>
          <w:i w:val="false"/>
          <w:color w:val="000000"/>
          <w:sz w:val="28"/>
        </w:rPr>
        <w:t xml:space="preserve">
      О прекращении и основаниях прекращения производства лицо, в отношении которого возбуждено дело об административном правонарушении, уведомляется в порядке, предусмотренном статьей 743 настоящего Кодекса."; </w:t>
      </w:r>
    </w:p>
    <w:bookmarkEnd w:id="626"/>
    <w:bookmarkStart w:name="z633" w:id="627"/>
    <w:p>
      <w:pPr>
        <w:spacing w:after="0"/>
        <w:ind w:left="0"/>
        <w:jc w:val="both"/>
      </w:pPr>
      <w:r>
        <w:rPr>
          <w:rFonts w:ascii="Times New Roman"/>
          <w:b w:val="false"/>
          <w:i w:val="false"/>
          <w:color w:val="000000"/>
          <w:sz w:val="28"/>
        </w:rPr>
        <w:t>
      140) в статье 742 слова "в случае, предусмотренном статьей 64-1" заменить словами "в случаях, предусмотренных статьями 64, 64-1";</w:t>
      </w:r>
    </w:p>
    <w:bookmarkEnd w:id="627"/>
    <w:bookmarkStart w:name="z634" w:id="628"/>
    <w:p>
      <w:pPr>
        <w:spacing w:after="0"/>
        <w:ind w:left="0"/>
        <w:jc w:val="both"/>
      </w:pPr>
      <w:r>
        <w:rPr>
          <w:rFonts w:ascii="Times New Roman"/>
          <w:b w:val="false"/>
          <w:i w:val="false"/>
          <w:color w:val="000000"/>
          <w:sz w:val="28"/>
        </w:rPr>
        <w:t>
      141) в статье 744:</w:t>
      </w:r>
    </w:p>
    <w:bookmarkEnd w:id="628"/>
    <w:bookmarkStart w:name="z635" w:id="629"/>
    <w:p>
      <w:pPr>
        <w:spacing w:after="0"/>
        <w:ind w:left="0"/>
        <w:jc w:val="both"/>
      </w:pPr>
      <w:r>
        <w:rPr>
          <w:rFonts w:ascii="Times New Roman"/>
          <w:b w:val="false"/>
          <w:i w:val="false"/>
          <w:color w:val="000000"/>
          <w:sz w:val="28"/>
        </w:rPr>
        <w:t>
      в части первой слова "в суде" исключить;</w:t>
      </w:r>
    </w:p>
    <w:bookmarkEnd w:id="629"/>
    <w:bookmarkStart w:name="z636" w:id="630"/>
    <w:p>
      <w:pPr>
        <w:spacing w:after="0"/>
        <w:ind w:left="0"/>
        <w:jc w:val="both"/>
      </w:pPr>
      <w:r>
        <w:rPr>
          <w:rFonts w:ascii="Times New Roman"/>
          <w:b w:val="false"/>
          <w:i w:val="false"/>
          <w:color w:val="000000"/>
          <w:sz w:val="28"/>
        </w:rPr>
        <w:t>
      в части второй слова "в суде" заменить словами "или в рассмотрении дела органом (должностным лицом), уполномоченным рассматривать дела об административных правонарушениях,";</w:t>
      </w:r>
    </w:p>
    <w:bookmarkEnd w:id="630"/>
    <w:bookmarkStart w:name="z637" w:id="631"/>
    <w:p>
      <w:pPr>
        <w:spacing w:after="0"/>
        <w:ind w:left="0"/>
        <w:jc w:val="both"/>
      </w:pPr>
      <w:r>
        <w:rPr>
          <w:rFonts w:ascii="Times New Roman"/>
          <w:b w:val="false"/>
          <w:i w:val="false"/>
          <w:color w:val="000000"/>
          <w:sz w:val="28"/>
        </w:rPr>
        <w:t>
      в части третьей после слова "ареста," дополнить словами "привлечения к общественным работам,";</w:t>
      </w:r>
    </w:p>
    <w:bookmarkEnd w:id="631"/>
    <w:bookmarkStart w:name="z638" w:id="632"/>
    <w:p>
      <w:pPr>
        <w:spacing w:after="0"/>
        <w:ind w:left="0"/>
        <w:jc w:val="both"/>
      </w:pPr>
      <w:r>
        <w:rPr>
          <w:rFonts w:ascii="Times New Roman"/>
          <w:b w:val="false"/>
          <w:i w:val="false"/>
          <w:color w:val="000000"/>
          <w:sz w:val="28"/>
        </w:rPr>
        <w:t>
      142) в статье 748:</w:t>
      </w:r>
    </w:p>
    <w:bookmarkEnd w:id="632"/>
    <w:bookmarkStart w:name="z639" w:id="633"/>
    <w:p>
      <w:pPr>
        <w:spacing w:after="0"/>
        <w:ind w:left="0"/>
        <w:jc w:val="both"/>
      </w:pPr>
      <w:r>
        <w:rPr>
          <w:rFonts w:ascii="Times New Roman"/>
          <w:b w:val="false"/>
          <w:i w:val="false"/>
          <w:color w:val="000000"/>
          <w:sz w:val="28"/>
        </w:rPr>
        <w:t>
      в части второй:</w:t>
      </w:r>
    </w:p>
    <w:bookmarkEnd w:id="633"/>
    <w:bookmarkStart w:name="z640" w:id="634"/>
    <w:p>
      <w:pPr>
        <w:spacing w:after="0"/>
        <w:ind w:left="0"/>
        <w:jc w:val="both"/>
      </w:pPr>
      <w:r>
        <w:rPr>
          <w:rFonts w:ascii="Times New Roman"/>
          <w:b w:val="false"/>
          <w:i w:val="false"/>
          <w:color w:val="000000"/>
          <w:sz w:val="28"/>
        </w:rPr>
        <w:t>
      после слов "участвуют адвокаты" дополнить словами ", юридические консультанты";</w:t>
      </w:r>
    </w:p>
    <w:bookmarkEnd w:id="634"/>
    <w:bookmarkStart w:name="z641" w:id="635"/>
    <w:p>
      <w:pPr>
        <w:spacing w:after="0"/>
        <w:ind w:left="0"/>
        <w:jc w:val="both"/>
      </w:pPr>
      <w:r>
        <w:rPr>
          <w:rFonts w:ascii="Times New Roman"/>
          <w:b w:val="false"/>
          <w:i w:val="false"/>
          <w:color w:val="000000"/>
          <w:sz w:val="28"/>
        </w:rPr>
        <w:t>
      после слов "Наряду с адвокатами" дополнить словами "юридическими консультантами";</w:t>
      </w:r>
    </w:p>
    <w:bookmarkEnd w:id="635"/>
    <w:bookmarkStart w:name="z642" w:id="636"/>
    <w:p>
      <w:pPr>
        <w:spacing w:after="0"/>
        <w:ind w:left="0"/>
        <w:jc w:val="both"/>
      </w:pPr>
      <w:r>
        <w:rPr>
          <w:rFonts w:ascii="Times New Roman"/>
          <w:b w:val="false"/>
          <w:i w:val="false"/>
          <w:color w:val="000000"/>
          <w:sz w:val="28"/>
        </w:rPr>
        <w:t>
      в части пятой после слова "Адвокат" дополнить словами "и юридический консультант";</w:t>
      </w:r>
    </w:p>
    <w:bookmarkEnd w:id="636"/>
    <w:bookmarkStart w:name="z643" w:id="637"/>
    <w:p>
      <w:pPr>
        <w:spacing w:after="0"/>
        <w:ind w:left="0"/>
        <w:jc w:val="both"/>
      </w:pPr>
      <w:r>
        <w:rPr>
          <w:rFonts w:ascii="Times New Roman"/>
          <w:b w:val="false"/>
          <w:i w:val="false"/>
          <w:color w:val="000000"/>
          <w:sz w:val="28"/>
        </w:rPr>
        <w:t>
      143) в статье 750:</w:t>
      </w:r>
    </w:p>
    <w:bookmarkEnd w:id="637"/>
    <w:bookmarkStart w:name="z644" w:id="638"/>
    <w:p>
      <w:pPr>
        <w:spacing w:after="0"/>
        <w:ind w:left="0"/>
        <w:jc w:val="both"/>
      </w:pPr>
      <w:r>
        <w:rPr>
          <w:rFonts w:ascii="Times New Roman"/>
          <w:b w:val="false"/>
          <w:i w:val="false"/>
          <w:color w:val="000000"/>
          <w:sz w:val="28"/>
        </w:rPr>
        <w:t>
      в части пятой после слова "адвоката" дополнить словами ", юридического консультанта";</w:t>
      </w:r>
    </w:p>
    <w:bookmarkEnd w:id="638"/>
    <w:bookmarkStart w:name="z645" w:id="639"/>
    <w:p>
      <w:pPr>
        <w:spacing w:after="0"/>
        <w:ind w:left="0"/>
        <w:jc w:val="both"/>
      </w:pPr>
      <w:r>
        <w:rPr>
          <w:rFonts w:ascii="Times New Roman"/>
          <w:b w:val="false"/>
          <w:i w:val="false"/>
          <w:color w:val="000000"/>
          <w:sz w:val="28"/>
        </w:rPr>
        <w:t>
      часть шестую и седьмую изложить в следующей редакции:</w:t>
      </w:r>
    </w:p>
    <w:bookmarkEnd w:id="639"/>
    <w:bookmarkStart w:name="z646" w:id="640"/>
    <w:p>
      <w:pPr>
        <w:spacing w:after="0"/>
        <w:ind w:left="0"/>
        <w:jc w:val="both"/>
      </w:pPr>
      <w:r>
        <w:rPr>
          <w:rFonts w:ascii="Times New Roman"/>
          <w:b w:val="false"/>
          <w:i w:val="false"/>
          <w:color w:val="000000"/>
          <w:sz w:val="28"/>
        </w:rPr>
        <w:t>
      "6. Расходы по оплате труда адвокатов, юридических консультантов производятся за счет бюджетных средств и в случае, предусмотренном частью второй 749 настоящего Кодекса, когда адвокат, юридический консультант участвовали в производстве по делу, которое ведется в отношении физического лица, по назначению.</w:t>
      </w:r>
    </w:p>
    <w:bookmarkEnd w:id="640"/>
    <w:bookmarkStart w:name="z647" w:id="641"/>
    <w:p>
      <w:pPr>
        <w:spacing w:after="0"/>
        <w:ind w:left="0"/>
        <w:jc w:val="both"/>
      </w:pPr>
      <w:r>
        <w:rPr>
          <w:rFonts w:ascii="Times New Roman"/>
          <w:b w:val="false"/>
          <w:i w:val="false"/>
          <w:color w:val="000000"/>
          <w:sz w:val="28"/>
        </w:rPr>
        <w:t>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юридический консультант по предъявлении удостоверения или выписки из реестра и письменного согласия лица, в отношении которого возбуждено дело об административном правонарушении. Истребование иных документов, подтверждающих полномочия адвоката, юридического консультанта на ведение конкретного дела, запрещается.";</w:t>
      </w:r>
    </w:p>
    <w:bookmarkEnd w:id="641"/>
    <w:bookmarkStart w:name="z648" w:id="642"/>
    <w:p>
      <w:pPr>
        <w:spacing w:after="0"/>
        <w:ind w:left="0"/>
        <w:jc w:val="both"/>
      </w:pPr>
      <w:r>
        <w:rPr>
          <w:rFonts w:ascii="Times New Roman"/>
          <w:b w:val="false"/>
          <w:i w:val="false"/>
          <w:color w:val="000000"/>
          <w:sz w:val="28"/>
        </w:rPr>
        <w:t>
      144) в части первой статьи 753 после слов "интересы потерпевшего" дополнить словами ", а также лица, имеющие статус юридического консультанта";</w:t>
      </w:r>
    </w:p>
    <w:bookmarkEnd w:id="642"/>
    <w:bookmarkStart w:name="z649" w:id="643"/>
    <w:p>
      <w:pPr>
        <w:spacing w:after="0"/>
        <w:ind w:left="0"/>
        <w:jc w:val="both"/>
      </w:pPr>
      <w:r>
        <w:rPr>
          <w:rFonts w:ascii="Times New Roman"/>
          <w:b w:val="false"/>
          <w:i w:val="false"/>
          <w:color w:val="000000"/>
          <w:sz w:val="28"/>
        </w:rPr>
        <w:t>
      145) в абзаце третьем части первой статьи 767 после слов "деятельности судов" дополнить словами "или органом (должностным лицом), уполномоченным рассматривать дела об административных правонарушениях,";</w:t>
      </w:r>
    </w:p>
    <w:bookmarkEnd w:id="643"/>
    <w:bookmarkStart w:name="z650" w:id="644"/>
    <w:p>
      <w:pPr>
        <w:spacing w:after="0"/>
        <w:ind w:left="0"/>
        <w:jc w:val="both"/>
      </w:pPr>
      <w:r>
        <w:rPr>
          <w:rFonts w:ascii="Times New Roman"/>
          <w:b w:val="false"/>
          <w:i w:val="false"/>
          <w:color w:val="000000"/>
          <w:sz w:val="28"/>
        </w:rPr>
        <w:t>
      146) в абзаце первом части первой статьи 785 после слова "постановления," дополнить словами "оформленного предписания о необходимости уплаты штрафа,";</w:t>
      </w:r>
    </w:p>
    <w:bookmarkEnd w:id="644"/>
    <w:bookmarkStart w:name="z651" w:id="645"/>
    <w:p>
      <w:pPr>
        <w:spacing w:after="0"/>
        <w:ind w:left="0"/>
        <w:jc w:val="both"/>
      </w:pPr>
      <w:r>
        <w:rPr>
          <w:rFonts w:ascii="Times New Roman"/>
          <w:b w:val="false"/>
          <w:i w:val="false"/>
          <w:color w:val="000000"/>
          <w:sz w:val="28"/>
        </w:rPr>
        <w:t>
      147) подпункты 4) и 6) части первой статьи 786 изложить в следующей редакции:</w:t>
      </w:r>
    </w:p>
    <w:bookmarkEnd w:id="645"/>
    <w:bookmarkStart w:name="z652" w:id="646"/>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территориальные подразделения Пограничной службы Комитета национальной безопасности Республики Казахстан и их структурные подразделения, в орган внутренних дел (полицию), орган местного управления;";</w:t>
      </w:r>
    </w:p>
    <w:bookmarkEnd w:id="646"/>
    <w:bookmarkStart w:name="z653" w:id="647"/>
    <w:p>
      <w:pPr>
        <w:spacing w:after="0"/>
        <w:ind w:left="0"/>
        <w:jc w:val="both"/>
      </w:pPr>
      <w:r>
        <w:rPr>
          <w:rFonts w:ascii="Times New Roman"/>
          <w:b w:val="false"/>
          <w:i w:val="false"/>
          <w:color w:val="000000"/>
          <w:sz w:val="28"/>
        </w:rPr>
        <w:t>
      "6) административных правонарушений, по делам о которых в соответствии с подпунктом 30) части первой статьи 804 настоящего Кодекса протоколы об административном правонарушении составляют должностные лица уполномоченного органа по противодействию коррупции, – сотрудниками антикоррупционной службы;";</w:t>
      </w:r>
    </w:p>
    <w:bookmarkEnd w:id="647"/>
    <w:bookmarkStart w:name="z654" w:id="648"/>
    <w:p>
      <w:pPr>
        <w:spacing w:after="0"/>
        <w:ind w:left="0"/>
        <w:jc w:val="both"/>
      </w:pPr>
      <w:r>
        <w:rPr>
          <w:rFonts w:ascii="Times New Roman"/>
          <w:b w:val="false"/>
          <w:i w:val="false"/>
          <w:color w:val="000000"/>
          <w:sz w:val="28"/>
        </w:rPr>
        <w:t>
      148) в подпункте 8) абзаца первого статьи 787 слова "подпунктом 4)" заменить словами "подпунктами 4) и 5)";</w:t>
      </w:r>
    </w:p>
    <w:bookmarkEnd w:id="648"/>
    <w:bookmarkStart w:name="z655" w:id="649"/>
    <w:p>
      <w:pPr>
        <w:spacing w:after="0"/>
        <w:ind w:left="0"/>
        <w:jc w:val="both"/>
      </w:pPr>
      <w:r>
        <w:rPr>
          <w:rFonts w:ascii="Times New Roman"/>
          <w:b w:val="false"/>
          <w:i w:val="false"/>
          <w:color w:val="000000"/>
          <w:sz w:val="28"/>
        </w:rPr>
        <w:t>
      149) часть вторую статьи 789 после слова "чрезвычайное" дополнить словами "или военное";</w:t>
      </w:r>
    </w:p>
    <w:bookmarkEnd w:id="649"/>
    <w:bookmarkStart w:name="z656" w:id="650"/>
    <w:p>
      <w:pPr>
        <w:spacing w:after="0"/>
        <w:ind w:left="0"/>
        <w:jc w:val="both"/>
      </w:pPr>
      <w:r>
        <w:rPr>
          <w:rFonts w:ascii="Times New Roman"/>
          <w:b w:val="false"/>
          <w:i w:val="false"/>
          <w:color w:val="000000"/>
          <w:sz w:val="28"/>
        </w:rPr>
        <w:t>
      150) статью 790 изложить в следующей редакции:</w:t>
      </w:r>
    </w:p>
    <w:bookmarkEnd w:id="650"/>
    <w:bookmarkStart w:name="z657" w:id="651"/>
    <w:p>
      <w:pPr>
        <w:spacing w:after="0"/>
        <w:ind w:left="0"/>
        <w:jc w:val="both"/>
      </w:pPr>
      <w:r>
        <w:rPr>
          <w:rFonts w:ascii="Times New Roman"/>
          <w:b w:val="false"/>
          <w:i w:val="false"/>
          <w:color w:val="000000"/>
          <w:sz w:val="28"/>
        </w:rPr>
        <w:t>
      "Статья 790. Привод</w:t>
      </w:r>
    </w:p>
    <w:bookmarkEnd w:id="651"/>
    <w:bookmarkStart w:name="z658" w:id="652"/>
    <w:p>
      <w:pPr>
        <w:spacing w:after="0"/>
        <w:ind w:left="0"/>
        <w:jc w:val="both"/>
      </w:pPr>
      <w:r>
        <w:rPr>
          <w:rFonts w:ascii="Times New Roman"/>
          <w:b w:val="false"/>
          <w:i w:val="false"/>
          <w:color w:val="000000"/>
          <w:sz w:val="28"/>
        </w:rPr>
        <w:t>
      1. Для достижения целей, указанных в статье 785 настоящего Кодекса, при неявке по вызову без уважительных причин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могут быть подвергнуты приводу.</w:t>
      </w:r>
    </w:p>
    <w:bookmarkEnd w:id="652"/>
    <w:bookmarkStart w:name="z659" w:id="653"/>
    <w:p>
      <w:pPr>
        <w:spacing w:after="0"/>
        <w:ind w:left="0"/>
        <w:jc w:val="both"/>
      </w:pPr>
      <w:r>
        <w:rPr>
          <w:rFonts w:ascii="Times New Roman"/>
          <w:b w:val="false"/>
          <w:i w:val="false"/>
          <w:color w:val="000000"/>
          <w:sz w:val="28"/>
        </w:rPr>
        <w:t>
      Общий срок привода не может превышать более одного месяца.</w:t>
      </w:r>
    </w:p>
    <w:bookmarkEnd w:id="653"/>
    <w:bookmarkStart w:name="z660" w:id="654"/>
    <w:p>
      <w:pPr>
        <w:spacing w:after="0"/>
        <w:ind w:left="0"/>
        <w:jc w:val="both"/>
      </w:pPr>
      <w:r>
        <w:rPr>
          <w:rFonts w:ascii="Times New Roman"/>
          <w:b w:val="false"/>
          <w:i w:val="false"/>
          <w:color w:val="000000"/>
          <w:sz w:val="28"/>
        </w:rPr>
        <w:t xml:space="preserve">
      2. Уважительными причинами неявки лица, надлежаще извещенного о вызове, признаются: болезнь, лишающая возможности лицо явиться, смерть близких родственников, стихийные бедствия, иные причины, лишающие лицо возможности явиться в назначенный срок. О наличии уважительных причин, препятствующих явке по вызову в назначенный срок, физическое лицо либо представитель юридического лица, в отношении которого ведется производство по административному делу, законный представитель несовершеннолетнего лица, привлекаемого к административной ответственности, обязаны уведомить орган, которым они вызывались. </w:t>
      </w:r>
    </w:p>
    <w:bookmarkEnd w:id="654"/>
    <w:bookmarkStart w:name="z661" w:id="655"/>
    <w:p>
      <w:pPr>
        <w:spacing w:after="0"/>
        <w:ind w:left="0"/>
        <w:jc w:val="both"/>
      </w:pPr>
      <w:r>
        <w:rPr>
          <w:rFonts w:ascii="Times New Roman"/>
          <w:b w:val="false"/>
          <w:i w:val="false"/>
          <w:color w:val="000000"/>
          <w:sz w:val="28"/>
        </w:rPr>
        <w:t>
      3. Привод производится органами внутренних дел, уполномоченным органом по противодействию коррупции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w:t>
      </w:r>
    </w:p>
    <w:bookmarkEnd w:id="655"/>
    <w:bookmarkStart w:name="z662" w:id="656"/>
    <w:p>
      <w:pPr>
        <w:spacing w:after="0"/>
        <w:ind w:left="0"/>
        <w:jc w:val="both"/>
      </w:pPr>
      <w:r>
        <w:rPr>
          <w:rFonts w:ascii="Times New Roman"/>
          <w:b w:val="false"/>
          <w:i w:val="false"/>
          <w:color w:val="000000"/>
          <w:sz w:val="28"/>
        </w:rPr>
        <w:t>
      4. Определение о приводе объявляется физическому лицу либо представителю юридического лица, в отношении которого ведется производство по административному делу, законному представителю несовершеннолетнего лица, привлекаемого к административной ответственности перед его исполнением, что удостоверяется их подписью в определении.</w:t>
      </w:r>
    </w:p>
    <w:bookmarkEnd w:id="656"/>
    <w:bookmarkStart w:name="z663" w:id="657"/>
    <w:p>
      <w:pPr>
        <w:spacing w:after="0"/>
        <w:ind w:left="0"/>
        <w:jc w:val="both"/>
      </w:pPr>
      <w:r>
        <w:rPr>
          <w:rFonts w:ascii="Times New Roman"/>
          <w:b w:val="false"/>
          <w:i w:val="false"/>
          <w:color w:val="000000"/>
          <w:sz w:val="28"/>
        </w:rPr>
        <w:t>
      5. Привод не может производиться в ночное время.</w:t>
      </w:r>
    </w:p>
    <w:bookmarkEnd w:id="657"/>
    <w:bookmarkStart w:name="z664" w:id="658"/>
    <w:p>
      <w:pPr>
        <w:spacing w:after="0"/>
        <w:ind w:left="0"/>
        <w:jc w:val="both"/>
      </w:pPr>
      <w:r>
        <w:rPr>
          <w:rFonts w:ascii="Times New Roman"/>
          <w:b w:val="false"/>
          <w:i w:val="false"/>
          <w:color w:val="000000"/>
          <w:sz w:val="28"/>
        </w:rPr>
        <w:t>
      6. Не подлежат приводу несовершеннолетние в возрасте до шестнадцати лет, а лица, не достигшие восемнадцати лет, без уведомления их законного представителя, беременные женщины, женщины и мужчины, в одиночку воспитывающие детей, не достигших четырнадцатилетнего возраста, а также больные, которые по состоянию здоровья не могут или не должны оставлять место своего пребывания, что подлежит удостоверению врачом.";</w:t>
      </w:r>
    </w:p>
    <w:bookmarkEnd w:id="658"/>
    <w:bookmarkStart w:name="z665" w:id="659"/>
    <w:p>
      <w:pPr>
        <w:spacing w:after="0"/>
        <w:ind w:left="0"/>
        <w:jc w:val="both"/>
      </w:pPr>
      <w:r>
        <w:rPr>
          <w:rFonts w:ascii="Times New Roman"/>
          <w:b w:val="false"/>
          <w:i w:val="false"/>
          <w:color w:val="000000"/>
          <w:sz w:val="28"/>
        </w:rPr>
        <w:t>
      151) в части первой статьи 797:</w:t>
      </w:r>
    </w:p>
    <w:bookmarkEnd w:id="659"/>
    <w:bookmarkStart w:name="z666" w:id="660"/>
    <w:p>
      <w:pPr>
        <w:spacing w:after="0"/>
        <w:ind w:left="0"/>
        <w:jc w:val="both"/>
      </w:pPr>
      <w:r>
        <w:rPr>
          <w:rFonts w:ascii="Times New Roman"/>
          <w:b w:val="false"/>
          <w:i w:val="false"/>
          <w:color w:val="000000"/>
          <w:sz w:val="28"/>
        </w:rPr>
        <w:t>
      в подпункте 1) после слов "406 (за исключением частей седьмой и восьмой)," дополнить цифрами "463,";</w:t>
      </w:r>
    </w:p>
    <w:bookmarkEnd w:id="660"/>
    <w:bookmarkStart w:name="z667" w:id="661"/>
    <w:p>
      <w:pPr>
        <w:spacing w:after="0"/>
        <w:ind w:left="0"/>
        <w:jc w:val="both"/>
      </w:pPr>
      <w:r>
        <w:rPr>
          <w:rFonts w:ascii="Times New Roman"/>
          <w:b w:val="false"/>
          <w:i w:val="false"/>
          <w:color w:val="000000"/>
          <w:sz w:val="28"/>
        </w:rPr>
        <w:t>
      в подпункте 2):</w:t>
      </w:r>
    </w:p>
    <w:bookmarkEnd w:id="661"/>
    <w:bookmarkStart w:name="z668" w:id="662"/>
    <w:p>
      <w:pPr>
        <w:spacing w:after="0"/>
        <w:ind w:left="0"/>
        <w:jc w:val="both"/>
      </w:pPr>
      <w:r>
        <w:rPr>
          <w:rFonts w:ascii="Times New Roman"/>
          <w:b w:val="false"/>
          <w:i w:val="false"/>
          <w:color w:val="000000"/>
          <w:sz w:val="28"/>
        </w:rPr>
        <w:t>
      после цифры "2)" дополнить цифрами "377,";</w:t>
      </w:r>
    </w:p>
    <w:bookmarkEnd w:id="662"/>
    <w:bookmarkStart w:name="z669" w:id="663"/>
    <w:p>
      <w:pPr>
        <w:spacing w:after="0"/>
        <w:ind w:left="0"/>
        <w:jc w:val="both"/>
      </w:pPr>
      <w:r>
        <w:rPr>
          <w:rFonts w:ascii="Times New Roman"/>
          <w:b w:val="false"/>
          <w:i w:val="false"/>
          <w:color w:val="000000"/>
          <w:sz w:val="28"/>
        </w:rPr>
        <w:t xml:space="preserve">
      слова "476 (часть вторая)" заменить цифрами "476"; </w:t>
      </w:r>
    </w:p>
    <w:bookmarkEnd w:id="663"/>
    <w:bookmarkStart w:name="z670" w:id="664"/>
    <w:p>
      <w:pPr>
        <w:spacing w:after="0"/>
        <w:ind w:left="0"/>
        <w:jc w:val="both"/>
      </w:pPr>
      <w:r>
        <w:rPr>
          <w:rFonts w:ascii="Times New Roman"/>
          <w:b w:val="false"/>
          <w:i w:val="false"/>
          <w:color w:val="000000"/>
          <w:sz w:val="28"/>
        </w:rPr>
        <w:t>
      после слова "взыскания;" дополнить словами ", предписания о необходимости уплаты штрафа или до уплаты штрафа по сокращенному производству";</w:t>
      </w:r>
    </w:p>
    <w:bookmarkEnd w:id="664"/>
    <w:bookmarkStart w:name="z671" w:id="665"/>
    <w:p>
      <w:pPr>
        <w:spacing w:after="0"/>
        <w:ind w:left="0"/>
        <w:jc w:val="both"/>
      </w:pPr>
      <w:r>
        <w:rPr>
          <w:rFonts w:ascii="Times New Roman"/>
          <w:b w:val="false"/>
          <w:i w:val="false"/>
          <w:color w:val="000000"/>
          <w:sz w:val="28"/>
        </w:rPr>
        <w:t>
      152) в статье 802 часть третью изложить в следующей редакции:</w:t>
      </w:r>
    </w:p>
    <w:bookmarkEnd w:id="665"/>
    <w:bookmarkStart w:name="z672" w:id="666"/>
    <w:p>
      <w:pPr>
        <w:spacing w:after="0"/>
        <w:ind w:left="0"/>
        <w:jc w:val="both"/>
      </w:pPr>
      <w:r>
        <w:rPr>
          <w:rFonts w:ascii="Times New Roman"/>
          <w:b w:val="false"/>
          <w:i w:val="false"/>
          <w:color w:val="000000"/>
          <w:sz w:val="28"/>
        </w:rPr>
        <w:t>
      "3. Основанием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является результат проверки и расследования в соответствии с Предпринимательским кодексом Республики Казахстан.</w:t>
      </w:r>
    </w:p>
    <w:bookmarkEnd w:id="666"/>
    <w:bookmarkStart w:name="z673" w:id="667"/>
    <w:p>
      <w:pPr>
        <w:spacing w:after="0"/>
        <w:ind w:left="0"/>
        <w:jc w:val="both"/>
      </w:pPr>
      <w:r>
        <w:rPr>
          <w:rFonts w:ascii="Times New Roman"/>
          <w:b w:val="false"/>
          <w:i w:val="false"/>
          <w:color w:val="000000"/>
          <w:sz w:val="28"/>
        </w:rPr>
        <w:t>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в пунктах 6, 7 и 12 статьи 129 Предпринимательского кодекса Республики Казахстан.";</w:t>
      </w:r>
    </w:p>
    <w:bookmarkEnd w:id="667"/>
    <w:bookmarkStart w:name="z674" w:id="668"/>
    <w:p>
      <w:pPr>
        <w:spacing w:after="0"/>
        <w:ind w:left="0"/>
        <w:jc w:val="both"/>
      </w:pPr>
      <w:r>
        <w:rPr>
          <w:rFonts w:ascii="Times New Roman"/>
          <w:b w:val="false"/>
          <w:i w:val="false"/>
          <w:color w:val="000000"/>
          <w:sz w:val="28"/>
        </w:rPr>
        <w:t>
      153) в статье 804:</w:t>
      </w:r>
    </w:p>
    <w:bookmarkEnd w:id="668"/>
    <w:bookmarkStart w:name="z675" w:id="669"/>
    <w:p>
      <w:pPr>
        <w:spacing w:after="0"/>
        <w:ind w:left="0"/>
        <w:jc w:val="both"/>
      </w:pPr>
      <w:r>
        <w:rPr>
          <w:rFonts w:ascii="Times New Roman"/>
          <w:b w:val="false"/>
          <w:i w:val="false"/>
          <w:color w:val="000000"/>
          <w:sz w:val="28"/>
        </w:rPr>
        <w:t xml:space="preserve">
      в части первой: </w:t>
      </w:r>
    </w:p>
    <w:bookmarkEnd w:id="669"/>
    <w:bookmarkStart w:name="z676" w:id="670"/>
    <w:p>
      <w:pPr>
        <w:spacing w:after="0"/>
        <w:ind w:left="0"/>
        <w:jc w:val="both"/>
      </w:pPr>
      <w:r>
        <w:rPr>
          <w:rFonts w:ascii="Times New Roman"/>
          <w:b w:val="false"/>
          <w:i w:val="false"/>
          <w:color w:val="000000"/>
          <w:sz w:val="28"/>
        </w:rPr>
        <w:t>
      подпункты 1) и 2) изложить в следующей редакции:</w:t>
      </w:r>
    </w:p>
    <w:bookmarkEnd w:id="670"/>
    <w:bookmarkStart w:name="z677" w:id="671"/>
    <w:p>
      <w:pPr>
        <w:spacing w:after="0"/>
        <w:ind w:left="0"/>
        <w:jc w:val="both"/>
      </w:pPr>
      <w:r>
        <w:rPr>
          <w:rFonts w:ascii="Times New Roman"/>
          <w:b w:val="false"/>
          <w:i w:val="false"/>
          <w:color w:val="000000"/>
          <w:sz w:val="28"/>
        </w:rPr>
        <w:t>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bookmarkEnd w:id="671"/>
    <w:bookmarkStart w:name="z678" w:id="672"/>
    <w:p>
      <w:pPr>
        <w:spacing w:after="0"/>
        <w:ind w:left="0"/>
        <w:jc w:val="both"/>
      </w:pPr>
      <w:r>
        <w:rPr>
          <w:rFonts w:ascii="Times New Roman"/>
          <w:b w:val="false"/>
          <w:i w:val="false"/>
          <w:color w:val="000000"/>
          <w:sz w:val="28"/>
        </w:rPr>
        <w:t>
      1) органов внутренних дел (статьи 73, 73-1, 73-2, 73-3, 80-1 (части вторая, четвертая и пятая), 85, 100, 127, 128, 129, 130, 131, 133, 134, 147-1, 149, 150, 154, 156-1 (части вторая и третья), 160 (часть вторая), 190 (части вторая, третья и четвертая), 200, 282 (части третья и четвертая), 381-1, 382 (части вторая и третья), 383 (части третья и четвертая), 395 (часть вторая), 398, 416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423, 423-1, 427, 433 (часть вторая), 434</w:t>
      </w:r>
      <w:r>
        <w:rPr>
          <w:rFonts w:ascii="Times New Roman"/>
          <w:b/>
          <w:i w:val="false"/>
          <w:color w:val="000000"/>
          <w:sz w:val="28"/>
        </w:rPr>
        <w:t>,</w:t>
      </w:r>
      <w:r>
        <w:rPr>
          <w:rFonts w:ascii="Times New Roman"/>
          <w:b w:val="false"/>
          <w:i w:val="false"/>
          <w:color w:val="000000"/>
          <w:sz w:val="28"/>
        </w:rPr>
        <w:t xml:space="preserve"> 434-2, 435, 436, 438 (часть третья), 440 (часть третья), 442 (часть третья), 443 (часть вторая), 443-1 (часть вторая), 444 (часть первая), 445 (части первая и одиннадцатая), 446, 448, 449 (части вторая и третья), 450 (часть вторая), 453, 461, 462, 463, 476, 477, 478, 479, 480 (часть вторая), 481, 482, 483, 485 (часть вторая), 488, 489 (части вторая, третья и четвертая), 490 (части первая и третья),, 495 (часть вторая), 496 (части вторая и третья), 506, 510 (часть четвертая), 512 (часть вторая), 513 (часть вторая), 514 (часть вторая), 517 (части вторая, четвертая, пятая, шестая и седьмая), 590 (части 2-1, четвертая и 4-1), 596 (части третья и 3-1, 4-1), 603 (части первая и вторая), 606 (часть вторая), 607 (части вторая и третья), 608, 610, 611 (части вторая и третья), 612 (части третья и 4-1), 613 (части первая, третья, четвертая, пятая, девятая, десятая и одиннадцатая), 615 (часть четвертая), 621 (часть третья), 654 (в части правонарушений, предусмотренных статьями 590, 591, 592, 594, 595, 596, 597, 598, 599, 600, 601, 602, 603, 606, 607, 608, 610, 611, 612, 613), 662, 663, 665, 667, 669, 674, 675);</w:t>
      </w:r>
    </w:p>
    <w:bookmarkEnd w:id="672"/>
    <w:bookmarkStart w:name="z679" w:id="673"/>
    <w:p>
      <w:pPr>
        <w:spacing w:after="0"/>
        <w:ind w:left="0"/>
        <w:jc w:val="both"/>
      </w:pPr>
      <w:r>
        <w:rPr>
          <w:rFonts w:ascii="Times New Roman"/>
          <w:b w:val="false"/>
          <w:i w:val="false"/>
          <w:color w:val="000000"/>
          <w:sz w:val="28"/>
        </w:rPr>
        <w:t>
      2) уполномоченного органа в сфере гражданской защиты 312 (часть вторая), 314, 416 (по нарушениям требований безопасности к машинам и оборудованию, химической продукции в части пожаро– и взрывоопасности), 433 (часть вторая), 462);";</w:t>
      </w:r>
    </w:p>
    <w:bookmarkEnd w:id="673"/>
    <w:bookmarkStart w:name="z680" w:id="674"/>
    <w:p>
      <w:pPr>
        <w:spacing w:after="0"/>
        <w:ind w:left="0"/>
        <w:jc w:val="both"/>
      </w:pPr>
      <w:r>
        <w:rPr>
          <w:rFonts w:ascii="Times New Roman"/>
          <w:b w:val="false"/>
          <w:i w:val="false"/>
          <w:color w:val="000000"/>
          <w:sz w:val="28"/>
        </w:rPr>
        <w:t>
      подпункты 4), 5), 6) изложить в следующей редакции:</w:t>
      </w:r>
    </w:p>
    <w:bookmarkEnd w:id="674"/>
    <w:bookmarkStart w:name="z681" w:id="675"/>
    <w:p>
      <w:pPr>
        <w:spacing w:after="0"/>
        <w:ind w:left="0"/>
        <w:jc w:val="both"/>
      </w:pPr>
      <w:r>
        <w:rPr>
          <w:rFonts w:ascii="Times New Roman"/>
          <w:b w:val="false"/>
          <w:i w:val="false"/>
          <w:color w:val="000000"/>
          <w:sz w:val="28"/>
        </w:rPr>
        <w:t>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статьями 73, 73-1, 73-2, 154, 434, 434-2, 436, 440 (часть третья), 444 (часть первая), 479, 482, 483, 488, 506, 590 (части 2-1, четвертая и 4-1), 596 (часть третья), 603 (части первая и вторая), 606 (часть вторая), 607 (часть вторая), 608, 610, 611 (части вторая и третья), 612 (части третья и 4-1), 613 (части первая, третья, 3-1, четвертая, пятая, девятая, десятая и одиннадцатая), 615 (часть четвертая), 621 (часть третья), 652, 667, 676, 677 в отношении командиров (начальников) воинских частей (учреждений) по статьям 680, 681 настоящего Кодекса, за исключением лиц, указанных в подпуктах 5) и 6) настоящей части;</w:t>
      </w:r>
    </w:p>
    <w:bookmarkEnd w:id="675"/>
    <w:bookmarkStart w:name="z682" w:id="676"/>
    <w:p>
      <w:pPr>
        <w:spacing w:after="0"/>
        <w:ind w:left="0"/>
        <w:jc w:val="both"/>
      </w:pPr>
      <w:r>
        <w:rPr>
          <w:rFonts w:ascii="Times New Roman"/>
          <w:b w:val="false"/>
          <w:i w:val="false"/>
          <w:color w:val="000000"/>
          <w:sz w:val="28"/>
        </w:rPr>
        <w:t>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статьями 590 (часть четвертая), 596 (части третья и 3-1, 4-1),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совершенных военнослужащими органов национальной безопасности Республики Казахстан по статьям 73-1 (часть первая), 73-2 (часть первая), 434, 652, 667, совершенных сотрудниками, работниками и военнослужащими органов национальной безопасности Республики Казахстан по статьям 440 (часть тре¬тья), 444 (часть пер¬вая), а также в отношении иных лиц по статье 506, в отношении должностных лиц воинских частей по статьям 676, 677, 680, 681 настоящего Кодекса;</w:t>
      </w:r>
    </w:p>
    <w:bookmarkEnd w:id="676"/>
    <w:bookmarkStart w:name="z683" w:id="677"/>
    <w:p>
      <w:pPr>
        <w:spacing w:after="0"/>
        <w:ind w:left="0"/>
        <w:jc w:val="both"/>
      </w:pPr>
      <w:r>
        <w:rPr>
          <w:rFonts w:ascii="Times New Roman"/>
          <w:b w:val="false"/>
          <w:i w:val="false"/>
          <w:color w:val="000000"/>
          <w:sz w:val="28"/>
        </w:rPr>
        <w:t>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статьями 506, 590 (часть четвертая), 596 (часть третья и 3-1, 4-1),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652, 667, 676, 677, а также в отношении командиров воинских частей по статьям 680, 681 настоящего Кодекса;";</w:t>
      </w:r>
    </w:p>
    <w:bookmarkEnd w:id="677"/>
    <w:bookmarkStart w:name="z684" w:id="678"/>
    <w:p>
      <w:pPr>
        <w:spacing w:after="0"/>
        <w:ind w:left="0"/>
        <w:jc w:val="both"/>
      </w:pPr>
      <w:r>
        <w:rPr>
          <w:rFonts w:ascii="Times New Roman"/>
          <w:b w:val="false"/>
          <w:i w:val="false"/>
          <w:color w:val="000000"/>
          <w:sz w:val="28"/>
        </w:rPr>
        <w:t>
      подпункт 8) изложить в следующей редакции:</w:t>
      </w:r>
    </w:p>
    <w:bookmarkEnd w:id="678"/>
    <w:bookmarkStart w:name="z685" w:id="679"/>
    <w:p>
      <w:pPr>
        <w:spacing w:after="0"/>
        <w:ind w:left="0"/>
        <w:jc w:val="both"/>
      </w:pPr>
      <w:r>
        <w:rPr>
          <w:rFonts w:ascii="Times New Roman"/>
          <w:b w:val="false"/>
          <w:i w:val="false"/>
          <w:color w:val="000000"/>
          <w:sz w:val="28"/>
        </w:rPr>
        <w:t>
      "8) уполномоченного органа в области ветеринарии статьи 415 (часть вторая), 416 (по нарушениям требований безопасности к пищевой продукции, подлежащей ветеринарно-санитарному контролю и надзору) 462, 463);";</w:t>
      </w:r>
    </w:p>
    <w:bookmarkEnd w:id="679"/>
    <w:bookmarkStart w:name="z686" w:id="680"/>
    <w:p>
      <w:pPr>
        <w:spacing w:after="0"/>
        <w:ind w:left="0"/>
        <w:jc w:val="both"/>
      </w:pPr>
      <w:r>
        <w:rPr>
          <w:rFonts w:ascii="Times New Roman"/>
          <w:b w:val="false"/>
          <w:i w:val="false"/>
          <w:color w:val="000000"/>
          <w:sz w:val="28"/>
        </w:rPr>
        <w:t>
      подпункты 21), 22), 23) изложить в следующей редакции:</w:t>
      </w:r>
    </w:p>
    <w:bookmarkEnd w:id="680"/>
    <w:bookmarkStart w:name="z687" w:id="681"/>
    <w:p>
      <w:pPr>
        <w:spacing w:after="0"/>
        <w:ind w:left="0"/>
        <w:jc w:val="both"/>
      </w:pPr>
      <w:r>
        <w:rPr>
          <w:rFonts w:ascii="Times New Roman"/>
          <w:b w:val="false"/>
          <w:i w:val="false"/>
          <w:color w:val="000000"/>
          <w:sz w:val="28"/>
        </w:rPr>
        <w:t>
      "21) органов государственного архитектурно-строительного контроля и надзора (статьи 319, 462, 463);</w:t>
      </w:r>
    </w:p>
    <w:bookmarkEnd w:id="681"/>
    <w:bookmarkStart w:name="z688" w:id="682"/>
    <w:p>
      <w:pPr>
        <w:spacing w:after="0"/>
        <w:ind w:left="0"/>
        <w:jc w:val="both"/>
      </w:pPr>
      <w:r>
        <w:rPr>
          <w:rFonts w:ascii="Times New Roman"/>
          <w:b w:val="false"/>
          <w:i w:val="false"/>
          <w:color w:val="000000"/>
          <w:sz w:val="28"/>
        </w:rPr>
        <w:t>
      22) государственного органа в сфере санитарно-эпидемиологического благополучия населения (статьи 193 (части вторая и третья), 282 (части третья и четвертая), 416 (по нарушениям требований безопасности к пищевой продукции, игрушкам, химической продукции), 425 (часть вторая), 433 (часть вторая), 462, 463, 476);</w:t>
      </w:r>
    </w:p>
    <w:bookmarkEnd w:id="682"/>
    <w:bookmarkStart w:name="z689" w:id="683"/>
    <w:p>
      <w:pPr>
        <w:spacing w:after="0"/>
        <w:ind w:left="0"/>
        <w:jc w:val="both"/>
      </w:pPr>
      <w:r>
        <w:rPr>
          <w:rFonts w:ascii="Times New Roman"/>
          <w:b w:val="false"/>
          <w:i w:val="false"/>
          <w:color w:val="000000"/>
          <w:sz w:val="28"/>
        </w:rPr>
        <w:t>
      23) уполномоченного органа в сфере информатизации и связи (статьи 134, 214 (когда эти нарушения совершены лицами, осуществляющими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416 (по нарушениям требований безопасности к средствам связи), 462, 463, 638 (часть вторая);";</w:t>
      </w:r>
    </w:p>
    <w:bookmarkEnd w:id="683"/>
    <w:bookmarkStart w:name="z690" w:id="684"/>
    <w:p>
      <w:pPr>
        <w:spacing w:after="0"/>
        <w:ind w:left="0"/>
        <w:jc w:val="both"/>
      </w:pPr>
      <w:r>
        <w:rPr>
          <w:rFonts w:ascii="Times New Roman"/>
          <w:b w:val="false"/>
          <w:i w:val="false"/>
          <w:color w:val="000000"/>
          <w:sz w:val="28"/>
        </w:rPr>
        <w:t>
      подпункты 26), 27) изложить в следующей редакции:</w:t>
      </w:r>
    </w:p>
    <w:bookmarkEnd w:id="684"/>
    <w:bookmarkStart w:name="z691" w:id="685"/>
    <w:p>
      <w:pPr>
        <w:spacing w:after="0"/>
        <w:ind w:left="0"/>
        <w:jc w:val="both"/>
      </w:pPr>
      <w:r>
        <w:rPr>
          <w:rFonts w:ascii="Times New Roman"/>
          <w:b w:val="false"/>
          <w:i w:val="false"/>
          <w:color w:val="000000"/>
          <w:sz w:val="28"/>
        </w:rPr>
        <w:t>
      "26) органов транспортного контроля (статьи 462, 463, 613 (части первая, третья, 3-1);</w:t>
      </w:r>
    </w:p>
    <w:bookmarkEnd w:id="685"/>
    <w:bookmarkStart w:name="z692" w:id="686"/>
    <w:p>
      <w:pPr>
        <w:spacing w:after="0"/>
        <w:ind w:left="0"/>
        <w:jc w:val="both"/>
      </w:pPr>
      <w:r>
        <w:rPr>
          <w:rFonts w:ascii="Times New Roman"/>
          <w:b w:val="false"/>
          <w:i w:val="false"/>
          <w:color w:val="000000"/>
          <w:sz w:val="28"/>
        </w:rPr>
        <w:t>
      27) органов Министерства финансов Республики Казахстан (статьи 214 (когда эти нарушения совершены аудиторами, аудиторскими организациями), 245, 246, 247 (частью одиннадцатой), 462);";</w:t>
      </w:r>
    </w:p>
    <w:bookmarkEnd w:id="686"/>
    <w:bookmarkStart w:name="z693" w:id="687"/>
    <w:p>
      <w:pPr>
        <w:spacing w:after="0"/>
        <w:ind w:left="0"/>
        <w:jc w:val="both"/>
      </w:pPr>
      <w:r>
        <w:rPr>
          <w:rFonts w:ascii="Times New Roman"/>
          <w:b w:val="false"/>
          <w:i w:val="false"/>
          <w:color w:val="000000"/>
          <w:sz w:val="28"/>
        </w:rPr>
        <w:t>
      подпункты 30), 31) изложить в следующей редакции:</w:t>
      </w:r>
    </w:p>
    <w:bookmarkEnd w:id="687"/>
    <w:bookmarkStart w:name="z694" w:id="688"/>
    <w:p>
      <w:pPr>
        <w:spacing w:after="0"/>
        <w:ind w:left="0"/>
        <w:jc w:val="both"/>
      </w:pPr>
      <w:r>
        <w:rPr>
          <w:rFonts w:ascii="Times New Roman"/>
          <w:b w:val="false"/>
          <w:i w:val="false"/>
          <w:color w:val="000000"/>
          <w:sz w:val="28"/>
        </w:rPr>
        <w:t>
      "30) уполномоченного органа по противодействию коррупции (статьи 154, 173, 439, 658, 659, 660, 661, 662, 665, 667, 676, 677, 678, 679, 680, 681);</w:t>
      </w:r>
    </w:p>
    <w:bookmarkEnd w:id="688"/>
    <w:bookmarkStart w:name="z695" w:id="689"/>
    <w:p>
      <w:pPr>
        <w:spacing w:after="0"/>
        <w:ind w:left="0"/>
        <w:jc w:val="both"/>
      </w:pPr>
      <w:r>
        <w:rPr>
          <w:rFonts w:ascii="Times New Roman"/>
          <w:b w:val="false"/>
          <w:i w:val="false"/>
          <w:color w:val="000000"/>
          <w:sz w:val="28"/>
        </w:rPr>
        <w:t>
      31) органов государственных доходов (статьи 151 (часть вторая), 154, 158, 174 (часть вторая), 176-1, 246 (части пятая и шестая), 281 (части четвертая, пятая и шестая), 282 (части третья, четвертая шестая, седьмая, одиннадцатая и тринадцатая), 283, 283-1 (частями пятой и шестой), 357, 462, 463, 489 (части пятая, шестая, седьмая и восьмая), 528 (часть 1-1), 532 (часть вторая), 543 (части третья и четвертая), 544, 545, 548 (часть вторая), 549, 550, 552 (часть вторая), 590 (часть четвертая), 654,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статьей 425 (часть вторая);";</w:t>
      </w:r>
    </w:p>
    <w:bookmarkEnd w:id="689"/>
    <w:bookmarkStart w:name="z696" w:id="690"/>
    <w:p>
      <w:pPr>
        <w:spacing w:after="0"/>
        <w:ind w:left="0"/>
        <w:jc w:val="both"/>
      </w:pPr>
      <w:r>
        <w:rPr>
          <w:rFonts w:ascii="Times New Roman"/>
          <w:b w:val="false"/>
          <w:i w:val="false"/>
          <w:color w:val="000000"/>
          <w:sz w:val="28"/>
        </w:rPr>
        <w:t>
      подпункты 36), 37) изложить в следующей редакции:</w:t>
      </w:r>
    </w:p>
    <w:bookmarkEnd w:id="690"/>
    <w:bookmarkStart w:name="z697" w:id="691"/>
    <w:p>
      <w:pPr>
        <w:spacing w:after="0"/>
        <w:ind w:left="0"/>
        <w:jc w:val="both"/>
      </w:pPr>
      <w:r>
        <w:rPr>
          <w:rFonts w:ascii="Times New Roman"/>
          <w:b w:val="false"/>
          <w:i w:val="false"/>
          <w:color w:val="000000"/>
          <w:sz w:val="28"/>
        </w:rPr>
        <w:t>
      "36) уполномоченного органа по предпринимательству (статьи 175, 462, 465);</w:t>
      </w:r>
    </w:p>
    <w:bookmarkEnd w:id="691"/>
    <w:bookmarkStart w:name="z698" w:id="692"/>
    <w:p>
      <w:pPr>
        <w:spacing w:after="0"/>
        <w:ind w:left="0"/>
        <w:jc w:val="both"/>
      </w:pPr>
      <w:r>
        <w:rPr>
          <w:rFonts w:ascii="Times New Roman"/>
          <w:b w:val="false"/>
          <w:i w:val="false"/>
          <w:color w:val="000000"/>
          <w:sz w:val="28"/>
        </w:rPr>
        <w:t>
      37) органов в области технического регулирования и обеспечения единства измерений и их территориальных органов (статьи 415 (часть вторая), 462, 463);";</w:t>
      </w:r>
    </w:p>
    <w:bookmarkEnd w:id="692"/>
    <w:bookmarkStart w:name="z699" w:id="693"/>
    <w:p>
      <w:pPr>
        <w:spacing w:after="0"/>
        <w:ind w:left="0"/>
        <w:jc w:val="both"/>
      </w:pPr>
      <w:r>
        <w:rPr>
          <w:rFonts w:ascii="Times New Roman"/>
          <w:b w:val="false"/>
          <w:i w:val="false"/>
          <w:color w:val="000000"/>
          <w:sz w:val="28"/>
        </w:rPr>
        <w:t>
      подпункт 42) изложить в следующей редакции:</w:t>
      </w:r>
    </w:p>
    <w:bookmarkEnd w:id="693"/>
    <w:bookmarkStart w:name="z700" w:id="694"/>
    <w:p>
      <w:pPr>
        <w:spacing w:after="0"/>
        <w:ind w:left="0"/>
        <w:jc w:val="both"/>
      </w:pPr>
      <w:r>
        <w:rPr>
          <w:rFonts w:ascii="Times New Roman"/>
          <w:b w:val="false"/>
          <w:i w:val="false"/>
          <w:color w:val="000000"/>
          <w:sz w:val="28"/>
        </w:rPr>
        <w:t>
      "42) уполномоченного органа в области углеводородов (статьи 170 (части десятая и двенадцатая), 171 (части вторая и третья (по превышению предельных цен оптовой реализации товарного или сжиженного нефтяного газа), 356 (часть четырнадцатая) 462 (части первая, вторая, третья и четвертая), 463);";</w:t>
      </w:r>
    </w:p>
    <w:bookmarkEnd w:id="694"/>
    <w:bookmarkStart w:name="z701" w:id="695"/>
    <w:p>
      <w:pPr>
        <w:spacing w:after="0"/>
        <w:ind w:left="0"/>
        <w:jc w:val="both"/>
      </w:pPr>
      <w:r>
        <w:rPr>
          <w:rFonts w:ascii="Times New Roman"/>
          <w:b w:val="false"/>
          <w:i w:val="false"/>
          <w:color w:val="000000"/>
          <w:sz w:val="28"/>
        </w:rPr>
        <w:t>
      подпункты 49), 50) изложить в следующей редакции:</w:t>
      </w:r>
    </w:p>
    <w:bookmarkEnd w:id="695"/>
    <w:bookmarkStart w:name="z702" w:id="696"/>
    <w:p>
      <w:pPr>
        <w:spacing w:after="0"/>
        <w:ind w:left="0"/>
        <w:jc w:val="both"/>
      </w:pPr>
      <w:r>
        <w:rPr>
          <w:rFonts w:ascii="Times New Roman"/>
          <w:b w:val="false"/>
          <w:i w:val="false"/>
          <w:color w:val="000000"/>
          <w:sz w:val="28"/>
        </w:rPr>
        <w:t>
      "49) уполномоченного органа в области образования (статьи 127-1, 134, 409 (частью 7-8), 462, 463);</w:t>
      </w:r>
    </w:p>
    <w:bookmarkEnd w:id="696"/>
    <w:bookmarkStart w:name="z703" w:id="697"/>
    <w:p>
      <w:pPr>
        <w:spacing w:after="0"/>
        <w:ind w:left="0"/>
        <w:jc w:val="both"/>
      </w:pPr>
      <w:r>
        <w:rPr>
          <w:rFonts w:ascii="Times New Roman"/>
          <w:b w:val="false"/>
          <w:i w:val="false"/>
          <w:color w:val="000000"/>
          <w:sz w:val="28"/>
        </w:rPr>
        <w:t>
      50) местных исполнительных органов областей, городов республиканского значения, столицы, районов, городов областного значения (статьи 134, 145, 156-1, 294 (части первая и вторая), 381-1, 382 (части вторая и третья), 383 (части третья и четвертая), 453, 462, 463, 489-1, 490);";</w:t>
      </w:r>
    </w:p>
    <w:bookmarkEnd w:id="697"/>
    <w:bookmarkStart w:name="z704" w:id="698"/>
    <w:p>
      <w:pPr>
        <w:spacing w:after="0"/>
        <w:ind w:left="0"/>
        <w:jc w:val="both"/>
      </w:pPr>
      <w:r>
        <w:rPr>
          <w:rFonts w:ascii="Times New Roman"/>
          <w:b w:val="false"/>
          <w:i w:val="false"/>
          <w:color w:val="000000"/>
          <w:sz w:val="28"/>
        </w:rPr>
        <w:t>
      подпункт 60) изложить в следующей редакции:</w:t>
      </w:r>
    </w:p>
    <w:bookmarkEnd w:id="698"/>
    <w:bookmarkStart w:name="z705" w:id="699"/>
    <w:p>
      <w:pPr>
        <w:spacing w:after="0"/>
        <w:ind w:left="0"/>
        <w:jc w:val="both"/>
      </w:pPr>
      <w:r>
        <w:rPr>
          <w:rFonts w:ascii="Times New Roman"/>
          <w:b w:val="false"/>
          <w:i w:val="false"/>
          <w:color w:val="000000"/>
          <w:sz w:val="28"/>
        </w:rPr>
        <w:t>
      "60) уполномоченного органа по делам государственной службы 173, ( 462 (части третья и четвертая), 465, 661, 681);";</w:t>
      </w:r>
    </w:p>
    <w:bookmarkEnd w:id="699"/>
    <w:bookmarkStart w:name="z706" w:id="700"/>
    <w:p>
      <w:pPr>
        <w:spacing w:after="0"/>
        <w:ind w:left="0"/>
        <w:jc w:val="both"/>
      </w:pPr>
      <w:r>
        <w:rPr>
          <w:rFonts w:ascii="Times New Roman"/>
          <w:b w:val="false"/>
          <w:i w:val="false"/>
          <w:color w:val="000000"/>
          <w:sz w:val="28"/>
        </w:rPr>
        <w:t>
      подпункт 65) изложить в следующей редакции:</w:t>
      </w:r>
    </w:p>
    <w:bookmarkEnd w:id="700"/>
    <w:bookmarkStart w:name="z707" w:id="701"/>
    <w:p>
      <w:pPr>
        <w:spacing w:after="0"/>
        <w:ind w:left="0"/>
        <w:jc w:val="both"/>
      </w:pPr>
      <w:r>
        <w:rPr>
          <w:rFonts w:ascii="Times New Roman"/>
          <w:b w:val="false"/>
          <w:i w:val="false"/>
          <w:color w:val="000000"/>
          <w:sz w:val="28"/>
        </w:rPr>
        <w:t>
      "65) уполномоченного органа в области защиты прав ребенка (статья 135, 462);";</w:t>
      </w:r>
    </w:p>
    <w:bookmarkEnd w:id="701"/>
    <w:bookmarkStart w:name="z708" w:id="702"/>
    <w:p>
      <w:pPr>
        <w:spacing w:after="0"/>
        <w:ind w:left="0"/>
        <w:jc w:val="both"/>
      </w:pPr>
      <w:r>
        <w:rPr>
          <w:rFonts w:ascii="Times New Roman"/>
          <w:b w:val="false"/>
          <w:i w:val="false"/>
          <w:color w:val="000000"/>
          <w:sz w:val="28"/>
        </w:rPr>
        <w:t>
      в части второй слова "и юридических лиц, исключительной деятельностью которых является инкассация банкнот, монет и ценностей," исключить;</w:t>
      </w:r>
    </w:p>
    <w:bookmarkEnd w:id="702"/>
    <w:bookmarkStart w:name="z709" w:id="703"/>
    <w:p>
      <w:pPr>
        <w:spacing w:after="0"/>
        <w:ind w:left="0"/>
        <w:jc w:val="both"/>
      </w:pPr>
      <w:r>
        <w:rPr>
          <w:rFonts w:ascii="Times New Roman"/>
          <w:b w:val="false"/>
          <w:i w:val="false"/>
          <w:color w:val="000000"/>
          <w:sz w:val="28"/>
        </w:rPr>
        <w:t>
      в части 2-1 слова ", организаций, осуществляющих микрофинансовую деятельность," исключить;</w:t>
      </w:r>
    </w:p>
    <w:bookmarkEnd w:id="703"/>
    <w:bookmarkStart w:name="z710" w:id="704"/>
    <w:p>
      <w:pPr>
        <w:spacing w:after="0"/>
        <w:ind w:left="0"/>
        <w:jc w:val="both"/>
      </w:pPr>
      <w:r>
        <w:rPr>
          <w:rFonts w:ascii="Times New Roman"/>
          <w:b w:val="false"/>
          <w:i w:val="false"/>
          <w:color w:val="000000"/>
          <w:sz w:val="28"/>
        </w:rPr>
        <w:t>
      часть третью дополнить подпунктом 6) следующего содержания:</w:t>
      </w:r>
    </w:p>
    <w:bookmarkEnd w:id="704"/>
    <w:bookmarkStart w:name="z711" w:id="705"/>
    <w:p>
      <w:pPr>
        <w:spacing w:after="0"/>
        <w:ind w:left="0"/>
        <w:jc w:val="both"/>
      </w:pPr>
      <w:r>
        <w:rPr>
          <w:rFonts w:ascii="Times New Roman"/>
          <w:b w:val="false"/>
          <w:i w:val="false"/>
          <w:color w:val="000000"/>
          <w:sz w:val="28"/>
        </w:rPr>
        <w:t>
      "6) должностные лица органов военной полиции Комитета национальной безопасности Республики Казахстан в отношении сотрудников, работников и военнослужащих органов национальной безопасности Республики Казахстан (статьи 437, 440 (части первая и вторая), 444 (часть вторая)).";</w:t>
      </w:r>
    </w:p>
    <w:bookmarkEnd w:id="705"/>
    <w:bookmarkStart w:name="z712" w:id="706"/>
    <w:p>
      <w:pPr>
        <w:spacing w:after="0"/>
        <w:ind w:left="0"/>
        <w:jc w:val="both"/>
      </w:pPr>
      <w:r>
        <w:rPr>
          <w:rFonts w:ascii="Times New Roman"/>
          <w:b w:val="false"/>
          <w:i w:val="false"/>
          <w:color w:val="000000"/>
          <w:sz w:val="28"/>
        </w:rPr>
        <w:t>
      154) в статье 810:</w:t>
      </w:r>
    </w:p>
    <w:bookmarkEnd w:id="706"/>
    <w:bookmarkStart w:name="z713" w:id="707"/>
    <w:p>
      <w:pPr>
        <w:spacing w:after="0"/>
        <w:ind w:left="0"/>
        <w:jc w:val="both"/>
      </w:pPr>
      <w:r>
        <w:rPr>
          <w:rFonts w:ascii="Times New Roman"/>
          <w:b w:val="false"/>
          <w:i w:val="false"/>
          <w:color w:val="000000"/>
          <w:sz w:val="28"/>
        </w:rPr>
        <w:t xml:space="preserve">
      в части второй: </w:t>
      </w:r>
    </w:p>
    <w:bookmarkEnd w:id="707"/>
    <w:bookmarkStart w:name="z714" w:id="708"/>
    <w:p>
      <w:pPr>
        <w:spacing w:after="0"/>
        <w:ind w:left="0"/>
        <w:jc w:val="both"/>
      </w:pPr>
      <w:r>
        <w:rPr>
          <w:rFonts w:ascii="Times New Roman"/>
          <w:b w:val="false"/>
          <w:i w:val="false"/>
          <w:color w:val="000000"/>
          <w:sz w:val="28"/>
        </w:rPr>
        <w:t>
      подпункт 1) изложить в следующей редакции:</w:t>
      </w:r>
    </w:p>
    <w:bookmarkEnd w:id="708"/>
    <w:bookmarkStart w:name="z715" w:id="709"/>
    <w:p>
      <w:pPr>
        <w:spacing w:after="0"/>
        <w:ind w:left="0"/>
        <w:jc w:val="both"/>
      </w:pPr>
      <w:r>
        <w:rPr>
          <w:rFonts w:ascii="Times New Roman"/>
          <w:b w:val="false"/>
          <w:i w:val="false"/>
          <w:color w:val="000000"/>
          <w:sz w:val="28"/>
        </w:rPr>
        <w:t>
      "1) когда санкцией применяемой статьи или части статьи предусмотрены иные виды взыскания, за исключением предупреждения;";</w:t>
      </w:r>
    </w:p>
    <w:bookmarkEnd w:id="709"/>
    <w:bookmarkStart w:name="z716" w:id="710"/>
    <w:p>
      <w:pPr>
        <w:spacing w:after="0"/>
        <w:ind w:left="0"/>
        <w:jc w:val="both"/>
      </w:pPr>
      <w:r>
        <w:rPr>
          <w:rFonts w:ascii="Times New Roman"/>
          <w:b w:val="false"/>
          <w:i w:val="false"/>
          <w:color w:val="000000"/>
          <w:sz w:val="28"/>
        </w:rPr>
        <w:t>
      в подпункте 6) слова "настоящего Кодекса." заменить словами "настоящего Кодекса;";</w:t>
      </w:r>
    </w:p>
    <w:bookmarkEnd w:id="710"/>
    <w:bookmarkStart w:name="z717" w:id="711"/>
    <w:p>
      <w:pPr>
        <w:spacing w:after="0"/>
        <w:ind w:left="0"/>
        <w:jc w:val="both"/>
      </w:pPr>
      <w:r>
        <w:rPr>
          <w:rFonts w:ascii="Times New Roman"/>
          <w:b w:val="false"/>
          <w:i w:val="false"/>
          <w:color w:val="000000"/>
          <w:sz w:val="28"/>
        </w:rPr>
        <w:t>
      дополнить подпунктом 7) следующего содержания:</w:t>
      </w:r>
    </w:p>
    <w:bookmarkEnd w:id="711"/>
    <w:bookmarkStart w:name="z718" w:id="712"/>
    <w:p>
      <w:pPr>
        <w:spacing w:after="0"/>
        <w:ind w:left="0"/>
        <w:jc w:val="both"/>
      </w:pPr>
      <w:r>
        <w:rPr>
          <w:rFonts w:ascii="Times New Roman"/>
          <w:b w:val="false"/>
          <w:i w:val="false"/>
          <w:color w:val="000000"/>
          <w:sz w:val="28"/>
        </w:rPr>
        <w:t>
      "7) совершения административных коррупционных правонарушений.";</w:t>
      </w:r>
    </w:p>
    <w:bookmarkEnd w:id="712"/>
    <w:bookmarkStart w:name="z719" w:id="713"/>
    <w:p>
      <w:pPr>
        <w:spacing w:after="0"/>
        <w:ind w:left="0"/>
        <w:jc w:val="both"/>
      </w:pPr>
      <w:r>
        <w:rPr>
          <w:rFonts w:ascii="Times New Roman"/>
          <w:b w:val="false"/>
          <w:i w:val="false"/>
          <w:color w:val="000000"/>
          <w:sz w:val="28"/>
        </w:rPr>
        <w:t>
      155) статью 811 дополнить частью четвертой следующего содержания:</w:t>
      </w:r>
    </w:p>
    <w:bookmarkEnd w:id="713"/>
    <w:bookmarkStart w:name="z720" w:id="714"/>
    <w:p>
      <w:pPr>
        <w:spacing w:after="0"/>
        <w:ind w:left="0"/>
        <w:jc w:val="both"/>
      </w:pPr>
      <w:r>
        <w:rPr>
          <w:rFonts w:ascii="Times New Roman"/>
          <w:b w:val="false"/>
          <w:i w:val="false"/>
          <w:color w:val="000000"/>
          <w:sz w:val="28"/>
        </w:rPr>
        <w:t>
      "4. В случае ненадлежащего применения порядка сокращенного производства по делу об административном правонарушении, дела, рассмотренные по правилам настоящей главы, могут быть пересмотрены по протесту прокурора в общем порядке в течение года со дня принятия решения о применении сокращенного производства.";</w:t>
      </w:r>
    </w:p>
    <w:bookmarkEnd w:id="714"/>
    <w:bookmarkStart w:name="z721" w:id="715"/>
    <w:p>
      <w:pPr>
        <w:spacing w:after="0"/>
        <w:ind w:left="0"/>
        <w:jc w:val="both"/>
      </w:pPr>
      <w:r>
        <w:rPr>
          <w:rFonts w:ascii="Times New Roman"/>
          <w:b w:val="false"/>
          <w:i w:val="false"/>
          <w:color w:val="000000"/>
          <w:sz w:val="28"/>
        </w:rPr>
        <w:t>
      156) статью 817 дополнить частью 2-1 следующего содержания:</w:t>
      </w:r>
    </w:p>
    <w:bookmarkEnd w:id="715"/>
    <w:bookmarkStart w:name="z722" w:id="716"/>
    <w:p>
      <w:pPr>
        <w:spacing w:after="0"/>
        <w:ind w:left="0"/>
        <w:jc w:val="both"/>
      </w:pPr>
      <w:r>
        <w:rPr>
          <w:rFonts w:ascii="Times New Roman"/>
          <w:b w:val="false"/>
          <w:i w:val="false"/>
          <w:color w:val="000000"/>
          <w:sz w:val="28"/>
        </w:rPr>
        <w:t>
      "2-1. В случае введения чрезвычайного положения в Республике Казахстан или в отдельных ее местностях срок рассмотрения дела об административном правонарушении может быть приостановлен до прекращения чрезвычайного положения.";</w:t>
      </w:r>
    </w:p>
    <w:bookmarkEnd w:id="716"/>
    <w:bookmarkStart w:name="z723" w:id="717"/>
    <w:p>
      <w:pPr>
        <w:spacing w:after="0"/>
        <w:ind w:left="0"/>
        <w:jc w:val="both"/>
      </w:pPr>
      <w:r>
        <w:rPr>
          <w:rFonts w:ascii="Times New Roman"/>
          <w:b w:val="false"/>
          <w:i w:val="false"/>
          <w:color w:val="000000"/>
          <w:sz w:val="28"/>
        </w:rPr>
        <w:t>
      157) в статье 822:</w:t>
      </w:r>
    </w:p>
    <w:bookmarkEnd w:id="717"/>
    <w:bookmarkStart w:name="z724" w:id="718"/>
    <w:p>
      <w:pPr>
        <w:spacing w:after="0"/>
        <w:ind w:left="0"/>
        <w:jc w:val="both"/>
      </w:pPr>
      <w:r>
        <w:rPr>
          <w:rFonts w:ascii="Times New Roman"/>
          <w:b w:val="false"/>
          <w:i w:val="false"/>
          <w:color w:val="000000"/>
          <w:sz w:val="28"/>
        </w:rPr>
        <w:t>
      в подпункте 1) части первой после слова "лица" дополнить словами "или наименование органа,";</w:t>
      </w:r>
    </w:p>
    <w:bookmarkEnd w:id="718"/>
    <w:bookmarkStart w:name="z725" w:id="719"/>
    <w:p>
      <w:pPr>
        <w:spacing w:after="0"/>
        <w:ind w:left="0"/>
        <w:jc w:val="both"/>
      </w:pPr>
      <w:r>
        <w:rPr>
          <w:rFonts w:ascii="Times New Roman"/>
          <w:b w:val="false"/>
          <w:i w:val="false"/>
          <w:color w:val="000000"/>
          <w:sz w:val="28"/>
        </w:rPr>
        <w:t>
      в части четвертой после слова "подписи" дополнить словами "органа (должностного лица),";</w:t>
      </w:r>
    </w:p>
    <w:bookmarkEnd w:id="719"/>
    <w:bookmarkStart w:name="z726" w:id="720"/>
    <w:p>
      <w:pPr>
        <w:spacing w:after="0"/>
        <w:ind w:left="0"/>
        <w:jc w:val="both"/>
      </w:pPr>
      <w:r>
        <w:rPr>
          <w:rFonts w:ascii="Times New Roman"/>
          <w:b w:val="false"/>
          <w:i w:val="false"/>
          <w:color w:val="000000"/>
          <w:sz w:val="28"/>
        </w:rPr>
        <w:t>
      158) часть первую статьи 823 изложить в следующей редакции:</w:t>
      </w:r>
    </w:p>
    <w:bookmarkEnd w:id="720"/>
    <w:bookmarkStart w:name="z727" w:id="721"/>
    <w:p>
      <w:pPr>
        <w:spacing w:after="0"/>
        <w:ind w:left="0"/>
        <w:jc w:val="both"/>
      </w:pPr>
      <w:r>
        <w:rPr>
          <w:rFonts w:ascii="Times New Roman"/>
          <w:b w:val="false"/>
          <w:i w:val="false"/>
          <w:color w:val="000000"/>
          <w:sz w:val="28"/>
        </w:rPr>
        <w:t xml:space="preserve">
      "1. Постановление по делу об административном правонарушении объявляется незамедлительно по окончании рассмотрения дела, за исключением случаев неиспользования или ненадлежащего использования права, предусмотренного частью второй статьи 811 КоАП. </w:t>
      </w:r>
    </w:p>
    <w:bookmarkEnd w:id="721"/>
    <w:bookmarkStart w:name="z728" w:id="722"/>
    <w:p>
      <w:pPr>
        <w:spacing w:after="0"/>
        <w:ind w:left="0"/>
        <w:jc w:val="both"/>
      </w:pPr>
      <w:r>
        <w:rPr>
          <w:rFonts w:ascii="Times New Roman"/>
          <w:b w:val="false"/>
          <w:i w:val="false"/>
          <w:color w:val="000000"/>
          <w:sz w:val="28"/>
        </w:rPr>
        <w:t>
      В таких случаях направляется текстовое сообщение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о переводе суммы штрафа, указанной в санкции статьи Особенной части настоящего Кодекса.";</w:t>
      </w:r>
    </w:p>
    <w:bookmarkEnd w:id="722"/>
    <w:bookmarkStart w:name="z729" w:id="723"/>
    <w:p>
      <w:pPr>
        <w:spacing w:after="0"/>
        <w:ind w:left="0"/>
        <w:jc w:val="both"/>
      </w:pPr>
      <w:r>
        <w:rPr>
          <w:rFonts w:ascii="Times New Roman"/>
          <w:b w:val="false"/>
          <w:i w:val="false"/>
          <w:color w:val="000000"/>
          <w:sz w:val="28"/>
        </w:rPr>
        <w:t>
      159) статью 826-3 дополнить частью 5-1 следующего содержания:</w:t>
      </w:r>
    </w:p>
    <w:bookmarkEnd w:id="723"/>
    <w:bookmarkStart w:name="z730" w:id="724"/>
    <w:p>
      <w:pPr>
        <w:spacing w:after="0"/>
        <w:ind w:left="0"/>
        <w:jc w:val="both"/>
      </w:pPr>
      <w:r>
        <w:rPr>
          <w:rFonts w:ascii="Times New Roman"/>
          <w:b w:val="false"/>
          <w:i w:val="false"/>
          <w:color w:val="000000"/>
          <w:sz w:val="28"/>
        </w:rPr>
        <w:t xml:space="preserve">
      "5-1. В случае введения чрезвычайного положения на всей территории Республики Казахстан или в отдельных ее местностях срок рассмотрения жалобы, протеста на постановление по делу об административном правонарушении может быть приостановлен до прекращения чрезвычайного положения."; </w:t>
      </w:r>
    </w:p>
    <w:bookmarkEnd w:id="724"/>
    <w:bookmarkStart w:name="z731" w:id="725"/>
    <w:p>
      <w:pPr>
        <w:spacing w:after="0"/>
        <w:ind w:left="0"/>
        <w:jc w:val="both"/>
      </w:pPr>
      <w:r>
        <w:rPr>
          <w:rFonts w:ascii="Times New Roman"/>
          <w:b w:val="false"/>
          <w:i w:val="false"/>
          <w:color w:val="000000"/>
          <w:sz w:val="28"/>
        </w:rPr>
        <w:t>
      160) в статье 827:</w:t>
      </w:r>
    </w:p>
    <w:bookmarkEnd w:id="725"/>
    <w:bookmarkStart w:name="z732" w:id="726"/>
    <w:p>
      <w:pPr>
        <w:spacing w:after="0"/>
        <w:ind w:left="0"/>
        <w:jc w:val="both"/>
      </w:pPr>
      <w:r>
        <w:rPr>
          <w:rFonts w:ascii="Times New Roman"/>
          <w:b w:val="false"/>
          <w:i w:val="false"/>
          <w:color w:val="000000"/>
          <w:sz w:val="28"/>
        </w:rPr>
        <w:t>
      в абзаце первом части первой:</w:t>
      </w:r>
    </w:p>
    <w:bookmarkEnd w:id="726"/>
    <w:bookmarkStart w:name="z733" w:id="727"/>
    <w:p>
      <w:pPr>
        <w:spacing w:after="0"/>
        <w:ind w:left="0"/>
        <w:jc w:val="both"/>
      </w:pPr>
      <w:r>
        <w:rPr>
          <w:rFonts w:ascii="Times New Roman"/>
          <w:b w:val="false"/>
          <w:i w:val="false"/>
          <w:color w:val="000000"/>
          <w:sz w:val="28"/>
        </w:rPr>
        <w:t>
      слово "действием" заменить "действиям";</w:t>
      </w:r>
    </w:p>
    <w:bookmarkEnd w:id="727"/>
    <w:bookmarkStart w:name="z734" w:id="728"/>
    <w:p>
      <w:pPr>
        <w:spacing w:after="0"/>
        <w:ind w:left="0"/>
        <w:jc w:val="both"/>
      </w:pPr>
      <w:r>
        <w:rPr>
          <w:rFonts w:ascii="Times New Roman"/>
          <w:b w:val="false"/>
          <w:i w:val="false"/>
          <w:color w:val="000000"/>
          <w:sz w:val="28"/>
        </w:rPr>
        <w:t>
      после слово "составлению" дополнить словом "(несоставлению)";</w:t>
      </w:r>
    </w:p>
    <w:bookmarkEnd w:id="728"/>
    <w:bookmarkStart w:name="z735" w:id="729"/>
    <w:p>
      <w:pPr>
        <w:spacing w:after="0"/>
        <w:ind w:left="0"/>
        <w:jc w:val="both"/>
      </w:pPr>
      <w:r>
        <w:rPr>
          <w:rFonts w:ascii="Times New Roman"/>
          <w:b w:val="false"/>
          <w:i w:val="false"/>
          <w:color w:val="000000"/>
          <w:sz w:val="28"/>
        </w:rPr>
        <w:t>
      после слов "об административном правонарушении" дополнить словами "в случае указания сведений, не соответствующих фактическим данным и обстоятельствам";</w:t>
      </w:r>
    </w:p>
    <w:bookmarkEnd w:id="729"/>
    <w:bookmarkStart w:name="z736" w:id="730"/>
    <w:p>
      <w:pPr>
        <w:spacing w:after="0"/>
        <w:ind w:left="0"/>
        <w:jc w:val="both"/>
      </w:pPr>
      <w:r>
        <w:rPr>
          <w:rFonts w:ascii="Times New Roman"/>
          <w:b w:val="false"/>
          <w:i w:val="false"/>
          <w:color w:val="000000"/>
          <w:sz w:val="28"/>
        </w:rPr>
        <w:t>
      дополнить часть восьмой следующего содержания:</w:t>
      </w:r>
    </w:p>
    <w:bookmarkEnd w:id="730"/>
    <w:bookmarkStart w:name="z737" w:id="731"/>
    <w:p>
      <w:pPr>
        <w:spacing w:after="0"/>
        <w:ind w:left="0"/>
        <w:jc w:val="both"/>
      </w:pPr>
      <w:r>
        <w:rPr>
          <w:rFonts w:ascii="Times New Roman"/>
          <w:b w:val="false"/>
          <w:i w:val="false"/>
          <w:color w:val="000000"/>
          <w:sz w:val="28"/>
        </w:rPr>
        <w:t>
      "8. В случае принятия решения по делу об административном правонарушении, жалобы на действия (бездействие) и решения должностного лица, осуществляющего производство по административному делу, судьей оставляются без рассмотрения и выносится определение о возвращении жалобы.";</w:t>
      </w:r>
    </w:p>
    <w:bookmarkEnd w:id="731"/>
    <w:bookmarkStart w:name="z738" w:id="732"/>
    <w:p>
      <w:pPr>
        <w:spacing w:after="0"/>
        <w:ind w:left="0"/>
        <w:jc w:val="both"/>
      </w:pPr>
      <w:r>
        <w:rPr>
          <w:rFonts w:ascii="Times New Roman"/>
          <w:b w:val="false"/>
          <w:i w:val="false"/>
          <w:color w:val="000000"/>
          <w:sz w:val="28"/>
        </w:rPr>
        <w:t>
      161) в статье 829:</w:t>
      </w:r>
    </w:p>
    <w:bookmarkEnd w:id="732"/>
    <w:bookmarkStart w:name="z739" w:id="733"/>
    <w:p>
      <w:pPr>
        <w:spacing w:after="0"/>
        <w:ind w:left="0"/>
        <w:jc w:val="both"/>
      </w:pPr>
      <w:r>
        <w:rPr>
          <w:rFonts w:ascii="Times New Roman"/>
          <w:b w:val="false"/>
          <w:i w:val="false"/>
          <w:color w:val="000000"/>
          <w:sz w:val="28"/>
        </w:rPr>
        <w:t>
      часть первую изложить в следующей редакции:</w:t>
      </w:r>
    </w:p>
    <w:bookmarkEnd w:id="733"/>
    <w:bookmarkStart w:name="z740" w:id="734"/>
    <w:p>
      <w:pPr>
        <w:spacing w:after="0"/>
        <w:ind w:left="0"/>
        <w:jc w:val="both"/>
      </w:pPr>
      <w:r>
        <w:rPr>
          <w:rFonts w:ascii="Times New Roman"/>
          <w:b w:val="false"/>
          <w:i w:val="false"/>
          <w:color w:val="000000"/>
          <w:sz w:val="28"/>
        </w:rPr>
        <w:t>
      "1. Рассматривая жалобу, судья или орган (должностное лицо) обязаны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bookmarkEnd w:id="734"/>
    <w:bookmarkStart w:name="z741" w:id="735"/>
    <w:p>
      <w:pPr>
        <w:spacing w:after="0"/>
        <w:ind w:left="0"/>
        <w:jc w:val="both"/>
      </w:pPr>
      <w:r>
        <w:rPr>
          <w:rFonts w:ascii="Times New Roman"/>
          <w:b w:val="false"/>
          <w:i w:val="false"/>
          <w:color w:val="000000"/>
          <w:sz w:val="28"/>
        </w:rPr>
        <w:t>
      Жалоба, поданная на момент рассмотрения дела об административном правонарушении, передается другому судье, органу (должностному лицу), в производстве которого находится дело для их совместного рассмотрения, о чем выносится определение.";</w:t>
      </w:r>
    </w:p>
    <w:bookmarkEnd w:id="735"/>
    <w:bookmarkStart w:name="z742" w:id="736"/>
    <w:p>
      <w:pPr>
        <w:spacing w:after="0"/>
        <w:ind w:left="0"/>
        <w:jc w:val="both"/>
      </w:pPr>
      <w:r>
        <w:rPr>
          <w:rFonts w:ascii="Times New Roman"/>
          <w:b w:val="false"/>
          <w:i w:val="false"/>
          <w:color w:val="000000"/>
          <w:sz w:val="28"/>
        </w:rPr>
        <w:t>
      дополнить частью 2-1 следующего содержания:</w:t>
      </w:r>
    </w:p>
    <w:bookmarkEnd w:id="736"/>
    <w:bookmarkStart w:name="z743" w:id="737"/>
    <w:p>
      <w:pPr>
        <w:spacing w:after="0"/>
        <w:ind w:left="0"/>
        <w:jc w:val="both"/>
      </w:pPr>
      <w:r>
        <w:rPr>
          <w:rFonts w:ascii="Times New Roman"/>
          <w:b w:val="false"/>
          <w:i w:val="false"/>
          <w:color w:val="000000"/>
          <w:sz w:val="28"/>
        </w:rPr>
        <w:t>
      "2-1. Срок рассмотрения жалобы на действия (бездействия) и решения органа (должностного лица), осуществляющего производство по делу об административном правонарушении, может быть приостановлен в случаях действия непреодолимой силы, препятствующего дальнейшему производству по делу.";</w:t>
      </w:r>
    </w:p>
    <w:bookmarkEnd w:id="737"/>
    <w:bookmarkStart w:name="z744" w:id="738"/>
    <w:p>
      <w:pPr>
        <w:spacing w:after="0"/>
        <w:ind w:left="0"/>
        <w:jc w:val="both"/>
      </w:pPr>
      <w:r>
        <w:rPr>
          <w:rFonts w:ascii="Times New Roman"/>
          <w:b w:val="false"/>
          <w:i w:val="false"/>
          <w:color w:val="000000"/>
          <w:sz w:val="28"/>
        </w:rPr>
        <w:t>
      162) в статье 829-5:</w:t>
      </w:r>
    </w:p>
    <w:bookmarkEnd w:id="738"/>
    <w:bookmarkStart w:name="z745" w:id="739"/>
    <w:p>
      <w:pPr>
        <w:spacing w:after="0"/>
        <w:ind w:left="0"/>
        <w:jc w:val="both"/>
      </w:pPr>
      <w:r>
        <w:rPr>
          <w:rFonts w:ascii="Times New Roman"/>
          <w:b w:val="false"/>
          <w:i w:val="false"/>
          <w:color w:val="000000"/>
          <w:sz w:val="28"/>
        </w:rPr>
        <w:t>
      часть третью после слов "Республики Казахстан," дополнить словами "а также за нарушение режима чрезвычайного положения";</w:t>
      </w:r>
    </w:p>
    <w:bookmarkEnd w:id="739"/>
    <w:bookmarkStart w:name="z746" w:id="740"/>
    <w:p>
      <w:pPr>
        <w:spacing w:after="0"/>
        <w:ind w:left="0"/>
        <w:jc w:val="both"/>
      </w:pPr>
      <w:r>
        <w:rPr>
          <w:rFonts w:ascii="Times New Roman"/>
          <w:b w:val="false"/>
          <w:i w:val="false"/>
          <w:color w:val="000000"/>
          <w:sz w:val="28"/>
        </w:rPr>
        <w:t>
      часть четвертую дополнить абзацем вторым следующего содержания:</w:t>
      </w:r>
    </w:p>
    <w:bookmarkEnd w:id="740"/>
    <w:bookmarkStart w:name="z747" w:id="741"/>
    <w:p>
      <w:pPr>
        <w:spacing w:after="0"/>
        <w:ind w:left="0"/>
        <w:jc w:val="both"/>
      </w:pPr>
      <w:r>
        <w:rPr>
          <w:rFonts w:ascii="Times New Roman"/>
          <w:b w:val="false"/>
          <w:i w:val="false"/>
          <w:color w:val="000000"/>
          <w:sz w:val="28"/>
        </w:rPr>
        <w:t>
      "Срок рассмотрения дела, жалобы, протеста может быть приостановлен в случаях назначения экспертизы, привода, а также действия непреодолимой силы, временно препятствующей дальнейшему производству по делу.";</w:t>
      </w:r>
    </w:p>
    <w:bookmarkEnd w:id="741"/>
    <w:bookmarkStart w:name="z748" w:id="742"/>
    <w:p>
      <w:pPr>
        <w:spacing w:after="0"/>
        <w:ind w:left="0"/>
        <w:jc w:val="both"/>
      </w:pPr>
      <w:r>
        <w:rPr>
          <w:rFonts w:ascii="Times New Roman"/>
          <w:b w:val="false"/>
          <w:i w:val="false"/>
          <w:color w:val="000000"/>
          <w:sz w:val="28"/>
        </w:rPr>
        <w:t>
      163) часть вторую статьи 829-10 изложить в следующей редакции:</w:t>
      </w:r>
    </w:p>
    <w:bookmarkEnd w:id="742"/>
    <w:bookmarkStart w:name="z749" w:id="743"/>
    <w:p>
      <w:pPr>
        <w:spacing w:after="0"/>
        <w:ind w:left="0"/>
        <w:jc w:val="both"/>
      </w:pPr>
      <w:r>
        <w:rPr>
          <w:rFonts w:ascii="Times New Roman"/>
          <w:b w:val="false"/>
          <w:i w:val="false"/>
          <w:color w:val="000000"/>
          <w:sz w:val="28"/>
        </w:rPr>
        <w:t xml:space="preserve">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дополнительно представленным материалам, а также принимается решение по доводам жалобы, поданных в соответствии с абзацем вторым части первой статьи 829 настоящего Кодекса. </w:t>
      </w:r>
    </w:p>
    <w:bookmarkEnd w:id="743"/>
    <w:bookmarkStart w:name="z750" w:id="744"/>
    <w:p>
      <w:pPr>
        <w:spacing w:after="0"/>
        <w:ind w:left="0"/>
        <w:jc w:val="both"/>
      </w:pPr>
      <w:r>
        <w:rPr>
          <w:rFonts w:ascii="Times New Roman"/>
          <w:b w:val="false"/>
          <w:i w:val="false"/>
          <w:color w:val="000000"/>
          <w:sz w:val="28"/>
        </w:rPr>
        <w:t xml:space="preserve">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 </w:t>
      </w:r>
    </w:p>
    <w:bookmarkEnd w:id="744"/>
    <w:bookmarkStart w:name="z751" w:id="745"/>
    <w:p>
      <w:pPr>
        <w:spacing w:after="0"/>
        <w:ind w:left="0"/>
        <w:jc w:val="both"/>
      </w:pPr>
      <w:r>
        <w:rPr>
          <w:rFonts w:ascii="Times New Roman"/>
          <w:b w:val="false"/>
          <w:i w:val="false"/>
          <w:color w:val="000000"/>
          <w:sz w:val="28"/>
        </w:rPr>
        <w:t>
      При рассмотрении дела, жалобы, протеста суд может изменить юридическую квалификацию деяния только в пределах статьи или части статьи Особенной части раздела 2 настоящего Кодекса, по которой возбуждено административное производство. Изменение квалификации деяния допускается только при условии улучшения положения лица, привлеченного к административной ответственности.";</w:t>
      </w:r>
    </w:p>
    <w:bookmarkEnd w:id="745"/>
    <w:bookmarkStart w:name="z752" w:id="746"/>
    <w:p>
      <w:pPr>
        <w:spacing w:after="0"/>
        <w:ind w:left="0"/>
        <w:jc w:val="both"/>
      </w:pPr>
      <w:r>
        <w:rPr>
          <w:rFonts w:ascii="Times New Roman"/>
          <w:b w:val="false"/>
          <w:i w:val="false"/>
          <w:color w:val="000000"/>
          <w:sz w:val="28"/>
        </w:rPr>
        <w:t>
      164) статью 829-12 дополнить подпунктом 14) следующего содержания:</w:t>
      </w:r>
    </w:p>
    <w:bookmarkEnd w:id="746"/>
    <w:bookmarkStart w:name="z753" w:id="747"/>
    <w:p>
      <w:pPr>
        <w:spacing w:after="0"/>
        <w:ind w:left="0"/>
        <w:jc w:val="both"/>
      </w:pPr>
      <w:r>
        <w:rPr>
          <w:rFonts w:ascii="Times New Roman"/>
          <w:b w:val="false"/>
          <w:i w:val="false"/>
          <w:color w:val="000000"/>
          <w:sz w:val="28"/>
        </w:rPr>
        <w:t>
      "14) сведения об отложении или продлении рассмотрения дела, жалобы, протеста.";</w:t>
      </w:r>
    </w:p>
    <w:bookmarkEnd w:id="747"/>
    <w:bookmarkStart w:name="z754" w:id="748"/>
    <w:p>
      <w:pPr>
        <w:spacing w:after="0"/>
        <w:ind w:left="0"/>
        <w:jc w:val="both"/>
      </w:pPr>
      <w:r>
        <w:rPr>
          <w:rFonts w:ascii="Times New Roman"/>
          <w:b w:val="false"/>
          <w:i w:val="false"/>
          <w:color w:val="000000"/>
          <w:sz w:val="28"/>
        </w:rPr>
        <w:t>
      165) часть вторую статьи 829-13 дополнить двенадцатым абзацем следующего содержания:</w:t>
      </w:r>
    </w:p>
    <w:bookmarkEnd w:id="748"/>
    <w:bookmarkStart w:name="z755" w:id="749"/>
    <w:p>
      <w:pPr>
        <w:spacing w:after="0"/>
        <w:ind w:left="0"/>
        <w:jc w:val="both"/>
      </w:pPr>
      <w:r>
        <w:rPr>
          <w:rFonts w:ascii="Times New Roman"/>
          <w:b w:val="false"/>
          <w:i w:val="false"/>
          <w:color w:val="000000"/>
          <w:sz w:val="28"/>
        </w:rPr>
        <w:t>
      "Решение суда об отложении судебного заседания или продлении сроков рассмотрения дела об административном правонарушении заносится в краткий протокол судебного заседания.";</w:t>
      </w:r>
    </w:p>
    <w:bookmarkEnd w:id="749"/>
    <w:bookmarkStart w:name="z756" w:id="750"/>
    <w:p>
      <w:pPr>
        <w:spacing w:after="0"/>
        <w:ind w:left="0"/>
        <w:jc w:val="both"/>
      </w:pPr>
      <w:r>
        <w:rPr>
          <w:rFonts w:ascii="Times New Roman"/>
          <w:b w:val="false"/>
          <w:i w:val="false"/>
          <w:color w:val="000000"/>
          <w:sz w:val="28"/>
        </w:rPr>
        <w:t>
      166) в части второй статьи 829-14:</w:t>
      </w:r>
    </w:p>
    <w:bookmarkEnd w:id="750"/>
    <w:bookmarkStart w:name="z757" w:id="751"/>
    <w:p>
      <w:pPr>
        <w:spacing w:after="0"/>
        <w:ind w:left="0"/>
        <w:jc w:val="both"/>
      </w:pPr>
      <w:r>
        <w:rPr>
          <w:rFonts w:ascii="Times New Roman"/>
          <w:b w:val="false"/>
          <w:i w:val="false"/>
          <w:color w:val="000000"/>
          <w:sz w:val="28"/>
        </w:rPr>
        <w:t>
      абзац третий изложить в следующей редакции:</w:t>
      </w:r>
    </w:p>
    <w:bookmarkEnd w:id="751"/>
    <w:bookmarkStart w:name="z758" w:id="752"/>
    <w:p>
      <w:pPr>
        <w:spacing w:after="0"/>
        <w:ind w:left="0"/>
        <w:jc w:val="both"/>
      </w:pPr>
      <w:r>
        <w:rPr>
          <w:rFonts w:ascii="Times New Roman"/>
          <w:b w:val="false"/>
          <w:i w:val="false"/>
          <w:color w:val="000000"/>
          <w:sz w:val="28"/>
        </w:rPr>
        <w:t>
      "В постановлении суда о выдворении иностранца или лица без гражданства за пределы Республики Казахстан также указывается срок, в течение которого иностранец или лицо без гражданства должны покинуть территорию Республики Казахстан.";</w:t>
      </w:r>
    </w:p>
    <w:bookmarkEnd w:id="752"/>
    <w:bookmarkStart w:name="z759" w:id="753"/>
    <w:p>
      <w:pPr>
        <w:spacing w:after="0"/>
        <w:ind w:left="0"/>
        <w:jc w:val="both"/>
      </w:pPr>
      <w:r>
        <w:rPr>
          <w:rFonts w:ascii="Times New Roman"/>
          <w:b w:val="false"/>
          <w:i w:val="false"/>
          <w:color w:val="000000"/>
          <w:sz w:val="28"/>
        </w:rPr>
        <w:t>
      дополнить абзацем четвертым следующего содержания:</w:t>
      </w:r>
    </w:p>
    <w:bookmarkEnd w:id="753"/>
    <w:bookmarkStart w:name="z760" w:id="754"/>
    <w:p>
      <w:pPr>
        <w:spacing w:after="0"/>
        <w:ind w:left="0"/>
        <w:jc w:val="both"/>
      </w:pPr>
      <w:r>
        <w:rPr>
          <w:rFonts w:ascii="Times New Roman"/>
          <w:b w:val="false"/>
          <w:i w:val="false"/>
          <w:color w:val="000000"/>
          <w:sz w:val="28"/>
        </w:rPr>
        <w:t>
      "Постановление суда о выдворении иностранца или лица без гражданства за пределы Республики Казахстан может быть обжаловано, а также пересмотрено по апелляционному ходатайству прокурора вышестоящим судом в порядке, предусмотренном главой 45 настоящего Кодекса.";</w:t>
      </w:r>
    </w:p>
    <w:bookmarkEnd w:id="754"/>
    <w:bookmarkStart w:name="z761" w:id="755"/>
    <w:p>
      <w:pPr>
        <w:spacing w:after="0"/>
        <w:ind w:left="0"/>
        <w:jc w:val="both"/>
      </w:pPr>
      <w:r>
        <w:rPr>
          <w:rFonts w:ascii="Times New Roman"/>
          <w:b w:val="false"/>
          <w:i w:val="false"/>
          <w:color w:val="000000"/>
          <w:sz w:val="28"/>
        </w:rPr>
        <w:t>
      167) статью 829-16 дополнить частью 1-1 следующего содержания:</w:t>
      </w:r>
    </w:p>
    <w:bookmarkEnd w:id="755"/>
    <w:bookmarkStart w:name="z762" w:id="756"/>
    <w:p>
      <w:pPr>
        <w:spacing w:after="0"/>
        <w:ind w:left="0"/>
        <w:jc w:val="both"/>
      </w:pPr>
      <w:r>
        <w:rPr>
          <w:rFonts w:ascii="Times New Roman"/>
          <w:b w:val="false"/>
          <w:i w:val="false"/>
          <w:color w:val="000000"/>
          <w:sz w:val="28"/>
        </w:rPr>
        <w:t>
      "1-1. После оглашения постановления судья разъясняет правовые последствия его принятия, порядок и сроки обжалования постановления и объявляет судебное заседание закрытым.";</w:t>
      </w:r>
    </w:p>
    <w:bookmarkEnd w:id="756"/>
    <w:bookmarkStart w:name="z763" w:id="757"/>
    <w:p>
      <w:pPr>
        <w:spacing w:after="0"/>
        <w:ind w:left="0"/>
        <w:jc w:val="both"/>
      </w:pPr>
      <w:r>
        <w:rPr>
          <w:rFonts w:ascii="Times New Roman"/>
          <w:b w:val="false"/>
          <w:i w:val="false"/>
          <w:color w:val="000000"/>
          <w:sz w:val="28"/>
        </w:rPr>
        <w:t>
      168) часть вторую статьи 832 изложить в следующей редакции:</w:t>
      </w:r>
    </w:p>
    <w:bookmarkEnd w:id="757"/>
    <w:bookmarkStart w:name="z764" w:id="758"/>
    <w:p>
      <w:pPr>
        <w:spacing w:after="0"/>
        <w:ind w:left="0"/>
        <w:jc w:val="both"/>
      </w:pPr>
      <w:r>
        <w:rPr>
          <w:rFonts w:ascii="Times New Roman"/>
          <w:b w:val="false"/>
          <w:i w:val="false"/>
          <w:color w:val="000000"/>
          <w:sz w:val="28"/>
        </w:rPr>
        <w:t>
      "2. Подача жалобы, принесение апелляционного ходатайства прокурором улучшающего положения лица, привлеченного к административной ответственности, могут быть поданы в сроки, в течение которого лицо считается подвергнутым административному взысканию. Сроки и их значение для правильного разрешения дела проверяются судом независимо от содержания жалобы, апелляционного ходатайства прокурора.";</w:t>
      </w:r>
    </w:p>
    <w:bookmarkEnd w:id="758"/>
    <w:bookmarkStart w:name="z765" w:id="759"/>
    <w:p>
      <w:pPr>
        <w:spacing w:after="0"/>
        <w:ind w:left="0"/>
        <w:jc w:val="both"/>
      </w:pPr>
      <w:r>
        <w:rPr>
          <w:rFonts w:ascii="Times New Roman"/>
          <w:b w:val="false"/>
          <w:i w:val="false"/>
          <w:color w:val="000000"/>
          <w:sz w:val="28"/>
        </w:rPr>
        <w:t>
      169) статью 834 дополнить частью четвертой следующего содержания:</w:t>
      </w:r>
    </w:p>
    <w:bookmarkEnd w:id="759"/>
    <w:bookmarkStart w:name="z766" w:id="760"/>
    <w:p>
      <w:pPr>
        <w:spacing w:after="0"/>
        <w:ind w:left="0"/>
        <w:jc w:val="both"/>
      </w:pPr>
      <w:r>
        <w:rPr>
          <w:rFonts w:ascii="Times New Roman"/>
          <w:b w:val="false"/>
          <w:i w:val="false"/>
          <w:color w:val="000000"/>
          <w:sz w:val="28"/>
        </w:rPr>
        <w:t>
      "4. Постановление суда о выдворении иностранца или лица без гражданства за пределы Республики Казахстан в случае поступления жалобы или апелляционного ходатайства прокурора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апелляционного ходатайства прокурора.";</w:t>
      </w:r>
    </w:p>
    <w:bookmarkEnd w:id="760"/>
    <w:bookmarkStart w:name="z767" w:id="761"/>
    <w:p>
      <w:pPr>
        <w:spacing w:after="0"/>
        <w:ind w:left="0"/>
        <w:jc w:val="both"/>
      </w:pPr>
      <w:r>
        <w:rPr>
          <w:rFonts w:ascii="Times New Roman"/>
          <w:b w:val="false"/>
          <w:i w:val="false"/>
          <w:color w:val="000000"/>
          <w:sz w:val="28"/>
        </w:rPr>
        <w:t>
      170) часть третью статьи 835 изложить в следующей редакции:</w:t>
      </w:r>
    </w:p>
    <w:bookmarkEnd w:id="761"/>
    <w:bookmarkStart w:name="z768" w:id="762"/>
    <w:p>
      <w:pPr>
        <w:spacing w:after="0"/>
        <w:ind w:left="0"/>
        <w:jc w:val="both"/>
      </w:pPr>
      <w:r>
        <w:rPr>
          <w:rFonts w:ascii="Times New Roman"/>
          <w:b w:val="false"/>
          <w:i w:val="false"/>
          <w:color w:val="000000"/>
          <w:sz w:val="28"/>
        </w:rPr>
        <w:t>
      "3. Срок рассмотрения жалобы, апелляционного ходатайства прокурора может быть приостановлен в случаях назначения экспертизы и действия непреодолимой силы, временно препятствующего дальнейшему производству по делу.</w:t>
      </w:r>
    </w:p>
    <w:bookmarkEnd w:id="762"/>
    <w:bookmarkStart w:name="z769" w:id="763"/>
    <w:p>
      <w:pPr>
        <w:spacing w:after="0"/>
        <w:ind w:left="0"/>
        <w:jc w:val="both"/>
      </w:pPr>
      <w:r>
        <w:rPr>
          <w:rFonts w:ascii="Times New Roman"/>
          <w:b w:val="false"/>
          <w:i w:val="false"/>
          <w:color w:val="000000"/>
          <w:sz w:val="28"/>
        </w:rPr>
        <w:t>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или административном судопроизводстве. Решение о продлении и (или) приостановлении срока выносится в виде мотивированного определения.";</w:t>
      </w:r>
    </w:p>
    <w:bookmarkEnd w:id="763"/>
    <w:bookmarkStart w:name="z770" w:id="764"/>
    <w:p>
      <w:pPr>
        <w:spacing w:after="0"/>
        <w:ind w:left="0"/>
        <w:jc w:val="both"/>
      </w:pPr>
      <w:r>
        <w:rPr>
          <w:rFonts w:ascii="Times New Roman"/>
          <w:b w:val="false"/>
          <w:i w:val="false"/>
          <w:color w:val="000000"/>
          <w:sz w:val="28"/>
        </w:rPr>
        <w:t>
      171) часть четвертую статьи 851 дополнить абзацем вторым следующего содержания:</w:t>
      </w:r>
    </w:p>
    <w:bookmarkEnd w:id="764"/>
    <w:bookmarkStart w:name="z771" w:id="765"/>
    <w:p>
      <w:pPr>
        <w:spacing w:after="0"/>
        <w:ind w:left="0"/>
        <w:jc w:val="both"/>
      </w:pPr>
      <w:r>
        <w:rPr>
          <w:rFonts w:ascii="Times New Roman"/>
          <w:b w:val="false"/>
          <w:i w:val="false"/>
          <w:color w:val="000000"/>
          <w:sz w:val="28"/>
        </w:rPr>
        <w:t>
      "Ходатайства о внесении представления и принесении кассационного протеста, улучшающего положения лица, привлеченного к административной ответственности, могут быть поданы в течение двух лет со дня вступления в силу постановления по делу об административном правонарушении.";</w:t>
      </w:r>
    </w:p>
    <w:bookmarkEnd w:id="765"/>
    <w:bookmarkStart w:name="z772" w:id="766"/>
    <w:p>
      <w:pPr>
        <w:spacing w:after="0"/>
        <w:ind w:left="0"/>
        <w:jc w:val="both"/>
      </w:pPr>
      <w:r>
        <w:rPr>
          <w:rFonts w:ascii="Times New Roman"/>
          <w:b w:val="false"/>
          <w:i w:val="false"/>
          <w:color w:val="000000"/>
          <w:sz w:val="28"/>
        </w:rPr>
        <w:t>
      172) заголовок главы 47 изложить в следующей редакции:</w:t>
      </w:r>
    </w:p>
    <w:bookmarkEnd w:id="766"/>
    <w:bookmarkStart w:name="z773" w:id="767"/>
    <w:p>
      <w:pPr>
        <w:spacing w:after="0"/>
        <w:ind w:left="0"/>
        <w:jc w:val="both"/>
      </w:pPr>
      <w:r>
        <w:rPr>
          <w:rFonts w:ascii="Times New Roman"/>
          <w:b w:val="false"/>
          <w:i w:val="false"/>
          <w:color w:val="000000"/>
          <w:sz w:val="28"/>
        </w:rPr>
        <w:t>
      "Глава 47. Пересмотр вступивших в законную силу протоколов об административных правонарушениях по делам, рассмотренным в сокращенном порядке, постановлений по делам об административных правонарушениях, вступивших в законную силу, предписаний о необходимости уплаты штрафа и постановлений по результатам рассмотрения жалоб, апелляционных ходатайств, протестов прокурора на них по вновь открывшимся обстоятельствам";</w:t>
      </w:r>
    </w:p>
    <w:bookmarkEnd w:id="767"/>
    <w:bookmarkStart w:name="z774" w:id="768"/>
    <w:p>
      <w:pPr>
        <w:spacing w:after="0"/>
        <w:ind w:left="0"/>
        <w:jc w:val="both"/>
      </w:pPr>
      <w:r>
        <w:rPr>
          <w:rFonts w:ascii="Times New Roman"/>
          <w:b w:val="false"/>
          <w:i w:val="false"/>
          <w:color w:val="000000"/>
          <w:sz w:val="28"/>
        </w:rPr>
        <w:t>
      173) часть первую статьи 852 изложить в следующей редакции:</w:t>
      </w:r>
    </w:p>
    <w:bookmarkEnd w:id="768"/>
    <w:bookmarkStart w:name="z775" w:id="769"/>
    <w:p>
      <w:pPr>
        <w:spacing w:after="0"/>
        <w:ind w:left="0"/>
        <w:jc w:val="both"/>
      </w:pPr>
      <w:r>
        <w:rPr>
          <w:rFonts w:ascii="Times New Roman"/>
          <w:b w:val="false"/>
          <w:i w:val="false"/>
          <w:color w:val="000000"/>
          <w:sz w:val="28"/>
        </w:rPr>
        <w:t>
      "1. Протоколы об административных правонарушениях по делам, рассмотренным в сокращенном порядке,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bookmarkEnd w:id="769"/>
    <w:bookmarkStart w:name="z776" w:id="770"/>
    <w:p>
      <w:pPr>
        <w:spacing w:after="0"/>
        <w:ind w:left="0"/>
        <w:jc w:val="both"/>
      </w:pPr>
      <w:r>
        <w:rPr>
          <w:rFonts w:ascii="Times New Roman"/>
          <w:b w:val="false"/>
          <w:i w:val="false"/>
          <w:color w:val="000000"/>
          <w:sz w:val="28"/>
        </w:rPr>
        <w:t>
      174) статью 853 изложить в следующей редакции:</w:t>
      </w:r>
    </w:p>
    <w:bookmarkEnd w:id="770"/>
    <w:bookmarkStart w:name="z777" w:id="771"/>
    <w:p>
      <w:pPr>
        <w:spacing w:after="0"/>
        <w:ind w:left="0"/>
        <w:jc w:val="both"/>
      </w:pPr>
      <w:r>
        <w:rPr>
          <w:rFonts w:ascii="Times New Roman"/>
          <w:b w:val="false"/>
          <w:i w:val="false"/>
          <w:color w:val="000000"/>
          <w:sz w:val="28"/>
        </w:rPr>
        <w:t>
      "Статья 853. Суды, уполномоченные органы (должностные лица), пересматривающие по вновь открывшимся обстоятельствам протоколы об административных правонарушениях по делам, рассмотренным в сокращенном порядке,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bookmarkEnd w:id="771"/>
    <w:bookmarkStart w:name="z778" w:id="772"/>
    <w:p>
      <w:pPr>
        <w:spacing w:after="0"/>
        <w:ind w:left="0"/>
        <w:jc w:val="both"/>
      </w:pPr>
      <w:r>
        <w:rPr>
          <w:rFonts w:ascii="Times New Roman"/>
          <w:b w:val="false"/>
          <w:i w:val="false"/>
          <w:color w:val="000000"/>
          <w:sz w:val="28"/>
        </w:rPr>
        <w:t xml:space="preserve">
      Вступившие в законную силу протокол об административном правонарушении по делу, рассмотренному в сокращенном порядке, постановление, предписание пересматриваются по вновь открывшимся обстоятельствам судом, уполномоченным органом (должностным лицом), вынесшим это решение. </w:t>
      </w:r>
    </w:p>
    <w:bookmarkEnd w:id="772"/>
    <w:bookmarkStart w:name="z779" w:id="773"/>
    <w:p>
      <w:pPr>
        <w:spacing w:after="0"/>
        <w:ind w:left="0"/>
        <w:jc w:val="both"/>
      </w:pPr>
      <w:r>
        <w:rPr>
          <w:rFonts w:ascii="Times New Roman"/>
          <w:b w:val="false"/>
          <w:i w:val="false"/>
          <w:color w:val="000000"/>
          <w:sz w:val="28"/>
        </w:rPr>
        <w:t>
      В случаях пересмотра судом протокола об административном правонарушении по делу, рассмотренному в сокращенном порядке,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bookmarkEnd w:id="773"/>
    <w:bookmarkStart w:name="z780" w:id="774"/>
    <w:p>
      <w:pPr>
        <w:spacing w:after="0"/>
        <w:ind w:left="0"/>
        <w:jc w:val="both"/>
      </w:pPr>
      <w:r>
        <w:rPr>
          <w:rFonts w:ascii="Times New Roman"/>
          <w:b w:val="false"/>
          <w:i w:val="false"/>
          <w:color w:val="000000"/>
          <w:sz w:val="28"/>
        </w:rPr>
        <w:t>
      175) в статье 854:</w:t>
      </w:r>
    </w:p>
    <w:bookmarkEnd w:id="774"/>
    <w:bookmarkStart w:name="z781" w:id="775"/>
    <w:p>
      <w:pPr>
        <w:spacing w:after="0"/>
        <w:ind w:left="0"/>
        <w:jc w:val="both"/>
      </w:pPr>
      <w:r>
        <w:rPr>
          <w:rFonts w:ascii="Times New Roman"/>
          <w:b w:val="false"/>
          <w:i w:val="false"/>
          <w:color w:val="000000"/>
          <w:sz w:val="28"/>
        </w:rPr>
        <w:t>
      в абзаце первом части первой после слов "Заявление о пересмотре" дополнить словами "протокола об административном правонарушении по делу, рассмотренному в сокращенном порядке,";</w:t>
      </w:r>
    </w:p>
    <w:bookmarkEnd w:id="775"/>
    <w:bookmarkStart w:name="z782" w:id="776"/>
    <w:p>
      <w:pPr>
        <w:spacing w:after="0"/>
        <w:ind w:left="0"/>
        <w:jc w:val="both"/>
      </w:pPr>
      <w:r>
        <w:rPr>
          <w:rFonts w:ascii="Times New Roman"/>
          <w:b w:val="false"/>
          <w:i w:val="false"/>
          <w:color w:val="000000"/>
          <w:sz w:val="28"/>
        </w:rPr>
        <w:t>
      в абзаце первом части второй после слов "заявление о пересмотре" дополнить словами "протокола об административном правонарушении по делам, рассмотренным в сокращенном порядке,";</w:t>
      </w:r>
    </w:p>
    <w:bookmarkEnd w:id="776"/>
    <w:bookmarkStart w:name="z783" w:id="777"/>
    <w:p>
      <w:pPr>
        <w:spacing w:after="0"/>
        <w:ind w:left="0"/>
        <w:jc w:val="both"/>
      </w:pPr>
      <w:r>
        <w:rPr>
          <w:rFonts w:ascii="Times New Roman"/>
          <w:b w:val="false"/>
          <w:i w:val="false"/>
          <w:color w:val="000000"/>
          <w:sz w:val="28"/>
        </w:rPr>
        <w:t>
      176) в статье 855:</w:t>
      </w:r>
    </w:p>
    <w:bookmarkEnd w:id="777"/>
    <w:bookmarkStart w:name="z784" w:id="778"/>
    <w:p>
      <w:pPr>
        <w:spacing w:after="0"/>
        <w:ind w:left="0"/>
        <w:jc w:val="both"/>
      </w:pPr>
      <w:r>
        <w:rPr>
          <w:rFonts w:ascii="Times New Roman"/>
          <w:b w:val="false"/>
          <w:i w:val="false"/>
          <w:color w:val="000000"/>
          <w:sz w:val="28"/>
        </w:rPr>
        <w:t>
      в абзаце первом части первой после слов "Заявление о пересмотре" дополнить словами "протокола об административном правонарушении по делу, рассмотренному в сокращенном порядке,";</w:t>
      </w:r>
    </w:p>
    <w:bookmarkEnd w:id="778"/>
    <w:bookmarkStart w:name="z785" w:id="779"/>
    <w:p>
      <w:pPr>
        <w:spacing w:after="0"/>
        <w:ind w:left="0"/>
        <w:jc w:val="both"/>
      </w:pPr>
      <w:r>
        <w:rPr>
          <w:rFonts w:ascii="Times New Roman"/>
          <w:b w:val="false"/>
          <w:i w:val="false"/>
          <w:color w:val="000000"/>
          <w:sz w:val="28"/>
        </w:rPr>
        <w:t>
      в подпункте 4) части второй после слов "о пересмотре" дополнить словами "протокола об административном правонарушении по делу, рассмотренному в сокращенном порядке,";</w:t>
      </w:r>
    </w:p>
    <w:bookmarkEnd w:id="779"/>
    <w:bookmarkStart w:name="z786" w:id="780"/>
    <w:p>
      <w:pPr>
        <w:spacing w:after="0"/>
        <w:ind w:left="0"/>
        <w:jc w:val="both"/>
      </w:pPr>
      <w:r>
        <w:rPr>
          <w:rFonts w:ascii="Times New Roman"/>
          <w:b w:val="false"/>
          <w:i w:val="false"/>
          <w:color w:val="000000"/>
          <w:sz w:val="28"/>
        </w:rPr>
        <w:t>
      в подпункте 2) части третьей после слова "копия" дополнить словами "протокола об административном правонарушении по делу, рассмотренному в сокращенном порядке,"</w:t>
      </w:r>
    </w:p>
    <w:bookmarkEnd w:id="780"/>
    <w:bookmarkStart w:name="z787" w:id="781"/>
    <w:p>
      <w:pPr>
        <w:spacing w:after="0"/>
        <w:ind w:left="0"/>
        <w:jc w:val="both"/>
      </w:pPr>
      <w:r>
        <w:rPr>
          <w:rFonts w:ascii="Times New Roman"/>
          <w:b w:val="false"/>
          <w:i w:val="false"/>
          <w:color w:val="000000"/>
          <w:sz w:val="28"/>
        </w:rPr>
        <w:t>
      177) в абзаце первом части первой статьи 856 после слов "Заявление о пересмотре" дополнить словами "протокола об административном правонарушении по делу, рассмотренному в сокращенном порядке,";</w:t>
      </w:r>
    </w:p>
    <w:bookmarkEnd w:id="781"/>
    <w:bookmarkStart w:name="z788" w:id="782"/>
    <w:p>
      <w:pPr>
        <w:spacing w:after="0"/>
        <w:ind w:left="0"/>
        <w:jc w:val="both"/>
      </w:pPr>
      <w:r>
        <w:rPr>
          <w:rFonts w:ascii="Times New Roman"/>
          <w:b w:val="false"/>
          <w:i w:val="false"/>
          <w:color w:val="000000"/>
          <w:sz w:val="28"/>
        </w:rPr>
        <w:t>
      178) в статье 857:</w:t>
      </w:r>
    </w:p>
    <w:bookmarkEnd w:id="782"/>
    <w:bookmarkStart w:name="z789" w:id="783"/>
    <w:p>
      <w:pPr>
        <w:spacing w:after="0"/>
        <w:ind w:left="0"/>
        <w:jc w:val="both"/>
      </w:pPr>
      <w:r>
        <w:rPr>
          <w:rFonts w:ascii="Times New Roman"/>
          <w:b w:val="false"/>
          <w:i w:val="false"/>
          <w:color w:val="000000"/>
          <w:sz w:val="28"/>
        </w:rPr>
        <w:t>
      заголовок изложить в следующей редакции:</w:t>
      </w:r>
    </w:p>
    <w:bookmarkEnd w:id="783"/>
    <w:bookmarkStart w:name="z790" w:id="784"/>
    <w:p>
      <w:pPr>
        <w:spacing w:after="0"/>
        <w:ind w:left="0"/>
        <w:jc w:val="both"/>
      </w:pPr>
      <w:r>
        <w:rPr>
          <w:rFonts w:ascii="Times New Roman"/>
          <w:b w:val="false"/>
          <w:i w:val="false"/>
          <w:color w:val="000000"/>
          <w:sz w:val="28"/>
        </w:rPr>
        <w:t>
      "Статья 857. Возвращение заявления о пересмотре протокола об административном правонарушении по делу, рассмотренному в сокращенном порядке, постановления, предписания о необходимости уплаты штрафа по вновь открывшимся обстоятельствам";</w:t>
      </w:r>
    </w:p>
    <w:bookmarkEnd w:id="784"/>
    <w:bookmarkStart w:name="z791" w:id="785"/>
    <w:p>
      <w:pPr>
        <w:spacing w:after="0"/>
        <w:ind w:left="0"/>
        <w:jc w:val="both"/>
      </w:pPr>
      <w:r>
        <w:rPr>
          <w:rFonts w:ascii="Times New Roman"/>
          <w:b w:val="false"/>
          <w:i w:val="false"/>
          <w:color w:val="000000"/>
          <w:sz w:val="28"/>
        </w:rPr>
        <w:t>
      в абзаце первом части первой после слов "о пересмотре" дополнить словами "протокола об административном правонарушении по делу, рассмотренному в сокращенном порядке,";</w:t>
      </w:r>
    </w:p>
    <w:bookmarkEnd w:id="785"/>
    <w:bookmarkStart w:name="z792" w:id="786"/>
    <w:p>
      <w:pPr>
        <w:spacing w:after="0"/>
        <w:ind w:left="0"/>
        <w:jc w:val="both"/>
      </w:pPr>
      <w:r>
        <w:rPr>
          <w:rFonts w:ascii="Times New Roman"/>
          <w:b w:val="false"/>
          <w:i w:val="false"/>
          <w:color w:val="000000"/>
          <w:sz w:val="28"/>
        </w:rPr>
        <w:t>
      179) подпункт 3) статьи 858 после слов "основаны пересматриваемые" дополнить словами "протокол об административном правонарушении по делу, рассмотренному в сокращенном порядке,";</w:t>
      </w:r>
    </w:p>
    <w:bookmarkEnd w:id="786"/>
    <w:bookmarkStart w:name="z793" w:id="787"/>
    <w:p>
      <w:pPr>
        <w:spacing w:after="0"/>
        <w:ind w:left="0"/>
        <w:jc w:val="both"/>
      </w:pPr>
      <w:r>
        <w:rPr>
          <w:rFonts w:ascii="Times New Roman"/>
          <w:b w:val="false"/>
          <w:i w:val="false"/>
          <w:color w:val="000000"/>
          <w:sz w:val="28"/>
        </w:rPr>
        <w:t>
      180) в абзаце первом статьи 859 после слов "Заявление о пересмотре" дополнить словами "протокола об административном правонарушении по делу, рассмотренному в сокращенном порядке,";</w:t>
      </w:r>
    </w:p>
    <w:bookmarkEnd w:id="787"/>
    <w:bookmarkStart w:name="z794" w:id="788"/>
    <w:p>
      <w:pPr>
        <w:spacing w:after="0"/>
        <w:ind w:left="0"/>
        <w:jc w:val="both"/>
      </w:pPr>
      <w:r>
        <w:rPr>
          <w:rFonts w:ascii="Times New Roman"/>
          <w:b w:val="false"/>
          <w:i w:val="false"/>
          <w:color w:val="000000"/>
          <w:sz w:val="28"/>
        </w:rPr>
        <w:t>
      181) статью 860 изложить в следующей редакции:</w:t>
      </w:r>
    </w:p>
    <w:bookmarkEnd w:id="788"/>
    <w:bookmarkStart w:name="z795" w:id="789"/>
    <w:p>
      <w:pPr>
        <w:spacing w:after="0"/>
        <w:ind w:left="0"/>
        <w:jc w:val="both"/>
      </w:pPr>
      <w:r>
        <w:rPr>
          <w:rFonts w:ascii="Times New Roman"/>
          <w:b w:val="false"/>
          <w:i w:val="false"/>
          <w:color w:val="000000"/>
          <w:sz w:val="28"/>
        </w:rPr>
        <w:t>
      "Статья 860. Постановление суда, уполномоченного органа (должностного лица) о пересмотре дела</w:t>
      </w:r>
    </w:p>
    <w:bookmarkEnd w:id="789"/>
    <w:bookmarkStart w:name="z796" w:id="790"/>
    <w:p>
      <w:pPr>
        <w:spacing w:after="0"/>
        <w:ind w:left="0"/>
        <w:jc w:val="both"/>
      </w:pPr>
      <w:r>
        <w:rPr>
          <w:rFonts w:ascii="Times New Roman"/>
          <w:b w:val="false"/>
          <w:i w:val="false"/>
          <w:color w:val="000000"/>
          <w:sz w:val="28"/>
        </w:rPr>
        <w:t>
      1. Суд, орган (должностное лицо), рассмотрев заявление о пересмотре протокола об административном правонарушении по делу, рассмотренному в сокращенном порядке, постановления, предписания о необходимости уплаты штрафа по вновь открывшимся обстоятельствам, удовлетворяет заявление и отменяет протокол об административном правонарушении по делу, рассмотренному в сокращенном порядке, постановление, предписание либо отказывает в пересмотре.</w:t>
      </w:r>
    </w:p>
    <w:bookmarkEnd w:id="790"/>
    <w:bookmarkStart w:name="z797" w:id="791"/>
    <w:p>
      <w:pPr>
        <w:spacing w:after="0"/>
        <w:ind w:left="0"/>
        <w:jc w:val="both"/>
      </w:pPr>
      <w:r>
        <w:rPr>
          <w:rFonts w:ascii="Times New Roman"/>
          <w:b w:val="false"/>
          <w:i w:val="false"/>
          <w:color w:val="000000"/>
          <w:sz w:val="28"/>
        </w:rPr>
        <w:t>
      2. Решения судов, органов (должностных лиц) об отмене протокола об административном правонарушении по делу, рассмотренному в сокращенном порядке , постановления, предписания по вновь открывшимся обстоятельствам и об отказе в удовлетворении заявления о пересмотре протокола об административном правонарушении по делу, рассмотренному в сокращенном порядке, постановления, предписания по вновь открывшимся обстоятельствам могут быть обжалованы и опротестованы в установленном порядке.</w:t>
      </w:r>
    </w:p>
    <w:bookmarkEnd w:id="791"/>
    <w:bookmarkStart w:name="z798" w:id="792"/>
    <w:p>
      <w:pPr>
        <w:spacing w:after="0"/>
        <w:ind w:left="0"/>
        <w:jc w:val="both"/>
      </w:pPr>
      <w:r>
        <w:rPr>
          <w:rFonts w:ascii="Times New Roman"/>
          <w:b w:val="false"/>
          <w:i w:val="false"/>
          <w:color w:val="000000"/>
          <w:sz w:val="28"/>
        </w:rPr>
        <w:t>
      3. В случае отмены протокола об административном правонарушении по делу, рассмотренному в сокращенном порядке, постановления, предписания дело рассматривается судом, органом (должностным лицом) по правилам, установленным настоящим Кодексом.";</w:t>
      </w:r>
    </w:p>
    <w:bookmarkEnd w:id="792"/>
    <w:bookmarkStart w:name="z799" w:id="793"/>
    <w:p>
      <w:pPr>
        <w:spacing w:after="0"/>
        <w:ind w:left="0"/>
        <w:jc w:val="both"/>
      </w:pPr>
      <w:r>
        <w:rPr>
          <w:rFonts w:ascii="Times New Roman"/>
          <w:b w:val="false"/>
          <w:i w:val="false"/>
          <w:color w:val="000000"/>
          <w:sz w:val="28"/>
        </w:rPr>
        <w:t>
      182) в части второй статьи 895 после слова "Банк" дополнить словами ", филиал банка-нерезидента Республики Казахстан";</w:t>
      </w:r>
    </w:p>
    <w:bookmarkEnd w:id="793"/>
    <w:bookmarkStart w:name="z800" w:id="794"/>
    <w:p>
      <w:pPr>
        <w:spacing w:after="0"/>
        <w:ind w:left="0"/>
        <w:jc w:val="both"/>
      </w:pPr>
      <w:r>
        <w:rPr>
          <w:rFonts w:ascii="Times New Roman"/>
          <w:b w:val="false"/>
          <w:i w:val="false"/>
          <w:color w:val="000000"/>
          <w:sz w:val="28"/>
        </w:rPr>
        <w:t>
      183) часть 1-1 статьи 897 изложить в следующей редакции:</w:t>
      </w:r>
    </w:p>
    <w:bookmarkEnd w:id="794"/>
    <w:bookmarkStart w:name="z801" w:id="795"/>
    <w:p>
      <w:pPr>
        <w:spacing w:after="0"/>
        <w:ind w:left="0"/>
        <w:jc w:val="both"/>
      </w:pPr>
      <w:r>
        <w:rPr>
          <w:rFonts w:ascii="Times New Roman"/>
          <w:b w:val="false"/>
          <w:i w:val="false"/>
          <w:color w:val="000000"/>
          <w:sz w:val="28"/>
        </w:rPr>
        <w:t>
      "1-1.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статьями 91 (частями седьмой и восьмой), 92 (частями третьей и четвертой), 92-1 (частями второй и третьей), 266, 275 (частями первой, второй, 3-1 и пятой), 278 (частями второй и третьей), 279 (частью первой), 280, 281 (частями третьей, четвертой, пятой, шестой), 282 (частями третьей, четвертой, пятой, шестой, седьмой, десятой, одиннадцатой, двенадцатой, тринадцатой), 283, 460-1 (частями второй, третьей), 537, 551 настоящего Кодекса.";</w:t>
      </w:r>
    </w:p>
    <w:bookmarkEnd w:id="795"/>
    <w:bookmarkStart w:name="z802" w:id="796"/>
    <w:p>
      <w:pPr>
        <w:spacing w:after="0"/>
        <w:ind w:left="0"/>
        <w:jc w:val="both"/>
      </w:pPr>
      <w:r>
        <w:rPr>
          <w:rFonts w:ascii="Times New Roman"/>
          <w:b w:val="false"/>
          <w:i w:val="false"/>
          <w:color w:val="000000"/>
          <w:sz w:val="28"/>
        </w:rPr>
        <w:t>
      184) дополнить статьей 914-1 следующего содержания:</w:t>
      </w:r>
    </w:p>
    <w:bookmarkEnd w:id="796"/>
    <w:bookmarkStart w:name="z803" w:id="797"/>
    <w:p>
      <w:pPr>
        <w:spacing w:after="0"/>
        <w:ind w:left="0"/>
        <w:jc w:val="both"/>
      </w:pPr>
      <w:r>
        <w:rPr>
          <w:rFonts w:ascii="Times New Roman"/>
          <w:b w:val="false"/>
          <w:i w:val="false"/>
          <w:color w:val="000000"/>
          <w:sz w:val="28"/>
        </w:rPr>
        <w:t>
      "Статья 914-1. Исполнение постановления о выполнении общественных работ</w:t>
      </w:r>
    </w:p>
    <w:bookmarkEnd w:id="797"/>
    <w:bookmarkStart w:name="z804" w:id="798"/>
    <w:p>
      <w:pPr>
        <w:spacing w:after="0"/>
        <w:ind w:left="0"/>
        <w:jc w:val="both"/>
      </w:pPr>
      <w:r>
        <w:rPr>
          <w:rFonts w:ascii="Times New Roman"/>
          <w:b w:val="false"/>
          <w:i w:val="false"/>
          <w:color w:val="000000"/>
          <w:sz w:val="28"/>
        </w:rPr>
        <w:t xml:space="preserve">
      1. Постановление суда о привлечении лица к общественным работам подлежит исполнению после вступления его в законную силу. </w:t>
      </w:r>
    </w:p>
    <w:bookmarkEnd w:id="798"/>
    <w:bookmarkStart w:name="z805" w:id="799"/>
    <w:p>
      <w:pPr>
        <w:spacing w:after="0"/>
        <w:ind w:left="0"/>
        <w:jc w:val="both"/>
      </w:pPr>
      <w:r>
        <w:rPr>
          <w:rFonts w:ascii="Times New Roman"/>
          <w:b w:val="false"/>
          <w:i w:val="false"/>
          <w:color w:val="000000"/>
          <w:sz w:val="28"/>
        </w:rPr>
        <w:t xml:space="preserve">
      2. Виды общественных работ и перечень организаций, в которых должны исполняться общественные работы, определяются местными исполнительными органами. </w:t>
      </w:r>
    </w:p>
    <w:bookmarkEnd w:id="799"/>
    <w:bookmarkStart w:name="z806" w:id="800"/>
    <w:p>
      <w:pPr>
        <w:spacing w:after="0"/>
        <w:ind w:left="0"/>
        <w:jc w:val="both"/>
      </w:pPr>
      <w:r>
        <w:rPr>
          <w:rFonts w:ascii="Times New Roman"/>
          <w:b w:val="false"/>
          <w:i w:val="false"/>
          <w:color w:val="000000"/>
          <w:sz w:val="28"/>
        </w:rPr>
        <w:t xml:space="preserve">
      3. Местные исполнительные органы: </w:t>
      </w:r>
    </w:p>
    <w:bookmarkEnd w:id="800"/>
    <w:bookmarkStart w:name="z807" w:id="801"/>
    <w:p>
      <w:pPr>
        <w:spacing w:after="0"/>
        <w:ind w:left="0"/>
        <w:jc w:val="both"/>
      </w:pPr>
      <w:r>
        <w:rPr>
          <w:rFonts w:ascii="Times New Roman"/>
          <w:b w:val="false"/>
          <w:i w:val="false"/>
          <w:color w:val="000000"/>
          <w:sz w:val="28"/>
        </w:rPr>
        <w:t>
      1) в течение трех рабочих дней с момента поступления постановления суда вызывают правонарушителя, заполнют его личные данные, разъясняют ему права и обязанности, порядок исполнения общественных работ, а также направляют уведомление в организации о направлении к ним лица для выполнения общественных работ;</w:t>
      </w:r>
    </w:p>
    <w:bookmarkEnd w:id="801"/>
    <w:bookmarkStart w:name="z808" w:id="802"/>
    <w:p>
      <w:pPr>
        <w:spacing w:after="0"/>
        <w:ind w:left="0"/>
        <w:jc w:val="both"/>
      </w:pPr>
      <w:r>
        <w:rPr>
          <w:rFonts w:ascii="Times New Roman"/>
          <w:b w:val="false"/>
          <w:i w:val="false"/>
          <w:color w:val="000000"/>
          <w:sz w:val="28"/>
        </w:rPr>
        <w:t>
      2) составляют график и периодичность выполнения общественных работ;</w:t>
      </w:r>
    </w:p>
    <w:bookmarkEnd w:id="802"/>
    <w:bookmarkStart w:name="z809" w:id="803"/>
    <w:p>
      <w:pPr>
        <w:spacing w:after="0"/>
        <w:ind w:left="0"/>
        <w:jc w:val="both"/>
      </w:pPr>
      <w:r>
        <w:rPr>
          <w:rFonts w:ascii="Times New Roman"/>
          <w:b w:val="false"/>
          <w:i w:val="false"/>
          <w:color w:val="000000"/>
          <w:sz w:val="28"/>
        </w:rPr>
        <w:t>
      3) осуществляют контроль за исполнением правонарушителем общественных работ;</w:t>
      </w:r>
    </w:p>
    <w:bookmarkEnd w:id="803"/>
    <w:bookmarkStart w:name="z810" w:id="804"/>
    <w:p>
      <w:pPr>
        <w:spacing w:after="0"/>
        <w:ind w:left="0"/>
        <w:jc w:val="both"/>
      </w:pPr>
      <w:r>
        <w:rPr>
          <w:rFonts w:ascii="Times New Roman"/>
          <w:b w:val="false"/>
          <w:i w:val="false"/>
          <w:color w:val="000000"/>
          <w:sz w:val="28"/>
        </w:rPr>
        <w:t>
      4) уведомляют органы внутренних дел об уклонении лица от выполнения общественных работ.</w:t>
      </w:r>
    </w:p>
    <w:bookmarkEnd w:id="804"/>
    <w:bookmarkStart w:name="z811" w:id="805"/>
    <w:p>
      <w:pPr>
        <w:spacing w:after="0"/>
        <w:ind w:left="0"/>
        <w:jc w:val="both"/>
      </w:pPr>
      <w:r>
        <w:rPr>
          <w:rFonts w:ascii="Times New Roman"/>
          <w:b w:val="false"/>
          <w:i w:val="false"/>
          <w:color w:val="000000"/>
          <w:sz w:val="28"/>
        </w:rPr>
        <w:t>
      4. Организация:</w:t>
      </w:r>
    </w:p>
    <w:bookmarkEnd w:id="805"/>
    <w:bookmarkStart w:name="z812" w:id="806"/>
    <w:p>
      <w:pPr>
        <w:spacing w:after="0"/>
        <w:ind w:left="0"/>
        <w:jc w:val="both"/>
      </w:pPr>
      <w:r>
        <w:rPr>
          <w:rFonts w:ascii="Times New Roman"/>
          <w:b w:val="false"/>
          <w:i w:val="false"/>
          <w:color w:val="000000"/>
          <w:sz w:val="28"/>
        </w:rPr>
        <w:t>
      1) составляет акты выполненных работ, ведет табель отработанных часов;</w:t>
      </w:r>
    </w:p>
    <w:bookmarkEnd w:id="806"/>
    <w:bookmarkStart w:name="z813" w:id="807"/>
    <w:p>
      <w:pPr>
        <w:spacing w:after="0"/>
        <w:ind w:left="0"/>
        <w:jc w:val="both"/>
      </w:pPr>
      <w:r>
        <w:rPr>
          <w:rFonts w:ascii="Times New Roman"/>
          <w:b w:val="false"/>
          <w:i w:val="false"/>
          <w:color w:val="000000"/>
          <w:sz w:val="28"/>
        </w:rPr>
        <w:t>
      2) ежеквартально предоставляет в местные исполнительные органы отчет об исполнении общественных работ.</w:t>
      </w:r>
    </w:p>
    <w:bookmarkEnd w:id="807"/>
    <w:bookmarkStart w:name="z814" w:id="808"/>
    <w:p>
      <w:pPr>
        <w:spacing w:after="0"/>
        <w:ind w:left="0"/>
        <w:jc w:val="both"/>
      </w:pPr>
      <w:r>
        <w:rPr>
          <w:rFonts w:ascii="Times New Roman"/>
          <w:b w:val="false"/>
          <w:i w:val="false"/>
          <w:color w:val="000000"/>
          <w:sz w:val="28"/>
        </w:rPr>
        <w:t>
      5. Лицо, на которое наложено административное взыскание в виде общественных работ, обязано:</w:t>
      </w:r>
    </w:p>
    <w:bookmarkEnd w:id="808"/>
    <w:bookmarkStart w:name="z815" w:id="809"/>
    <w:p>
      <w:pPr>
        <w:spacing w:after="0"/>
        <w:ind w:left="0"/>
        <w:jc w:val="both"/>
      </w:pPr>
      <w:r>
        <w:rPr>
          <w:rFonts w:ascii="Times New Roman"/>
          <w:b w:val="false"/>
          <w:i w:val="false"/>
          <w:color w:val="000000"/>
          <w:sz w:val="28"/>
        </w:rPr>
        <w:t>
      соблюдать установленные настоящим Кодексом условия и порядок выполнения общественных работ;</w:t>
      </w:r>
    </w:p>
    <w:bookmarkEnd w:id="809"/>
    <w:bookmarkStart w:name="z816" w:id="810"/>
    <w:p>
      <w:pPr>
        <w:spacing w:after="0"/>
        <w:ind w:left="0"/>
        <w:jc w:val="both"/>
      </w:pPr>
      <w:r>
        <w:rPr>
          <w:rFonts w:ascii="Times New Roman"/>
          <w:b w:val="false"/>
          <w:i w:val="false"/>
          <w:color w:val="000000"/>
          <w:sz w:val="28"/>
        </w:rPr>
        <w:t xml:space="preserve">
      выполнять работы, организуемые местными исполнительными органами; </w:t>
      </w:r>
    </w:p>
    <w:bookmarkEnd w:id="810"/>
    <w:bookmarkStart w:name="z817" w:id="811"/>
    <w:p>
      <w:pPr>
        <w:spacing w:after="0"/>
        <w:ind w:left="0"/>
        <w:jc w:val="both"/>
      </w:pPr>
      <w:r>
        <w:rPr>
          <w:rFonts w:ascii="Times New Roman"/>
          <w:b w:val="false"/>
          <w:i w:val="false"/>
          <w:color w:val="000000"/>
          <w:sz w:val="28"/>
        </w:rPr>
        <w:t xml:space="preserve">
      уведомлять местные исполнительные органы о перемене места жительства. </w:t>
      </w:r>
    </w:p>
    <w:bookmarkEnd w:id="811"/>
    <w:bookmarkStart w:name="z818" w:id="812"/>
    <w:p>
      <w:pPr>
        <w:spacing w:after="0"/>
        <w:ind w:left="0"/>
        <w:jc w:val="both"/>
      </w:pPr>
      <w:r>
        <w:rPr>
          <w:rFonts w:ascii="Times New Roman"/>
          <w:b w:val="false"/>
          <w:i w:val="false"/>
          <w:color w:val="000000"/>
          <w:sz w:val="28"/>
        </w:rPr>
        <w:t>
      6. В продолжительность общественных работ не включается время проезда лица к месту общественных работ и обратно.";</w:t>
      </w:r>
    </w:p>
    <w:bookmarkEnd w:id="812"/>
    <w:bookmarkStart w:name="z819" w:id="813"/>
    <w:p>
      <w:pPr>
        <w:spacing w:after="0"/>
        <w:ind w:left="0"/>
        <w:jc w:val="both"/>
      </w:pPr>
      <w:r>
        <w:rPr>
          <w:rFonts w:ascii="Times New Roman"/>
          <w:b w:val="false"/>
          <w:i w:val="false"/>
          <w:color w:val="000000"/>
          <w:sz w:val="28"/>
        </w:rPr>
        <w:t>
      185) часть первую статьи 916 дополнить абзацем вторым следующего содержания:</w:t>
      </w:r>
    </w:p>
    <w:bookmarkEnd w:id="813"/>
    <w:bookmarkStart w:name="z820" w:id="814"/>
    <w:p>
      <w:pPr>
        <w:spacing w:after="0"/>
        <w:ind w:left="0"/>
        <w:jc w:val="both"/>
      </w:pPr>
      <w:r>
        <w:rPr>
          <w:rFonts w:ascii="Times New Roman"/>
          <w:b w:val="false"/>
          <w:i w:val="false"/>
          <w:color w:val="000000"/>
          <w:sz w:val="28"/>
        </w:rPr>
        <w:t>
      "Исполнение постановления об административном выдворении из Республики Казахстан иностранцев или лиц без гражданства приостанавливается в случае, предусмотренном частью 4 статьи 834 настоящего Кодекса.";</w:t>
      </w:r>
    </w:p>
    <w:bookmarkEnd w:id="814"/>
    <w:bookmarkStart w:name="z821" w:id="815"/>
    <w:p>
      <w:pPr>
        <w:spacing w:after="0"/>
        <w:ind w:left="0"/>
        <w:jc w:val="both"/>
      </w:pPr>
      <w:r>
        <w:rPr>
          <w:rFonts w:ascii="Times New Roman"/>
          <w:b w:val="false"/>
          <w:i w:val="false"/>
          <w:color w:val="000000"/>
          <w:sz w:val="28"/>
        </w:rPr>
        <w:t>
      186) в подпункте 2) абзаца первого статьи 917 после слова "пятой" дополнить словами ", шестой и седьмой".</w:t>
      </w:r>
    </w:p>
    <w:bookmarkEnd w:id="815"/>
    <w:bookmarkStart w:name="z822" w:id="816"/>
    <w:p>
      <w:pPr>
        <w:spacing w:after="0"/>
        <w:ind w:left="0"/>
        <w:jc w:val="both"/>
      </w:pPr>
      <w:r>
        <w:rPr>
          <w:rFonts w:ascii="Times New Roman"/>
          <w:b w:val="false"/>
          <w:i w:val="false"/>
          <w:color w:val="000000"/>
          <w:sz w:val="28"/>
        </w:rPr>
        <w:t>
      Статья 2. Нормы подпункта 12) части первой статьи 44, частей третьей и 3-1 статьи 275 вводятся в действие с 1 января 2027 года.</w:t>
      </w:r>
    </w:p>
    <w:bookmarkEnd w:id="816"/>
    <w:bookmarkStart w:name="z823" w:id="817"/>
    <w:p>
      <w:pPr>
        <w:spacing w:after="0"/>
        <w:ind w:left="0"/>
        <w:jc w:val="both"/>
      </w:pPr>
      <w:r>
        <w:rPr>
          <w:rFonts w:ascii="Times New Roman"/>
          <w:b w:val="false"/>
          <w:i w:val="false"/>
          <w:color w:val="000000"/>
          <w:sz w:val="28"/>
        </w:rPr>
        <w:t>
      Статья 3. Настоящий Закон вводится в действие по истечении шестидесяти календарных дней после дня его первого официального опубликования.</w:t>
      </w:r>
    </w:p>
    <w:bookmarkEnd w:id="817"/>
    <w:bookmarkStart w:name="z824" w:id="818"/>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bookmarkEnd w:id="818"/>
    <w:bookmarkStart w:name="z825" w:id="819"/>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bookmarkEnd w:id="8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