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803e" w14:textId="b5e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Восточно-Казахстанской, Павлодарской областей и установлении границ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Восточно-Казахстанской области путем исключения административно-территориальных единиц – городов Семей и Курчатов, района Ақсуат, Абайского, Аягозского, Бескарагайского, Бородулихинского, Жарминского, Кокпектинского и Урджарского районов, передаваемых в состав области Абай общей площадью 18536,6 тысяч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Павлодарской области путем исключения административно-территориальной единицы – города Курчатова общей площадью 11000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области Абай общей площадью 18547,6 тысяч гектаров путем включения административно-территориальных единиц – городов Семей и Курчатов, района Ақсуат, Абайского, Аягозского, Бескарагайского, Бородулихинского, Жарминского, Кокпектинского и Урджарского районов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Акиматам Восточно-Казахстанской, Павлодарской областей и области Абай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529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Восточно-Казахстанской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границы Восточно-Казахстанской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Восточно-Казахстанской области общей площадью 9785,9 тысяч гектаров располагается в пределах границ городов Усть-Каменогорск и Риддер, районов Алтай и Самар, Глубоковского, Зайсанского, Катон-Карагайского, Курчумского, Тарбагатайского, Уланского, Шемонаихинского районов, границы обозначены следующим образом: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казахстанско-российской государственной границе;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территорий, находящихся в административном подчинении области Абай;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и восточная границы проходят по казахстанско-китайской государственной границе.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1032661,1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3361573,1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2153931,2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529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Павлодарской области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границы Павлодарской области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Павлодарской области общей площадью 12464,5 тысяч гектаров располагается в пределах границ городов Павлодар, Экибастуз и Аксу, Актогайского, Баянаульского, Железинского, Иртышского, Майского, Павлодарского, Успенского, Щербактинского районов, районов Аққулы и Тереңкөл, границы обозначены следующим образом: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казахстанско-российской государственной границе;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северо-западная граница проходит по границам территорий, находящихся в административном подчинении Северо-Казахстанской области;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границам территорий, находящихся в административном подчинении области Абай;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граница проходит по границам территорий, находящихся в административном подчинении Акмолинской области;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границам территорий, находящихся в административном подчинении Карагандинской области;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Павлодарской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1159506,9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1013972,9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672963,7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1887602,1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1887602,1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области: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12464593,8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12459542,9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7390660,3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1819113,1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121573,3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357958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78853,3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2565358,9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529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области Абай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границы области Абай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области Абай общей площадью 18547,6 тысяч гектаров располагается в пределах границ городов Семей и Курчатов, района Ақсуат, Абайского, Аягозского, Бескарагайского, Бородулихинского, Жарминского, Кокпектинского и Урджарского районов, границы обозначены следующим образом: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казахстанско-российской государственной границе, находящейся в административном подчинении Павлодарской области;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территорий, находящихся в административном подчинении Карагандинской и Павлодарской областей;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существующим границам территорий, находящихся в административном подчинении области Жетісу;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по казахстанско-китайской государственной границе;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границам территорий, находящихся в административном подчинении Восточно-Казахстанской области.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области Абай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2407914,7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1321940,8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1000822,7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988022,1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1136087,6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области: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18547663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18571873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9068560,7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2312375,8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102309,3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854466,2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6151546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