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e91ca" w14:textId="72e91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июля 2023 года № 534.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июля 2023 года № 534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которые вносятся в некоторые решения Правительства Республики Казахстан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июня 2001 года № 789 "Об утверждении Типового положения о деятельности Комиссии по делам несовершеннолетних и защите их прав":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Типовом 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деятельности Комиссии по делам несовершеннолетних и защите их прав, утвержденном указанным постановлением: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Межведомственная комиссия по делам несовершеннолетних и защите их прав образуется при уполномоченном органе в области защиты прав детей, а областная, городская, районная – в городе, районная – при соответствующем местном исполнительном органе (акимате).";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 изложить в следующей редакции: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координирует деятельность заинтересованных органов в трудовом и бытовом устройстве несовершеннолетних, освобожденных из учреждений уголовно-исполнительной системы либо вернувшихся из специальных организаций образования и организаций образования с особым режимом содержания, а также осуществлении иных функций по социальной реабилитации несовершеннолетних, нуждающихся в специальных социальных услугах;";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внесение в органы опеки и попечительства предложений о поддержке несовершеннолетних, нуждающихся в специальных социальных услугах;";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рассмотрение материалов по фактам общественно опасных деяний, содержащих признаки преступления и(или) уголовных проступков, совершенных несовершеннолетними, до достижения возраста, с которого наступает уголовная ответственность;";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"16) посещение в установленном законодательством Республики Казахстан порядке организаций образования и культуры, центров адаптации несовершеннолетних, центров поддержки детей, нуждающихся в специальных социальных услугах, учреждений средней безопасности для содержания несовершеннолетних, специальных организаций образования, организаций образования с особым режимом содержания, а также специальных организаций образования, расположенных на соответствующих территориях, учреждений средней безопасности для содержания несовершеннолетних с целью обследования условий воспитания, обучения, содержания, охраны здоровья и соблюдения прав и законных интересов несовершеннолетних в них (в случае выявления нарушений прав и законных интересов несовершеннолетних, а также условий содержания, обучения и воспитания внесение представления об их устранении);";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10 изложить в следующей редакции:</w:t>
      </w:r>
    </w:p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совместно с другими органами, ответственными за воспитание и обучение, профилактику преступлений, правонарушений и безнадзорности несовершеннолетних, выявляет несовершеннолетних, находящихся в положении, опасном для их жизни и здоровья, нуждающихся в специальных социальных услугах, длительное время не посещающих организации образования, ведет их персональный учет, принимает решения об устройстве этих несовершеннолетних и контролирует выполнение принятых решений;".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марта 2012 года № 320 "Об утверждении размеров, источников, видов и Правил предоставления социальной помощи гражданам, которым оказывается социальная помощь":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социальной помощи гражданам, которым оказывается социальная помощь, утвержденных указанным постановлением: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предоставления социальной помощи гражданам, которым оказывается социальная помощь (далее –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25-1)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"Об образовании" и определяют порядок предоставления социальной помощи гражданам в период получения образования в организациях образования.";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детям, находящимся в центрах адаптации несовершеннолетних и поддержки детей, нуждающихся в специальных социальных услугах.";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Нормы питания, обеспечения одеждой, обувью и мягким инвентарем детей с ограниченными возможностями в развитии, лиц с инвалидностью и лиц с инвалидностью с детства, детей с инвалидностью, детей из многодетных семей, детей из семей, получающих адресную социальную помощь, и детей, находящихся под опекой (попечительством), на патронатном воспитании и в приемной семье, воспитывающихся в организациях для детей-сирот и детей, оставшихся без попечения родителей, и интернатных организациях, и детей, находящихся в центрах адаптации несовершеннолетних и поддержки детей, нуждающихся в специальных социальных услугах, устанавливаются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размерам, источникам и видам.";</w:t>
      </w:r>
    </w:p>
    <w:bookmarkEnd w:id="17"/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размерах, источниках и видах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социальной помощи гражданам, которым оказывается социальная помощь, утвержденных указанным постановлением: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4 изложить в следующей редакции:</w:t>
      </w:r>
    </w:p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"Нормы питания для детей, воспитывающихся в организациях для детей-сирот и детей, оставшихся без попечения родителей, и интернатных организациях, и детей, находящихся в центрах адаптации несовершеннолетних и поддержки детей, нуждающихся в специальных социальных услугах";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8 изложить в следующей редакции:</w:t>
      </w:r>
    </w:p>
    <w:bookmarkStart w:name="z3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"Нормы обеспечения одеждой, обувью и мягким инвентарем детей с ограниченными возможностями в развитии, лиц с инвалидностью и лиц с инвалидностью с детства, детей с инвалидностью, детей из многодетных семей, детей из семей, получающих адресную социальную помощь, и детей, находящихся под опекой (попечительством), на патронатном воспитании и в приемной семье, воспитывающихся в интернатных организациях, детей, находящихся в центрах адаптации несовершеннолетних и поддержки детей, нуждающихся в специальных социальных услугах";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приложении 10 изложить в следующей редакции:</w:t>
      </w:r>
    </w:p>
    <w:bookmarkStart w:name="z3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"Примечание: замену отдельных продуктов питания разрешается производить в соответствии с таблицей замены продуктов, утверждаемой уполномоченным органом в области здравоохранения.".</w:t>
      </w:r>
    </w:p>
    <w:bookmarkEnd w:id="21"/>
    <w:bookmarkStart w:name="z4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марта 2012 года № 382 "Об утверждении Правил осуществления функций государства по опеке и попечительству":</w:t>
      </w:r>
    </w:p>
    <w:bookmarkEnd w:id="22"/>
    <w:bookmarkStart w:name="z4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функций государства по опеке и попечительству, утвержденных указанным постановлением: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изложить в следующей редакции:</w:t>
      </w:r>
    </w:p>
    <w:bookmarkStart w:name="z4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организацию работы по выявлению детей-сирот и детей, оставшихся без попечения родителей, детей, нуждающихся в специальных социальных услугах;".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