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ddfd" w14:textId="3bad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ноября 2017 года № 755 "О некоторых вопросах прикомандирования государственных служащих и персонала дипломатической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2023 года № 536.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2017 года № 755 "О некоторых вопросах прикомандирования государственных служащих и персонала дипломатической службы"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прикомандирования государственных служащих, персонала дипломатической службы и работников Национального Банка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дипломатической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20-8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Правила прикомандирования государственных служащих из иных государственных органов и работников Национального Банка Республики Казахстан к загранучреждениям Республики Казахстан;";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государственных служащих из иных государственных органов к загранучреждениям Республики Казахстан,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 № 536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 № 755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прикомандирования государственных служащих из иных государственных органов и работников Национального Банка Республики Казахстан к загранучреждениям Республики Казахстан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прикомандирования государственных служащих из иных государственных органов и работников Национального Банка Республики Казахстан к загранучреждениям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государственной службе Республики Казахстан" (далее – Закон "О государственной службе Республики Казахстан"), </w:t>
      </w:r>
      <w:r>
        <w:rPr>
          <w:rFonts w:ascii="Times New Roman"/>
          <w:b w:val="false"/>
          <w:i w:val="false"/>
          <w:color w:val="000000"/>
          <w:sz w:val="28"/>
        </w:rPr>
        <w:t>статьей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дипломатической службе Республики Казахстан" (далее – Закон "О дипломатической службе Республики Казахстан") </w:t>
      </w:r>
      <w:r>
        <w:rPr>
          <w:rFonts w:ascii="Times New Roman"/>
          <w:b w:val="false"/>
          <w:i w:val="false"/>
          <w:color w:val="000000"/>
          <w:sz w:val="28"/>
        </w:rPr>
        <w:t>статьей 20-8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(далее – Закон "О Национальном Банке Республики Казахстан") и определяют порядок прикомандирования государственных служащих из иных государственных органов (далее – государственные служащие) и работников Национального Банка Республики Казахстан (далее – Национальный Банк) к загранучреждениям Республики Казахстан.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также на прикомандированных военнослужащих, сотрудников правоохранительных и специальных государственных органов.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служащие, работники Национального Банка с целью выполнения задач, поставленных перед государственными органами, могут быть прикомандированы к загранучреждениям Республики Казахстан по согласованию с их первыми руководителями.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Прикомандирование осуществляется на имеющуюся вакантную должность загранучреждения Республики Казахстан (штатная единица).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 прикомандированными государственными служащими, работниками Национального Банка сохраняются прежнее место работы (государственная должность), а также права, гарантии, льготы, компенсации, надбавки, выплаты, пенсионное обеспечение и социальная защита, установленные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иными нормативными правовыми актами Республики Казахстан, а также в отношении работников Национального Банка – правовыми актами Национального Банка.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направляющий государственный орган – государственный орган Республики Казахстан, направляющий государственного служащего, работника Национального Банка в порядке прикомандирования на работу в загранучреждение Республики Казахстан;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уполномоченный государственный орган Республики Казахстан в сфере внешней политики;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прикомандированный работник Национального Банка – работник Национального Банка, направленный на работу в порядке прикомандирования в загранучреждение Республики Казахстан;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прикомандированный государственный служащий – государственный служащий, направленный на работу в порядке прикомандирования в загранучреждение Республики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Заработная плата и иные выплаты, предусмотренные трудовым законодательством Республики Казахстан, а также законодательством Республики Казахстан в сферах государственной и дипломатической службы, за исключением денежных выплат,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дипломатической службе Республики Казахстан", для должности по новому месту работы прикомандированному государственному служащему осуществляются за счет средств уполномоченного органа.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выплаты, предусмотренные отраслевым законодательством Республики Казахстан для должности по прежнему месту работы, осуществляются за счет средств направляющего государственного органа.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Заработная плата и иные выплаты, предусмотренные трудовым законодательством Республики Казахстан, а также правовыми актами Национального Банка, прикомандированному работнику Национального Банка осуществляются за счет средств бюджета (сметы расходов) Национального Банка.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прикомандирования государственных служащих и работников Национального Банка к загранучреждениям Республики Казахстан не должен превышать трех лет, если иное не предусмотрено законами Республики Казахстан.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срок может быть продлен по решению направляющего государственного органа не более чем на один год при согласии уполномоченного органа, а также прикомандированного государственного служащего и работника Национального Банка.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Поощрение и привлечение к дисциплинарной ответственности прикомандированных государственных служащих, работников Национального Банка осуществляются в порядке, установленном законодательством Республики Казахстан.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материалы о совершении прикомандированным государственным служащим, работником Национального Банка дисциплинарного проступка направляются уполномоченным органом в направляющий государственный орган в течение пяти рабочих дней со дня совершения или обнаружения проступка для принятия соответствующего решения направляющим государственным органом.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прикомандирования государственных служащих, работников Национального Банка к загранучреждениям Республики Казахстан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Прикомандирование государственных служащих, работников Национального Банка к загранучреждениям Республики Казахстан осуществляется по решению Президента Республики Казахстан или по его уполномочию Руководителя Администрации Президента Республики Казахстан.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загранучреждениям Республики Казахстан могут быть прикомандированы государственный служащий направляющего государственного органа, работник Национального Банка: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государственных служащих – стаж государственной службы в направляющем государственном органе не менее трех лет, за исключением политических государственных служащих, для которых устанавливается шестимесячный обязательный стаж на политической должности в направляющем государственном органе;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работников Национального Банка – стаж работы в Национальном Банке не менее трех лет;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соответствующие квалификационным требованиям, предусмотренным законодательством Республики Казахстан для должности в загранучреждении Республики Казахстан, подлежащей занятию в порядке прикомандирования;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имеющие неснятые дисциплинарные взыскания;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являющиеся временно исполняющим обязанности или замещающими временно отсутствующего сотрудника;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имеющие за последние два года работы в направляющем государственном органе оценки деятельности со значениями "эффективно" и "превосходно", за исключением кандидатов на прикомандирование, указанных в частях второй и третьей настоящего подпункта.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на прикомандирование, занимающий должность военнослужащего, сотрудника правоохранительного или специального государственного органа, может быть прикомандирован при условии положительного решения аттестационной комиссии по итогам последней аттестации.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Национального Банка может быть прикомандирован при условии фактической результативности по функциональным ключевым показателям эффективности деятельности не менее 80 % по итогам последних двух лет.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выразившие письменное согласие на прикомандирование к загранучреждению Республики Казахстан.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деятельности прикомандированных государственных служащих, работников Национального Банка в загранучреждениях Республики Казахстан, анализ результатов их деятельности, рассчитываемых на основании ключевых показателей эффективности, а также представления ими отчетности определяются приказами направляющих государственных органов по согласованию с уполномоченным органом.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эффективности должны содержать индикаторы достижения целей и подлежат утверждению не позднее одного месяца со дня направления прикомандированного государственного служащего в загранучреждение Республики Казахстан.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Направляющий государственный орган представляет в уполномоченный орган обоснованное письмо с предложением о прикомандировании государственного служащего, работника Национального Банка к загранучреждению Республики Казахстан, соответствующего требованиям, установленным пунктом 11 настоящих Правил, а также следующие документы в отношении кандидата, рекомендуемого к прикомандированию к загранучреждению Республики Казахстан: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должность;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автобиографию;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послужной список;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государственного служащего, работника Национального Банка на его прикомандирование в загранучреждение Республики Казахстан.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срок не более пятнадцати рабочих дней проводит проверку документов и собеседование с кандидатом к прикомандированию для определения уровня подготовки и соответствия требованиям, предусмотренным пунктом 11 настоящих Правил.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принимает решение о согласовании предложения о прикомандировании государственного служащего, работника Национального Банка к загранучреждению Республики Казахстан либо отказе в течение трех месяцев со дня получения письма, указанного в пункте 13 настоящих Правил.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получении отказа уполномоченного органа направляющий государственный орган в течение пяти рабочих дней направляет обоснованное письмо в уполномоченный орган с предложением о прикомандировании другого кандидата к загранучреждению Республики Казахстан, а также документы, предусмотренные в пункте 13 настоящих Правил.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согласования предложения о прикомандировании государственного служащего, работника Национального Банка к загранучреждению Республики Казахстан направляющий государственный орган в течение трех рабочих дней направляет письмо в Администрацию Президента Республики Казахстан с предложением о прикомандировании государственного служащего, работника Национального Банка к загранучреждению Республики Казахстан с приложением документов, предусмотренных пунктом 13 настоящих Правил, а также копии письма уполномоченного органа.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уполномоченным органом государственного служащего Администрации Президента Республики Казахстан к прикомандированию к загранучреждению Республики Казахстан, не требуется осуществление действий, предусмотренных настоящим пунктом Правил.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Президент Республики Казахстан или по его уполномочию Руководитель Администрации Президента Республики Казахстан рассматривает предложение направляющего государственного органа и по итогам рассмотрения согласовывает предложение о прикомандировании либо отказывает.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согласовании должностными лицами, указанными в пункте 17 настоящих Правил, предложения о прикомандировании уполномоченный орган в течение трех рабочих дней принимает приказ о прикомандировании государственного служащего, работника Национального Банка к загранучреждению Республики Казахстан.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Направляющий государственный орган на основании копии либо выписки из приказа уполномоченного органа о назначении государственного служащего, работника Национального Банка на должность в порядке прикомандирования принимает приказ о прикомандировании государственного служащего, работника Национального Банка к загранучреждению Республики Казахстан.</w:t>
      </w:r>
    </w:p>
    <w:bookmarkEnd w:id="52"/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завершения прикомандирования государственных служащих, работников Национального Банка к загранучреждениям Республики Казахстан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Основаниями для завершения прикомандирования государственных служащих, работников Национального Банка к загранучреждениям Республики Казахстан являются: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прикомандирования, установленного в пункте 8 настоящих Правил;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совместное решение направляющего государственного органа и уполномоченного органа, согласованное в письменном виде;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основания для отзыва персонала дипломатической службы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дипломатической службе Республики Казахстан";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совершение прикомандированным государственным служащим значительного или грубого дисциплинарного проступка, работником Национального Банка – дисциплинарного проступка;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достижение государственным служащим, работником Национального Банка пенсионного возраста, установленного законом Республики Казахстан;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основания для завершения прикомандирования, предусмотренные законодательством Республики Казахстан.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случае, предусмотренном подпунктом 1) пункта 20 настоящих Правил, уполномоченный орган принимает решение об освобождении прикомандированного государственного служащего, работника Национального Банка от занимаемой должности, о чем письменно уведомляет направляющий государственный орган за десять рабочих дней до принятия такого решения.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уполномоченного органа, предусмотренного в части первой настоящего пункта, направляющий государственный орган принимает решение об отзыве государственного служащего, работника Национального Банка из загранучреждения Республики Казахстан.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случаях, предусмотренных подпунктами 2), 3), 4), 5), 6) пункта 20 настоящих Правил, направляющий государственный орган принимает решение о досрочном отзыве прикомандированного государственного служащего, работника Национального Банка из загранучреждения Республики Казахстан, о чем письменно уведомляет уполномоченный орган не позднее трех рабочих дней со дня принятия решения.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