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d37a1e" w14:textId="0d37a1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постановления Правительства Республики Казахстан от 9 ноября 2016 года № 685 "Об утверждении Правил установления и выплаты вознаграждения за информацию, которая помогла предотвратить или пресечь акт терроризма"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13 июля 2023 года № 558.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ноября 2016 года № 685 "Об утверждении Правил установления и выплаты вознаграждения за информацию, которая помогла предотвратить или пресечь акт терроризма".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