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a747" w14:textId="f6da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2023 года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559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246 "Об утверждении Правил осуществления операторами связи сбора и хранения служебной информации об абонентах".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1214 "Об утверждении Правил определения собственником и (или) оператором перечня персональных данных, необходимого и достаточного для выполнения осуществляемых ими задач".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2016 года № 795 "Об определении национальных операторов космических систем и признании утратившим силу постановления Правительства Республики Казахстан от 31 мая 2012 года № 721 "Об определении национальных операторов космических систем, а также их задач и функций".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2018 года № 179 "О внесении изменений и дополнения в постановление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2018 года № 229 "О внесении изменений и дополнения в постановление Правительства Республики Казахстан от 30 марта 2010 года № 246 "Об утверждении Правил осуществления операторами связи сбора и хранения служебной информации об абонентах".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2018 года № 892 "О внесении изменения и дополнения в постановление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декабря 2019 года № 1047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января 2021 года № 12 "О внесении изменений и дополнений в некоторые решения Правительства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апреля 2021 года № 285 "О внесении изменений и дополнений в постановления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 и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апреля 2022 года № 219 "О внесении дополнений в постановления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 и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849 "О внесении изменений в некоторые решения Правительства Республики Казахстан".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2023 года № 228 "О внесении изменений в постановление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2023 года № 337 "О внесении изменения в постановление Правительства Республики Казахстан от 12 ноября 2013 года № 1214 "Об утверждении Правил определения собственником и (или) оператором перечня персональных данных, необходимого и достаточного для выполнения осуществляемых ими задач".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