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3256" w14:textId="2ea3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17 октября 2011 года № 1184 "Об уменьшении территории Каргалинского государственного природного заказника (зоологический) республиканского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июля 2023 года № 571.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октября 2011 года № 1184 "Об уменьшении территории Каргалинского государственного природного заказника (зоологический) республиканского значения"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Акимату Кызылординской области в порядке, установленном законодательством Республики Казахстан,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товариществу с ограниченной ответственностью "РУ-6" земельного участка, указанного в пункте 1 настоящего постановления, под добычу урана;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возврат указанного земельного участка в состав заказника после завершения работ по добыче урана в 2040 году с проведением рекультивации нарушенных земельных участков.".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