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75c21" w14:textId="ea75c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показателей республиканского бюджета на 2023 год и внесении изменений и дополнений в постановление Правительства Республики Казахстан от 6 декабря 2022 года № 987 "О реализации Закона Республики Казахстан "О республиканском бюджете на 2023 –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июля 2023 года № 574.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01.01.2023.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Осуществить корректировку показателей республиканского бюджета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декабря 2022 года № 987 "О реализации Закона Республики Казахстан "О республиканском бюджете на 2023 – 2025 годы" следующие изменения и дополнения: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2-9)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"2-9) распределение сумм целевых текущих трансфертов областным бюджетам, бюджетам городов республиканского значения, столицы на обеспечение социальной поддержки граждан по вопросам занятости согласно приложению 2-9 к настоящему постановлению;";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2 431 424 534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1 601 864 120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1 154 292 724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Республиканские бюджетные инвестиционные проекты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377 443 980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219 009 111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109 141 897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2 415 576 201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1 601 864 120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1 154 292 724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Республиканские бюджетные инвестиционные проекты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375 385 000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219 009 111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109 141 897</w:t>
            </w:r>
          </w:p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64 599 969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51 764 332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13 155 941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47 541 603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21 812 004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защиты от чрезвычайных ситуаций природного и техногенного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47 541 603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21 812 004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защиты от чрезвычайных ситуаций природного и техногенного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47 541 603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21 812 004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63 090 668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51 764 332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13 155 941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46 032 302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21 812 004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защиты от чрезвычайных ситуаций природного и техногенного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46 032 302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21 812 004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защиты от чрезвычайных ситуаций природного и техногенного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46 032 302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21 812 004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1 235 541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1 255 083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Оперативно-спасательного отряда на берегу озера Пестрое в Кызылжарском районе СКО по индивидуальному проекту для IB и IIIA климатических подрайонов с обычными геологическими условиями. Корректировка сметной документации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с проведением комплексной вневедомственной экспертизы на строительство 3-х этажной пристройки к административному зданию Департамента по чрезвычайным ситуациям Северо-Казахстанской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7 103 031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селезадерживающей плотины в бассейне реки Аксай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6 054 517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5 574 188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селезадерживающей плотины в бассейне реки Аксай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4 525 674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25 790 412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1 818 651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17 509 065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25 240 733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1 818 651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16 975 331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уголовно-исполнительной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7 852 251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уголовно-исполнительной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7 731 461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4 320 757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двух жилых блоков с общим лимитом наполнения до 280 мест в двух жилых блоках (по 140 мест в каждом жилом блоке) в РГУ "Учреждение № 2", Акмолинская область, Аршалинский район, п. Аршалы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2 171 239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двух жилых блоков с общим лимитом наполнения до 280 мест в двух жилых блоках (по 140 мест в каждом жилом блоке) в РГУ "Учреждение № 7", Акмолинская область, Зерендинский район, Конысбайский с.о., п. Гранитный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2 149 518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уголовно-исполнительной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7 318 517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уголовно-исполнительной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7 197 727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3 787 023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двух жилых блоков с общим лимитом наполнения до 280 мест в двух жилых блоках (по 140 мест в каждом жилом блоке) в РГУ "Учреждение № 2", Акмолинская область, Аршалинский район, п. Аршалы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1 887 118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двух жилых блоков с общим лимитом наполнения до 280 мест в двух жилых блоках (по 140 мест в каждом жилом блоке) в РГУ "Учреждение № 7", Акмолинская область, Зерендинский район, Конысбайский с.о., п. Гранитный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1 899 905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государственной охраны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Службы государственной охраны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Службы государственной охраны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государственной охраны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Службы государственной охраны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Службы государственной охраны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358 905 400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978 712 789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1 041 108 607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3 579 510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2 798 166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3 579 510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2 798 166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защиты от чрезвычайных ситуаций природного и техногенного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3 579 510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2 798 166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 и столицы на проведение работ по инженерной защите населения, объектов и территорий от природных стихийных бедствий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3 579 510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2 798 166</w:t>
            </w:r>
          </w:p>
        </w:tc>
      </w:tr>
    </w:tbl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345 116 047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978 712 789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1 041 108 607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5 088 811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2 798 166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5 088 811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2 798 166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защиты от чрезвычайных ситуаций природного и техногенного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5 088 811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2 798 166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 и столицы на проведение работ по инженерной защите населения, объектов и территорий от природных стихийных бедствий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5 088 811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2 798 166</w:t>
            </w:r>
          </w:p>
        </w:tc>
      </w:tr>
    </w:tbl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1 411 825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1 099 987</w:t>
            </w:r>
          </w:p>
        </w:tc>
      </w:tr>
    </w:tbl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2 921 126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1 099 987</w:t>
            </w:r>
          </w:p>
        </w:tc>
      </w:tr>
    </w:tbl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14 470 660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8 384 455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612 547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14 470 660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8 384 455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612 547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14 470 660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8 384 455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612 547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строительство и реконструкцию объектов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14 470 660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8 384 455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612 547</w:t>
            </w:r>
          </w:p>
        </w:tc>
      </w:tr>
    </w:tbl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15 810 304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8 384 455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612 547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15 810 304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8 384 455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612 547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15 810 304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8 384 455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612 547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строительство и реконструкцию объектов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15 810 304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8 384 455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612 547</w:t>
            </w:r>
          </w:p>
        </w:tc>
      </w:tr>
    </w:tbl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4 061 952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3 864 679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3 905 869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3 786 917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3 905 869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213 399 422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80 143 605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26 095 494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213 399 422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80 143 605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26 095 494</w:t>
            </w:r>
          </w:p>
        </w:tc>
      </w:tr>
    </w:tbl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193 780 940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80 143 605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26 095 494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193 780 940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80 143 605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26 095 494</w:t>
            </w:r>
          </w:p>
        </w:tc>
      </w:tr>
    </w:tbl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области жилищного строительства в рамках национального проекта "Сильные регионы – драйвер развития страны"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84 322 386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18 967 637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2 721 293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80 497 072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18 967 637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2 721 293</w:t>
            </w:r>
          </w:p>
        </w:tc>
      </w:tr>
    </w:tbl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области жилищного строительства в рамках национального проекта "Сильные регионы – драйвер развития страны"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71 432 633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18 967 637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2 721 293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70 285 038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18 967 637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2 721 293</w:t>
            </w:r>
          </w:p>
        </w:tc>
      </w:tr>
    </w:tbl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987 731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868 644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5 142 318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5 772 785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953 177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4 777 318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5 499 140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953 177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4 878 730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2 650 203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6 457 757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4 675 122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2 650 203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5 857 757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5 800 935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3 138 157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3 107 486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2 304 864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6 878 898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3 551 639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5 253 567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3 138 157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3 108 545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2 304 864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5 836 827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3 551 639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1 563 172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675 172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2 121 709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675 172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3 181 826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10 398 854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643 461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3 947 811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1 688 684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7 408 276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1 242 827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города Астана, Жамбылской и Северо-Казахстанской областей на строительство и (или) реконструкцию жилья коммунального жилищного фонда в рамках пилотных проектов по новой схеме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3 825 314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3 825 314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области жилищно-коммунального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126 077 036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60 003 187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23 374 201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системы водоснабжения и водоотведения в городах в рамках национального проекта "Сильные регионы – драйвер развития страны"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93 346 542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49 004 978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16 344 931</w:t>
            </w:r>
          </w:p>
        </w:tc>
      </w:tr>
    </w:tbl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города Астана, Жамбылской и Северо-Казахстанской областей на строительство и (или) реконструкцию жилья коммунального жилищного фонда в рамках пилотных проектов по новой схеме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1 147 595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1 147 595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области жилищно-коммунального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119 348 307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60 003 187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23 374 201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системы водоснабжения и водоотведения в городах в рамках национального проекта "Сильные регионы – драйвер развития страны"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90 612 307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49 004 978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16 344 931</w:t>
            </w:r>
          </w:p>
        </w:tc>
      </w:tr>
    </w:tbl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Костанайская область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4 948 462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Костанайская область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4 431 956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3 082 226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2 077 342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526 092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2 696 094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2 077 342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526 092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3 772 243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6 271 903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1 437 572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7 886 858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6 722 450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2 300 090</w:t>
            </w:r>
          </w:p>
        </w:tc>
      </w:tr>
    </w:tbl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3 550 427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6 271 903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1 437 572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8 786 858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6 722 450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2 300 090</w:t>
            </w:r>
          </w:p>
        </w:tc>
      </w:tr>
    </w:tbl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19 553 322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3 502 004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развитие системы водоснабжения и водоотведения в сельских населенных пунктах в рамках национального проекта "Сильные регионы – драйвер развития страны"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13 986 290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5 349 320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4 686 744</w:t>
            </w:r>
          </w:p>
        </w:tc>
      </w:tr>
    </w:tbl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16 929 332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3 502 004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развитие системы водоснабжения и водоотведения в сельских населенных пунктах в рамках национального проекта "Сильные регионы – драйвер развития страны"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14 011 796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5 349 320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4 686 744</w:t>
            </w:r>
          </w:p>
        </w:tc>
      </w:tr>
    </w:tbl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63"/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2 531 422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66"/>
    <w:bookmarkStart w:name="z1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1 642 284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1 235 835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68"/>
    <w:bookmarkStart w:name="z17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69"/>
    <w:bookmarkStart w:name="z17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системы ливневой канализации в рамках национального проекта "Сильные регионы – драйвер развития страны"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7 687 328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5 648 889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2 342 526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7 687 328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5 648 889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2 342 526</w:t>
            </w:r>
          </w:p>
        </w:tc>
      </w:tr>
    </w:tbl>
    <w:bookmarkStart w:name="z17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1"/>
    <w:bookmarkStart w:name="z17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72"/>
    <w:bookmarkStart w:name="z17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системы ливневой канализации в рамках национального проекта "Сильные регионы – драйвер развития страны"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3 667 328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5 648 889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2 342 526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3 667 328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5 648 889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2 342 526</w:t>
            </w:r>
          </w:p>
        </w:tc>
      </w:tr>
    </w:tbl>
    <w:bookmarkStart w:name="z17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74"/>
    <w:bookmarkStart w:name="z18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75"/>
    <w:bookmarkStart w:name="z18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2 484 621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2 484 621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1 702 846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строительство объектов культуры за счет средств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1 702 846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7"/>
    <w:bookmarkStart w:name="z18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78"/>
    <w:bookmarkStart w:name="z18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5 484 621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5 484 621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4 702 846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строительство объектов культуры за счет средств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4 702 846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80"/>
    <w:bookmarkStart w:name="z1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181"/>
    <w:bookmarkStart w:name="z1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1 702 846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3"/>
    <w:bookmarkStart w:name="z18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184"/>
    <w:bookmarkStart w:name="z19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86"/>
    <w:bookmarkStart w:name="z19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87"/>
    <w:bookmarkStart w:name="z19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35 442 476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7 319 815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47 643 156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35 442 476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7 319 815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47 643 156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по развитию инженерной, транспортной и социальной инфраструктуры в областных центрах, 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моно-, и малых городах и сельских территориях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11 926 838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3 668 198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38 393 545</w:t>
            </w:r>
          </w:p>
        </w:tc>
      </w:tr>
    </w:tbl>
    <w:bookmarkStart w:name="z19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0"/>
    <w:bookmarkStart w:name="z19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91"/>
    <w:bookmarkStart w:name="z19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35 422 660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7 319 815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47 643 156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35 422 660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7 319 815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47 643 156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по развитию инженерной, транспортной и социальной инфраструктуры в областных центрах, 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моно-, и малых городах и сельских территориях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12 527 211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3 668 198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38 393 545</w:t>
            </w:r>
          </w:p>
        </w:tc>
      </w:tr>
    </w:tbl>
    <w:bookmarkStart w:name="z19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94"/>
    <w:bookmarkStart w:name="z20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95"/>
    <w:bookmarkStart w:name="z20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областным бюджетам на развитие инженерной и транспортной (благоустройство) инфраструктуры в областных центрах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6 789 133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2 668 198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16 666 412</w:t>
            </w:r>
          </w:p>
        </w:tc>
      </w:tr>
    </w:tbl>
    <w:bookmarkStart w:name="z20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7"/>
    <w:bookmarkStart w:name="z20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98"/>
    <w:bookmarkStart w:name="z20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областным бюджетам на развитие инженерной и транспортной (благоустройство) инфраструктуры в областных центрах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7 389 506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2 668 198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16 666 412</w:t>
            </w:r>
          </w:p>
        </w:tc>
      </w:tr>
    </w:tbl>
    <w:bookmarkStart w:name="z20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00"/>
    <w:bookmarkStart w:name="z20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201"/>
    <w:bookmarkStart w:name="z20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552 966</w:t>
            </w:r>
          </w:p>
        </w:tc>
      </w:tr>
    </w:tbl>
    <w:bookmarkStart w:name="z20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3"/>
    <w:bookmarkStart w:name="z20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204"/>
    <w:bookmarkStart w:name="z21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06"/>
    <w:bookmarkStart w:name="z21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07"/>
    <w:bookmarkStart w:name="z21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10 208 655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3 651 617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3 844 573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индустриальной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10 208 655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3 651 617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3 844 573</w:t>
            </w:r>
          </w:p>
        </w:tc>
      </w:tr>
    </w:tbl>
    <w:bookmarkStart w:name="z21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9"/>
    <w:bookmarkStart w:name="z21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10"/>
    <w:bookmarkStart w:name="z21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10 088 466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3 651 617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3 844 573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индустриальной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10 088 466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3 651 617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3 844 573</w:t>
            </w:r>
          </w:p>
        </w:tc>
      </w:tr>
    </w:tbl>
    <w:bookmarkStart w:name="z21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12"/>
    <w:bookmarkStart w:name="z21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13"/>
    <w:bookmarkStart w:name="z21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2 109 931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5"/>
    <w:bookmarkStart w:name="z22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16"/>
    <w:bookmarkStart w:name="z22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1 989 742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18"/>
    <w:bookmarkStart w:name="z22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19"/>
    <w:bookmarkStart w:name="z22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Акмолинской области, бюджетам городов республиканского значения, столицы на развитие социальной и инженерной инфраструктуры окраин городов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13 306 983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5 405 038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13 306 983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5 405 038</w:t>
            </w:r>
          </w:p>
        </w:tc>
      </w:tr>
    </w:tbl>
    <w:bookmarkStart w:name="z22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1"/>
    <w:bookmarkStart w:name="z22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22"/>
    <w:bookmarkStart w:name="z22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Акмолинской области, бюджетам городов республиканского значения, столицы на развитие социальной и инженерной инфраструктуры окраин городов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12 806 983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5 405 038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12 806 983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5 405 038</w:t>
            </w:r>
          </w:p>
        </w:tc>
      </w:tr>
    </w:tbl>
    <w:bookmarkStart w:name="z22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24"/>
    <w:bookmarkStart w:name="z23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25"/>
    <w:bookmarkStart w:name="z23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Алматы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13 306 983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401 617</w:t>
            </w:r>
          </w:p>
        </w:tc>
      </w:tr>
    </w:tbl>
    <w:bookmarkStart w:name="z23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7"/>
    <w:bookmarkStart w:name="z23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28"/>
    <w:bookmarkStart w:name="z23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Алматы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12 806 983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401 617</w:t>
            </w:r>
          </w:p>
        </w:tc>
      </w:tr>
    </w:tbl>
    <w:bookmarkStart w:name="z23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30"/>
    <w:bookmarkStart w:name="z23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"V. Целевые трансферты из Национального фонда":</w:t>
      </w:r>
    </w:p>
    <w:bookmarkEnd w:id="231"/>
    <w:bookmarkStart w:name="z23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"V.III. Целевые трансферты на развитие":</w:t>
      </w:r>
    </w:p>
    <w:bookmarkEnd w:id="232"/>
    <w:bookmarkStart w:name="z23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7 "Жилищно-коммунальное хозяйство":</w:t>
      </w:r>
    </w:p>
    <w:bookmarkEnd w:id="233"/>
    <w:bookmarkStart w:name="z23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249 "Министерство индустрии и инфраструктурного развития Республики Казахстан":</w:t>
      </w:r>
    </w:p>
    <w:bookmarkEnd w:id="234"/>
    <w:bookmarkStart w:name="z24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229 "Реализация мероприятий в области жилищно-коммунального хозяйства":</w:t>
      </w:r>
    </w:p>
    <w:bookmarkEnd w:id="235"/>
    <w:bookmarkStart w:name="z24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бюджетной подпрограмме 110 "Целевые трансферты на развитие областным бюджетам на развитие системы водоснабжения и водоотведения в сельских населенных пунктах за счет целевого трансферта из Национального фонда Республики Казахстан в рамках национального проекта "Сильные регионы – драйвер развития страны":</w:t>
      </w:r>
    </w:p>
    <w:bookmarkEnd w:id="236"/>
    <w:bookmarkStart w:name="z24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37"/>
    <w:bookmarkStart w:name="z24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10 894 978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3 968 566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9"/>
    <w:bookmarkStart w:name="z24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40"/>
    <w:bookmarkStart w:name="z24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10 490 875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3 968 566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42"/>
    <w:bookmarkStart w:name="z24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43"/>
    <w:bookmarkStart w:name="z24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4 397 432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2 147 811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5"/>
    <w:bookmarkStart w:name="z25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46"/>
    <w:bookmarkStart w:name="z25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4 363 614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2 147 811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48"/>
    <w:bookmarkStart w:name="z25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49"/>
    <w:bookmarkStart w:name="z25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3 174 892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10 775 477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1"/>
    <w:bookmarkStart w:name="z25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52"/>
    <w:bookmarkStart w:name="z25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2 557 014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10 808 423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54"/>
    <w:bookmarkStart w:name="z26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55"/>
    <w:bookmarkStart w:name="z26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1 923 631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7"/>
    <w:bookmarkStart w:name="z26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58"/>
    <w:bookmarkStart w:name="z26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2 905 796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60"/>
    <w:bookmarkStart w:name="z26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61"/>
    <w:bookmarkStart w:name="z26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Павлодарская область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7 454 498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742 298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3"/>
    <w:bookmarkStart w:name="z26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64"/>
    <w:bookmarkStart w:name="z27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Павлодарская область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7 603 093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742 298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66"/>
    <w:bookmarkStart w:name="z27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67"/>
    <w:bookmarkStart w:name="z27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Туркестанская область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10 717 902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1 835 042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9"/>
    <w:bookmarkStart w:name="z27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70"/>
    <w:bookmarkStart w:name="z27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Туркестанская область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10 609 995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1 835 042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72"/>
    <w:bookmarkStart w:name="z27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бюджетной подпрограмме 119 "Целевые трансферты на развитие областным бюджетам, бюджетам городов республиканского значения, столицы на развитие систем теплоснабжения за счет целевого трансферта из Национального фонда Республики Казахстан":</w:t>
      </w:r>
    </w:p>
    <w:bookmarkEnd w:id="273"/>
    <w:bookmarkStart w:name="z27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74"/>
    <w:bookmarkStart w:name="z28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1 553 275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6"/>
    <w:bookmarkStart w:name="z28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77"/>
    <w:bookmarkStart w:name="z28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1 546 148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79"/>
    <w:bookmarkStart w:name="z28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80"/>
    <w:bookmarkStart w:name="z28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8 932 869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8 737 351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7 312 376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3 565 915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3 499 586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2"/>
    <w:bookmarkStart w:name="z28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83"/>
    <w:bookmarkStart w:name="z28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402 824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8 617 299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8 438 315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6 987 090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3 547 680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3 324 922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85"/>
    <w:bookmarkStart w:name="z29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86"/>
    <w:bookmarkStart w:name="z29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2 105 565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8"/>
    <w:bookmarkStart w:name="z29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89"/>
    <w:bookmarkStart w:name="z29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3 869 689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91"/>
    <w:bookmarkStart w:name="z29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92"/>
    <w:bookmarkStart w:name="z29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23 097 187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4"/>
    <w:bookmarkStart w:name="z30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95"/>
    <w:bookmarkStart w:name="z30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22 497 187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97"/>
    <w:bookmarkStart w:name="z30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</w:p>
    <w:bookmarkEnd w:id="298"/>
    <w:bookmarkStart w:name="z30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243 "Министерство национальной экономики Республики Казахстан":</w:t>
      </w:r>
    </w:p>
    <w:bookmarkEnd w:id="299"/>
    <w:bookmarkStart w:name="z30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082 "Реализация мероприятий по развитию инженерной, транспортной и социальной инфраструктуры в областных центрах, моно-, и малых городах и сельских территориях":</w:t>
      </w:r>
    </w:p>
    <w:bookmarkEnd w:id="300"/>
    <w:bookmarkStart w:name="z30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01"/>
    <w:bookmarkStart w:name="z30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реализацию бюджетных инвестиционных проектов в малых и моногородах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31 905 467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6 779 061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3"/>
    <w:bookmarkStart w:name="z30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04"/>
    <w:bookmarkStart w:name="z31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реализацию бюджетных инвестиционных проектов в малых и моногородах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31 176 112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6 779 061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06"/>
    <w:bookmarkStart w:name="z31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07"/>
    <w:bookmarkStart w:name="z31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2 406 523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9"/>
    <w:bookmarkStart w:name="z31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10"/>
    <w:bookmarkStart w:name="z31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2 317 168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12"/>
    <w:bookmarkStart w:name="z31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13"/>
    <w:bookmarkStart w:name="z31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4 673 270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2 995 677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развитие инженерной и транспортной (благоустройство) инфраструктуры в областных центрах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35 295 056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18 938 482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5"/>
    <w:bookmarkStart w:name="z32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16"/>
    <w:bookmarkStart w:name="z32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4 033 270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2 995 677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развитие инженерной и транспортной (благоустройство) инфраструктуры в областных центрах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35 695 056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18 938 482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18"/>
    <w:bookmarkStart w:name="z32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19"/>
    <w:bookmarkStart w:name="z32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3 078 443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4 388 239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1"/>
    <w:bookmarkStart w:name="z32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22"/>
    <w:bookmarkStart w:name="z32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3 274 471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4 388 239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24"/>
    <w:bookmarkStart w:name="z33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325"/>
    <w:bookmarkStart w:name="z33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27"/>
    <w:bookmarkStart w:name="z33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28"/>
    <w:bookmarkStart w:name="z33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13 186 804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2 549 507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30"/>
    <w:bookmarkStart w:name="z33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31"/>
    <w:bookmarkStart w:name="z33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13 030 776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2 549 507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33"/>
    <w:bookmarkStart w:name="z33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34"/>
    <w:bookmarkStart w:name="z34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развитие социальной и инженерной инфраструктуры в сельских населенных пунктах в рамках проекта "Ауыл – Ел бесігі"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94 962 291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34 137 735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36"/>
    <w:bookmarkStart w:name="z34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37"/>
    <w:bookmarkStart w:name="z34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развитие социальной и инженерной инфраструктуры в сельских населенных пунктах в рамках проекта "Ауыл – Ел бесігі"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95 291 646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34 137 735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39"/>
    <w:bookmarkStart w:name="z34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40"/>
    <w:bookmarkStart w:name="z34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6 613 080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2 580 471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42"/>
    <w:bookmarkStart w:name="z34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43"/>
    <w:bookmarkStart w:name="z34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6 702 435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2 580 471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45"/>
    <w:bookmarkStart w:name="z35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46"/>
    <w:bookmarkStart w:name="z35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6 080 641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825 951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48"/>
    <w:bookmarkStart w:name="z35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49"/>
    <w:bookmarkStart w:name="z35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6 320 641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825 951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51"/>
    <w:bookmarkStart w:name="z35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352"/>
    <w:bookmarkStart w:name="z35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53"/>
    <w:bookmarkStart w:name="z35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8 881 614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Ұлытау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383 326</w:t>
            </w:r>
          </w:p>
        </w:tc>
      </w:tr>
    </w:tbl>
    <w:bookmarkStart w:name="z36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55"/>
    <w:bookmarkStart w:name="z36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56"/>
    <w:bookmarkStart w:name="z36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8 751 034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Ұлытау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341 043</w:t>
            </w:r>
          </w:p>
        </w:tc>
      </w:tr>
    </w:tbl>
    <w:bookmarkStart w:name="z36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58"/>
    <w:bookmarkStart w:name="z36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3-8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359"/>
    <w:bookmarkStart w:name="z36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60"/>
    <w:bookmarkStart w:name="z36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102 745 600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40 000 000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62 745 600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62"/>
    <w:bookmarkStart w:name="z36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63"/>
    <w:bookmarkStart w:name="z36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105 241 600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42 496 000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62 745 600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65"/>
    <w:bookmarkStart w:name="z37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366"/>
    <w:bookmarkStart w:name="z37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67"/>
    <w:bookmarkStart w:name="z37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28 980 000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Жамбылская область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Астана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2 810 000</w:t>
            </w:r>
          </w:p>
        </w:tc>
      </w:tr>
    </w:tbl>
    <w:bookmarkStart w:name="z37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69"/>
    <w:bookmarkStart w:name="z37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70"/>
    <w:bookmarkStart w:name="z37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28 980 000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Жамбылская область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Астана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2 560 000</w:t>
            </w:r>
          </w:p>
        </w:tc>
      </w:tr>
    </w:tbl>
    <w:bookmarkStart w:name="z37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72"/>
    <w:bookmarkStart w:name="z37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373"/>
    <w:bookmarkStart w:name="z37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20, изложить в следующей редакции:</w:t>
      </w:r>
    </w:p>
    <w:bookmarkEnd w:id="374"/>
    <w:bookmarkStart w:name="z38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Информационно-аналитическое сопровождение рынка труда и методологическая поддержка центров занятости населения в социально-трудовой сфере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Информационно-аналитическое сопровождение рынка труда и методологическая поддержка центров занятости населения в социально-трудовой сфере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развития трудовых ресурсов"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068 "Развитие продуктивной занятости" 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"Проведение текущих мероприятий в рамках развития продуктивной занятости"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397 472</w:t>
            </w:r>
          </w:p>
        </w:tc>
      </w:tr>
    </w:tbl>
    <w:bookmarkStart w:name="z38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77"/>
    <w:bookmarkStart w:name="z38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42-1, следующего содержания: </w:t>
      </w:r>
    </w:p>
    <w:bookmarkEnd w:id="378"/>
    <w:bookmarkStart w:name="z38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сопровождению и подготовке к вводу в эксплуатацию бюджетного инвестиционного проекта "Строительство Национального научного онкологического центра в г. Нур-Султан"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предусматривает сопровождение к вводу в эксплуатацию дорогостоящего высокотехнологичного оборудования центров лучевой терапии, ядерной медицины, впервые внедряемого в Республике Казахстан с привлечением высококвалифицированных специалистов.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"Национальный научный онкологический центр"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 "Обеспечение хранения специального медицинского резерва и развитие инфраструктуры здравоохранения"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"Услуги по сопровождению и подготовке к вводу в эксплуатацию бюджетного инвестиционного проекта "Строительство Национального научного онкологического центра в городе Астана"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420 968</w:t>
            </w:r>
          </w:p>
        </w:tc>
      </w:tr>
    </w:tbl>
    <w:bookmarkStart w:name="z386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81"/>
    <w:bookmarkStart w:name="z387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57-1, следующего содержания: </w:t>
      </w:r>
    </w:p>
    <w:bookmarkEnd w:id="382"/>
    <w:bookmarkStart w:name="z388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научно-познавательному, библиотечно-информационному обеспечению, популяризации казахстанской науки, обеспечению функционирования научно-исследовательских институтов и учреждений, музея, научной библиотеки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производственно-хозяйственной деятельности в области науки и послевузовского образования. Популяризация казахстанской науки путем организации и проведения научно-образовательной и культурно-просветительской работы. Научно-фондовая работа в музеях. Осуществление научной обработки музейных фондов, раскрытие его с помощью справочно-поискового аппарата в традиционном и электронном видах и организация доступа к нему. Библиотечное, справочно-библиографическое и информационное обслуживание пользователей, оказание информационных и методических услуг для ученых, научно-исследовательских учреждений. Библиотечное, справочно-библиографическое и информационное обслуживание пользователей, совершенствование работы филиалов, формирование площадки для доступа массового читателя и исследователей к исторически значимым и редким архивным и библиотечным материалам. Пропаганда достижений казахстанской науки, организация и проведение мероприятий. Международное сотрудничество с библиотеками и музеями ближнего и дальнего зарубежья, участие в международных программах и проектах в области библиотечной и музейной деятельности.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науки и высшего образования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РГП на ПХВ "Ғылым ордасы"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219 "Обеспечение доступа к научно-историческим ценностям, научно-технической и научно-педагогической информации", подпрограмма 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"Обеспечение доступности научной, научно-технической и научно-педагогической информации"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691 668</w:t>
            </w:r>
          </w:p>
        </w:tc>
      </w:tr>
    </w:tbl>
    <w:bookmarkStart w:name="z390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85"/>
    <w:bookmarkStart w:name="z391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100, изложить в следующей редакции:</w:t>
      </w:r>
    </w:p>
    <w:bookmarkEnd w:id="386"/>
    <w:bookmarkStart w:name="z392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очередного конкурсного отбора в Президентский молодежный кадровый резерв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государственной услуги по проведению отбора в Президентский молодежный кадровый резерв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делам государственной службы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государственного управления при Президенте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"Формирование и реализация единой государственной политики в сфере государственной службы" 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"Обеспечение деятельности уполномоченного органа по формированию и реализации единой государственной политики в сфере государственной службы"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91 717</w:t>
            </w:r>
          </w:p>
        </w:tc>
      </w:tr>
    </w:tbl>
    <w:bookmarkStart w:name="z394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2-4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39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постановление приложением 2-9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90"/>
    <w:bookmarkStart w:name="z39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совместно с заинтересованными администраторами республиканских бюджетных программ внести изменения и дополнения в сводный план финансирования по обязательствам и платежам на соответствующий финансовый год.</w:t>
      </w:r>
    </w:p>
    <w:bookmarkEnd w:id="391"/>
    <w:bookmarkStart w:name="z39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2023 года.</w:t>
      </w:r>
    </w:p>
    <w:bookmarkEnd w:id="3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2023 года № 574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Корректировка показателей республиканского бюджета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ФГ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АБП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ПРГ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Изменения (+,-)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2 326 690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1 120 600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Главы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Высшего Судебного Совета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Высшего Судебного Совета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Премьер-Министра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-152 635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безопасности, уголовно-исполнительной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711 452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координации внешнеполитической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Республики Казахстан в международных организациях, иных международных и прочих органах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торговли и интеграции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-648 592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политики государства в сфере внутренней и внешней торговой политики, международной экономической интеграции, защиты прав потребителей, технического регулирования, стандартизации и обеспечения единства измерений, развития и продвижения несырьевого экспорта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-648 592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-22 866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бюджетного планирования, исполнения и контроля за исполнением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политических партий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-1 187 986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политики государства в сфере цифровизации, инноваций, аэрокосмической и электронной промышленности, информационной безопасности в сфере информатизации и связи (кибербезопасности), топографо-геодезии и картографии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науки и высшего образования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-547 576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Базовое финансирование субъектов научной и (или) научно-технической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-602 249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328 103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координации деятельности в сфере энергетики, атомной энергии, нефтегазовой и нефтехимической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-84 428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формированию государственной политики по привлечению инвестиций, развитию экономической политики, регулированию деятельности субъектов естественных монополий, координации деятельности в области регионального развития 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регионов и совершенствование государственного управления, развитие системы проектного управления в деятельности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исследования социально-экономического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-1 813 064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премий по вкладам в жилищные строительные сбережения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-1 813 064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единой государственной политики в сфере государственной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регулированию и развитию финансового рынка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284 728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государственной политики по регулированию и развитию финансового рынка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 комиссия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-3 168 000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выборов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-3 168 000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материально-технического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Парламента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6 066 315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осуществления государственных функций и полномочий Управления Делами Президента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10 947 948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-657 858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органов и учреждений по чрезвычайным ситуациям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-657 858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2 630 341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определению и реализации государственной политики в области организации обороны и Вооруженных Сил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боевой, мобилизационной готовности Вооруженных Сил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8 975 465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исполнения государственного оборонного заказа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8 975 465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4 547 272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4 563 217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документами, удостоверяющими личность, водительскими удостоверениями, документами, номерными знаками для государственной регистрации 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уголовно-исполнительной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противодействию коррупции (Антикоррупционная служба)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единой государственной политики по противодействию коррупционным преступлениям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Оперативно-розыскная деятельность по противодействию коррупционным преступлениям и правонарушениям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антикоррупционной экспертизы проектов нормативных правовых актов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государственной охраны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-15 945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Службы государственной охраны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803 426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Обучение, повышение квалификации и переподготовка кадров Министерства внутренних дел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637 156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 и послевузовским профессиональным образованием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науки и высшего образования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148 593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и реализация государственной политики в области науки и высшего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-31 491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технического, профессионального, послесреднего образования и оказание социальной поддержки обучающимся в области культуры и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кадров в области культуры и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-5 194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подготовке, переподготовке и повышению квалификации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обеспечение Вооруженных Сил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-11 313 727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-11 313 727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отдельных категорий граждан и их сопровождение по выплатам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-12 644 401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продуктивной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-18 536 437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-18 536 437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области жилищного строительства в рамках национального проекта "Сильные регионы – драйвер развития страны"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-11 674 130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области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-6 862 307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3 251 818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3 251 818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сфере культуры, спорта, архивной и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спорта высших достижений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-1 361 949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экологии и природных ресурсов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-15 716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управление водными ресурсами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-1 346 233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планированию, регулированию, управлению в сфере сельского хозяйства и использования земельных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развития животноводства и производства, реализации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-598 238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развития производства, реализации продукции растениеводства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-710 744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98 102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торговли и интеграции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-64 973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ставки вознаграждения по выдаваемым кредитам и совершаемым лизинговым сделкам банками второго уровня, АО "Банк Развития Казахстана" и иными юридическими лицами, осуществляющими лизинговую деятельность, зарубежным покупателям высокотехнологичных товаров, услуг и работ отечественной обрабатывающей промышленности, которые подлежат страхованию со стороны национального института развития в области развития и продвижения несырьевого экспорта, с учетом принятых международных обязательств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163 075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совершенствованию архитектурной, градостроительной и строительной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4 398 926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4 398 926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"электронного правительства", инфокоммуникационной инфраструктуры и информационной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регионов и совершенствование государственного управления, развитие системы проектного управления в деятельности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4 832 816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5 035 610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-147 888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Стимулирование продуктивных инноваций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-54 906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развитию инженерной, транспортной и социальной инфраструктуры в областных центрах, моно-, малых городах и сельских территориях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бюджету Акмолинской области, бюджетам городов республиканского значения, столицы на развитие социальной и инженерной инфраструктуры окраин городов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2023 года № 574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2022 года № 987</w:t>
            </w:r>
          </w:p>
        </w:tc>
      </w:tr>
    </w:tbl>
    <w:bookmarkStart w:name="z401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Мангистауской области на обеспечение ветеринарной безопасности</w:t>
      </w:r>
    </w:p>
    <w:bookmarkEnd w:id="3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206 858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2023 года № 574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2022 года № 987</w:t>
            </w:r>
          </w:p>
        </w:tc>
      </w:tr>
    </w:tbl>
    <w:bookmarkStart w:name="z404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</w:r>
    </w:p>
    <w:bookmarkEnd w:id="3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4 787 290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371 655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646 335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2023 года № 574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2022 года № 987</w:t>
            </w:r>
          </w:p>
        </w:tc>
      </w:tr>
    </w:tbl>
    <w:bookmarkStart w:name="z407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обеспечение социальной поддержки граждан по вопросам занятости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1 590 758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2023 года № 574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2022 года № 987</w:t>
            </w:r>
          </w:p>
        </w:tc>
      </w:tr>
    </w:tbl>
    <w:bookmarkStart w:name="z410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резерва Правительства Республики Казахстан</w:t>
      </w:r>
    </w:p>
    <w:bookmarkEnd w:id="3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финансов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254 203 488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254 203 488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Правительства Республики Казахстан для ликвидации чрезвычайных ситуаций природного и техногенного характера на территории Республики Казахстан и других государств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16 022 536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 на неотложные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236 130 952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 на исполнение обязательств по решениям судов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