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065e" w14:textId="20c0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марта 2023 года № 272 "Об утверждении Правил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2023 года № 599.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2023 года № 272 "Об утверждении Правил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уполномоченным органом в области регулирования торговой деятельности (далее – СЗПТ);".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