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53e" w14:textId="72e9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2023 года № 603.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603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2009 года № 1488 "О внесении дополнений в постановление Правительства Республики Казахстан от 18 февраля 2009 года № 183".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374 "О внесении изменений и дополнений в постановление Правительства Республики Казахстан от 18 февраля 2009 года № 183".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"О внесении изменения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1030 "О внесении изменений и дополнения в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и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869 "О внесении изменений в некоторые решения Правительства Республики Казахстан".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1560 "Об утверждении предельных размеров обязательных членских взносов в Национальную палату предпринимателей Республики Казахстан".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"О внесении изменений в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и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2015 года № 99 "О внесении изменений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2015 года № 250 "Об определении параметров финансовой устойчивости (коэффициентов) Банка Развития Казахстана, их пороговых значений и утверждении методики расчета пороговых значений параметров финансовой устойчивости (коэффициентов) Банка Развития Казахстана".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1089 "Об утверждении Правил проведения аккредитации объединений субъектов частного предпринимательства".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1090 "Об утверждении Типового положения об экспертных советах по вопросам предпринимательства".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1128 "Об утверждении Правил расчета среднегодовой численности работников и среднегодового дохода субъектов предпринимательства".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1149 "Об утверждении Правил разработки и утверждения годового отчета о состоянии регулирования предпринимательской деятельности в Республике Казахстан".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2016 года № 633 "О внесении изменений и дополнения в постановление Правительства Республики Казахстан от 22 апреля 2015 года № 250 "Об определении параметров финансовой устойчивости (коэффициентов) Банка Развития Казахстана, их пороговых значений и утверждении методики расчета пороговых значений параметров финансовой устойчивости (коэффициентов) Банка Развития Казахстана".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2018 года № 735 "О внесении изменения в постановление Правительства Республики Казахстан от 31 декабря 2015 года № 1149 "Об утверждении Правил разработки и утверждения годового отчета о состоянии регулирования предпринимательской деятельности в Республике Казахстан".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2018 года № 799 "Об утверждении формы свидетельства об аккредитации, Правил проведения аккредитации, оснований и порядка отмены аккредитации объединений субъектов частного предпринимательства и иных некоммерческих организаций и внесении изменений и дополнений в постановление Правительства от 28 декабря 2015 года № 1090 "Об утверждении Типового положения об экспертных советах по вопросам частного предпринимательства".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мая 2019 года № 359 "О внесении изменений в некоторые решения Правительства Республики Казахстан".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2019 года № 651 "О внесении изменений в постановление Правительства Республики Казахстан от 30 ноября 2018 года № 799 "Об утверждении формы свидетельства об аккредитации, правил проведения аккредитации, оснований и порядка отмены аккредитации объединений субъектов частного предпринимательства и иных некоммерческих организаций и внесении изменений и дополнений в постановление Правительства от 28 декабря 2015 года № 1090 "Об утверждении Типового положения об экспертных советах по вопросам частного предпринимательства".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2020 года № 584 "О внесении изменений в постановление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2021 года № 342 "Об утверждении перечня объектов информатизации государственных органов и организаций, подлежащих интеграции с реестром бизнес-партнеров".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октября 2021 года № 709 "О внесении изменений и дополнений в постановления Правительства Республики Казахстан от 24 апреля 2008 года № 387 "О некоторых вопросах Министерства финансов Республики Казахстан" и от 30 декабря 2015 года № 1128 "Об утверждении Правил расчета среднегодовой численности работников и среднегодового дохода субъектов предпринимательства".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2021 года № 773 "Об утверждении Правил ведения реестра субъектов социального предпринимательства".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2021 года № 778 "Об утверждении Правил формирования специальной комиссии и Положения о специальной комиссии".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2021 года № 795 "Об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2021 года № 958 "О внесении изменений в некоторые решения Правительства Республики Казахстан".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апреля 2022 года № 207 "О внесении изменений и дополнений в некоторые решения Правительства Республики Казахстан".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2022 года № 884 "О внесении изменений и дополнения в постановление Правительства Республики Казахстан от 28 декабря 2015 года № 1090 "Об утверждении Типового положения об экспертных советах по вопросам предпринимательства".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1131 "Об утверждении Правил ведения реестра обязательных требований в сфере предпринимательства".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