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5f0b" w14:textId="02d5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Правительством Республики Казахстан, Национальным Банком Республики Казахстан и Правительством Республики Беларусь, Национальным Банком Республики Беларусь о мерах по обеспечению взаимной конвертируемости и стабилизации курсов казахстанского тенге и белорусского рубля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2023 года № 609.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между Правительством Республики Казахстан, Национальным Банком Республики Казахстан и Правительством Республики Беларусь, Национальным Банком Республики Беларусь о мерах по обеспечению взаимной конвертируемости и стабилизации курсов казахстанского тенге и белорусского рубля, совершенное в Минске 17 января 1996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уведомить Правительство Республики Беларусь о намерении Правительства Республики Казахстан денонсировать Соглашение, указанное в пункте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