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bedb" w14:textId="226b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города Степногорска Акмолинской области на 2023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2023 года № 610.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социально-экономического развития города Степногорска Акмолинской области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Степногорска Акмолинской области на 2023 – 2027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и акимату Акмолинской области обеспечить своевременное выполнение мероприятий, предусмотренных Комплексным планом, и по итогам года, не позднее 25 января,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15 февраля, представлять в Правительство Республики Казахстан сводную информацию о ходе реализации Комплексного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610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города Степногорска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 на 2023 – 2027 годы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Степногорск – индустриальный центр Акмолинской области.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административном подчинении города 1 сельский округ и 9 населенных пунктов – 4 посҰлка, 5 сел. Территория города Степногорска и прилегающих территорий составляет более 290 тысяч гектаров, численность населения – 68,5 тысяч человек.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сфера имеет определяющее значение для экономики города. ОбъҰм товарной продукции за январь-декабрь 2022 года составил 413,6 миллиардов тенге, доля региона в промышленном производстве – 27,9 %. В структуре промышленности наибольший удельный вес составляет обрабатывающая отрасль – 75,3 %, которая представлена предприятиями ТОО "Степногорский горно-химический комбинат", АО "Степногорский подшипниковый завод", филиал "ASTANA-NAN CHEMICALS" в городе Степногорске ТОО "АСТАНА-НАН", ТОО "SSAP", ТОО "Солодовый спиртзавод "ALFA ORGANIC", ТОО "Sareco", ТОО "Степногорский машиностроительный завод", ТОО "Целингормаш", ТОО "Промзащита". В рамках индустриально-инновационного развития в 2021 году ТОО "Аксу Teсhnology" введена в эксплуатацию золотоизвлекательная фабрика мощностью 6 тонн в год производства золота в сплаве Доре.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Ведущими предприятиями горнодобывающей отрасли являются АО "АК Алтыналмас", ТОО "Казахалтын", добыча золотосодержащей руды за январь-декабрь 2022 года составила 7361,4 тысячи тонн.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представлена ТОО "Степногорская ТЭЦ", выработка электроэнергии за 2022 год на январь-декабрь составила 642,3 миллиона кВТ/ч, тепловой – 918 тысяч Гкал.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сельского хозяйства работают тепличные комплексы по выращиванию овощей (ТОО "Тепличные технологии Казахстана") и цветов (филиал ТОО "Тепличный комплекс "ГРЭС"), развивается животноводство.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Степногорская ТЭЦ является единственным источником тепловой и электрической энергии. Общая протяженность электросетей города составляет 466,3 километра, электрические сети находятся в частной собственности (ТОО "Степногорк-Энерготранзит"). Общая протяженность сетей теплоснабжения города составляет 247,5 километра, тепловые сети находятся в частной собственности (ТОО "Степногорск-Теплотранзит").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Занятое население составляет 36 тысячи человек, численность безработных – 1,4 тысячи человек, уровень безработицы за 2022 год составил 3,8 %, молодҰжной безработицы – 1,5 %. За 2022 год создано 1,3 тысячи постоянных рабочих мест. Различными формами занятости за 2022 год охвачено 558 человек. Средняя заработная плата на 1 января 2023 года составила 272 413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образования: школ – 21, детских дошкольных организаций – 13, из них 9 государственных, 4 частных, организаций дополнительного образования – 4. В учреждениях среднего образования 10 219 учащихся. В учреждениях дошкольного образования – 2485 воспитанников, охват детей от 3 до 6 лет составляет 100 %, от 1 года до 6 лет – 81,2 %.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учреждениях культуры работают 24 любительских объединения, 64 коллектива народного творчества, из которых 11 имеют звания "Народный" и "Образцовый".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охвата населения занятиями физической культурой и спортом составил 39,3 %.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Рождаемость за 2022 год составила 13,6 на 1000 человек, общая смертность – 11,9 на 1 000 человек.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фонд города Степногорска составляет 288 многоквартирных жилых домов. В очереди на получение жилья из государственного жилищного фонда состоит 2 тысячи человек.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имеются проблемы, решение которых необходимо в ближайшей пятилетке: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схем развития и застройки для дальнейшего развития населенных пунктов;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не в полной мере потенциала объема производства и привлечения инвестиций;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увеличение выпуска продукции субъектами малого и среднего бизнеса (далее – МСБ);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потребительского рынка продукцией местного производства;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недостаток квалифицированных специалистов;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необходимость проведения ремонтных работ и благоустройство территорий объектов образования;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дефицит врачебных кадров и высокая изношенность центральной городской больницы;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дефицит спортивной инфраструктуры для удовлетворения полной потребности населения физической культурой и спортом;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высокий износ инженерных сетей, в том числе водопроводных составляет – 40 %, канализационных – 65 %, тепловых – 81,6 %, электроснабжения – 60 %;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необходимость в проведении реконструкции и среднего ремонта автомобильных дорог города;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недостаточная оснащенность местных полицейской и пожарной служб;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экологические проблемы, связанные с промышленной направленностью региона.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Комплексный план предусматривает сбалансированное социально-экономическое развитие региона, состоит из 83 организационных и реализационных мероприятий, которые будут финансироваться в рамках республиканских, местных бюджетов и за счет привлечения других источников.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миллион тенге*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территориальное развитие населенных пунктов и расширение их границ за счҰт разработки схем развития и застройки города Степногорска и населҰнных пунктов, входящих в административное подчинение;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 промышленного производства планируется обеспечить на уровне 550 млрд тенге, из них в обрабатывающей не менее 70 %;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рост выпуска продукции с 71 до 90 млрд тенге, увеличение численность занятых с 11,1 до 12 тысяч человек и количества действующих субъектов с 3,5 до 3,8 тысяч единиц;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увеличение объема валового выпуска продукции в сельском хозяйстве на 10 % (2022 год – 7,9 млрд тенге);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профессиональными кадрами предприятий города – 100 человек в год, трудоустройство молодежи – 70 человек в год;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создание около 3,5 тысяч новых постоянных рабочих мест;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создание комфортных условий для детей путем благоустройства 15 дворовых территорий;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повышение кадрового потенциала путем открытия медицинского колледжа и улучшение оказываемых медицинских услуг за счҰт проведения капитального ремонта и технического оснащения центральной городской больницы;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снижение износа сетей теплоснабжения, электроснабжения и водоотведения, обеспечение бесперебойным водоснабжением 68,5 тысяч человек;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доля дорог в хорошем и удовлетворительном состоянии будет доведена с 74 % до 90 %, улучшение безопасности на дорогах;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повышение оперативности работы местной полицейской службы, а также повышение оперативного реагирования при ликвидации чрезвычайных ситуаций;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повышение оперативности работы местной полицейской службы за счҰт приобретения 10 единиц служебных автомашин, установки видеокамер (ежегодно 6), а также повышение оперативного реагирования при ликвидации чрезвычайных ситуаций за счҰт расширения инфраструктуры гражданской защиты – строительства запасных пунктов управления;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снижение выбросов загрязняющих веществ в атмосферу до 9,8 тысяч тонн (2022 год – 14,8 тысяч тонн), повышение ответственности промышленных предприятий по исполнению принятых обязательств.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городской среды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 развития и застройки села Богенбай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схемы развития и застройки села Изобильное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схемы развития и застройки села Кырык кудык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схемы развития и застройки села Байконыс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схемы развития и застройки посҰлка Шантобе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Степногорска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 развития и застройки села Новокранштадка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Реальный сектор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Промышленность и инвестиции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(реконструкция) золотоизвлекательной фабрики посҰлка Аксу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области, ТОО "Казахалтын Technology"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(расширение) цеха экстракции и кучного выщелачивания гидрометаллургического завода для увеличения производительности уранового производства до 7 тысяч тонн ураносодержащих материалов в год, с учетом создания резервных мощностей для обеспечения гарантированной переработки 6 тысяч тонн в год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области, ТОО "СГХК"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по производству канистр полиэтиленовых объемом 5, 10 литров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ТОО "Astana-Nan Chemicals"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производственной линии концентратов суспензии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ТОО "Astana-Nan Chemicals"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сульфата аммония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"SSAP"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Предпринимательство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линии электропередачи в рамках программы подведения недостающей инфраструктуры для субъектов малого и среднего бизнеса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МНЭ, ТОО "Тепличные технологии Казахстана"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новых бизнес-идей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и гарантирование по кредитам субъектов малого и среднего предпринимательства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МНЭ,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"Фонд развития предпринимательства "Даму"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ранее неиспользованных земель под посевные площади картофеля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ТОО "Bioprom Tehnology"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помещения овощехранилища (установка вентиляционного и холодильного оборудования)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ТОО "Bioprom Tehnology"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отделений для выращивания плодовых культур (баклажаны, клубника)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ТОО "Тепличные технологии Казахстана"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оросительной системы на площади 500 гектаров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ТОО "Азат Агро"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занятости населения, стимулирование экономической активности, содействие в создании новых производств и рабочих мест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(ежегодно 20 человек)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молодежной практики (ежегодно не менее 40 человек)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специалистов в рамках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 дипломом в село!" (ежегодно не менее 2 человек)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МНЭ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Поддержание социальной и инженерной инфраструктуры города Степногорска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Образование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установке ограждения школы имени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Комарова поселка Шантобе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пищеблока детского сада № 1 "Айгөлек" города Степногорска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детского сада № 1 "Айгөлек" города Степногорска (ограждение)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ограждения школы № 2 поселка Бестобе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кровли ясли-сада "Нұршуақ" города Степногорска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материально-технической базы школы села Байконыс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материально-технической базы школы села Изобильное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детского сада Арай поселка Заводской (реконструкция трех беседок и установка малых форм)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бывшего детского сада под центр детско-юношеского развития и творчества города Степногорска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школы № 7 имени Ю.А. Гагарина города Степногорска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Здравоохранение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ГКП на ПХВ "Степногорская многопрофильная городская больница"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№ 3 ГКП на ПХВ "Степногорская многопрофильная городская больница" (инфекционное отделение)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материально-технической базы ГКП на ПХВ "Степногорская многопрофильная городская больница"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Культура и спорт, досуг молодежи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городе Степногорске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Бестобе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Аксу в городе Степногорске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с элементами воркаута в селе Кырык-кудык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ЦДК "Горняк" города Степногорска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"Театр эстрады" при ЦДК "Горняк" города Степногорска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Развитие жизнеобеспечивающей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теплоснабжения поселка Шантобе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МИИР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ТЭЦ города Степногорска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ТОО "Степногорская ТЭЦ"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магистральных водоводов от насосной станции тепло-водо-насосной станции подпитки до города Степногорска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МИИР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насосных станций 1-го подъема № 1 и № 2, "Гидроузел" в городе Степногорске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МИИР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в селе Изобильное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МИИР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поселка Шантобе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МИИР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микрорайона Пригородный города Степногорска 2-ая очередь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МИИР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 водоснабжения поселков Аксу и Заводской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документации на реконструкцию ливневой канализации города Степногорска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экспертизы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сооружений города Степногорска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МИИР, МНЭ, МФ, АО "Казахстанский центр модернизации и развития ЖКХ", водоканал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Дороги и благоустройство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15-ти дворовых территорий города Степногорска (ежегодно по 3 двора, асфальтирование территории, установка детских площадок, освещение и другое)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подъезд к селу Карабулак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автомобильной дороги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Азат-Степногорск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МИИР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автомобильной дороги улицы Новосибирская от улицы Мира до 20 микрорайона в городе Степногорске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очередь)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города Степногорска (не менее 3 километров ежегодно)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по улице Бейбитшилик города Степногорска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МНЭ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по проспекту Республика города Степногорска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МНЭ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поселка Бестобе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поселка Аксу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поселка Заводской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поселка Шантобе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села Изобильное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села Байконыс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Безопасность и правопорядок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радиостанциями и батареями для радиостанций отдела полиции города Степногорска (51 радиостанция)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административного здания Управления полиции города Степногорска (здания, в том числе боксов (гаражи) для служебного автотранспорта, замена отопления, ремонт крыш).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6 устройств аудио-видео фиксации "Автоураган" для Управления полиции города Степногорска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10 единиц служебных автомашин для участковых инспекторов полиции, инспекторов ювенальной полиции, строевых подразделений Управления полиции города Степногорска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здания и оборудования под пункт полиции поселка Бестобе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видеонаблюдения в поселке Бестобе (мини-центр оперативного управления)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камер видеонаблюдения в городе Степногорске (ежегодно по 6 камер)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2 автомобиля в городе Степногорске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МЧС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убежищ организациями, отнесенными к категории по гражданской обороне, продолжающими работу в военное время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организации, отнесенные к категории по гражданской обороне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городского пульта управления системой оповещения в городе Степногорске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сиренно – речевых устройств в городе Степногорске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загородного запасного пункта управления акима города Степногорска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МЧС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городского запасного пункта управления акима города Степногорска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эксплуатацию, отчет в МЧС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одного подвижного пункта управления гражданской защиты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приема-передачи, отчет в МЧС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Решение экологических проблем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испарительной карты хвостохранилища ГМЗ методом гидронамыва нерадиоактивных отходов медно-молибденового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выполненных работ,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МЭПР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ТОО "СГХК"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водовода оборотного водоснабжения от насосной станции карты № 1 до приемного колодца карты № 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ТОО "СГХК"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распределительного пультопровода карты № 1 хвостохранилища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выполненных работ,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области, ТОО "СГХК" (по согласованию)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полигона твердо-бытовых отходов города Степногорска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выполненных работ,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водоохраной зоны реки Аксу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водоохранной зоны,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МЭПР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</w:tbl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мероприятиям, финансируемым за счет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106 967,1</w:t>
            </w: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 – другие источники;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– гигакалория;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ГМЗ – гидрометаллургический завод;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ТЭЦ – тепловая электроцентраль;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ГРЭС – государственная районная электростанция;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ЦДК – центральный дом культуры;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"СГХК" – товарищество с ограниченной ответственностью "Степногорский горно-химический комбинат";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ЖКХ – жилищно-коммунальное хозяйство;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