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b8de" w14:textId="133b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постановления Правительства Республики Казахстан от 18 марта 2015 года № 146 "Об утверждении Правил разработки натуральных норм" и подпункта 1) пункта 1 постановления Правительства Республики Казахстан от 8 апреля 2022 года № 201 "О внесении изменений и дополнения в некоторые решения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2023 года № 646.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2015 года № 146 "Об утверждении Правил разработки натуральных норм";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8 апреля 2022 года № 201 "О внесении изменений и дополнения в некоторые решения Правительства Республики Казахстан".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