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44c7" w14:textId="d524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2023 года № 656.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 и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 путем их слияния в 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 с дислокацией в городе Алматы.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3,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15,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внутренних дел Республики Казахстан в установленном законодательством порядке принять соответствующие меры, вытекающие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