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552a" w14:textId="5265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2023 года № 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получения положительного заключения Комиссии центральные государственные органы, местные исполнительные органы областей, городов республиканского значения и столицы вносят в Правительство Республики Казахстан проект постановления по присвоению наименования объектам с приложением заключения Комиссии.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Присвоение наименования объектам осуществляется постановлением Правительства Республики Казахстан на основании заключения Комиссии.";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случае получения положительного заключения Комиссии центральные государственные органы, местные исполнительные органы областей, городов республиканского значения и столицы в пределах своих полномочий принимают решение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 на основании заключения Комиссии.".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